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5670" w:rightFromText="5670" w:bottomFromText="284" w:vertAnchor="page" w:horzAnchor="page" w:tblpX="2491" w:tblpY="466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5522A8" w:rsidRPr="00975ED3" w14:paraId="64F912AC" w14:textId="77777777" w:rsidTr="00BF0D33">
        <w:trPr>
          <w:trHeight w:hRule="exact" w:val="1418"/>
        </w:trPr>
        <w:tc>
          <w:tcPr>
            <w:tcW w:w="8931" w:type="dxa"/>
            <w:vAlign w:val="center"/>
          </w:tcPr>
          <w:p w14:paraId="3F100769" w14:textId="7E86DF3D" w:rsidR="005522A8" w:rsidRPr="009B1003" w:rsidRDefault="00E76804" w:rsidP="00BF0D33">
            <w:pPr>
              <w:pStyle w:val="Title"/>
            </w:pPr>
            <w:r>
              <w:t>Department of Energy, Environment and Climate Action</w:t>
            </w:r>
          </w:p>
        </w:tc>
      </w:tr>
      <w:tr w:rsidR="005522A8" w14:paraId="4C447D9E" w14:textId="77777777" w:rsidTr="00BF0D33">
        <w:trPr>
          <w:trHeight w:val="1247"/>
        </w:trPr>
        <w:tc>
          <w:tcPr>
            <w:tcW w:w="8931" w:type="dxa"/>
            <w:vAlign w:val="center"/>
          </w:tcPr>
          <w:p w14:paraId="66C0FDB3" w14:textId="7B4B44B4" w:rsidR="005522A8" w:rsidRPr="005D60BB" w:rsidRDefault="7DAC5856" w:rsidP="005D74E7">
            <w:pPr>
              <w:pStyle w:val="Subtitle"/>
              <w:jc w:val="left"/>
              <w:rPr>
                <w:szCs w:val="32"/>
              </w:rPr>
            </w:pPr>
            <w:r w:rsidRPr="005D60BB">
              <w:rPr>
                <w:szCs w:val="32"/>
              </w:rPr>
              <w:t xml:space="preserve">Application </w:t>
            </w:r>
            <w:r w:rsidR="00EC2247" w:rsidRPr="005D60BB">
              <w:rPr>
                <w:szCs w:val="32"/>
              </w:rPr>
              <w:t>F</w:t>
            </w:r>
            <w:r w:rsidRPr="005D60BB">
              <w:rPr>
                <w:szCs w:val="32"/>
              </w:rPr>
              <w:t>orm</w:t>
            </w:r>
            <w:r w:rsidR="005D74E7" w:rsidRPr="005D60BB">
              <w:rPr>
                <w:szCs w:val="32"/>
              </w:rPr>
              <w:t xml:space="preserve">: </w:t>
            </w:r>
            <w:r w:rsidR="4B530737" w:rsidRPr="005D60BB">
              <w:rPr>
                <w:szCs w:val="32"/>
              </w:rPr>
              <w:t xml:space="preserve">Crib Point Stony Point </w:t>
            </w:r>
            <w:r w:rsidR="4A7D694C" w:rsidRPr="005D60BB">
              <w:rPr>
                <w:szCs w:val="32"/>
              </w:rPr>
              <w:t xml:space="preserve">Foreshore </w:t>
            </w:r>
            <w:r w:rsidRPr="005D60BB">
              <w:rPr>
                <w:szCs w:val="32"/>
              </w:rPr>
              <w:t xml:space="preserve">Committee </w:t>
            </w:r>
          </w:p>
          <w:p w14:paraId="424E2DEC" w14:textId="7183C246" w:rsidR="006D7831" w:rsidRPr="006D7831" w:rsidRDefault="006D7831" w:rsidP="00BF0D33"/>
        </w:tc>
      </w:tr>
    </w:tbl>
    <w:p w14:paraId="7A93E9CA" w14:textId="104AC702" w:rsidR="00E76804" w:rsidRPr="00E76804" w:rsidRDefault="00E76804" w:rsidP="00E76804">
      <w:pPr>
        <w:rPr>
          <w:lang w:eastAsia="en-US"/>
        </w:rPr>
        <w:sectPr w:rsidR="00E76804" w:rsidRPr="00E76804" w:rsidSect="00361E3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40" w:code="9"/>
          <w:pgMar w:top="851" w:right="851" w:bottom="1985" w:left="851" w:header="567" w:footer="907" w:gutter="0"/>
          <w:cols w:space="284"/>
          <w:titlePg/>
          <w:docGrid w:linePitch="360"/>
        </w:sectPr>
      </w:pPr>
    </w:p>
    <w:tbl>
      <w:tblPr>
        <w:tblW w:w="10234" w:type="dxa"/>
        <w:tblBorders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80"/>
        <w:gridCol w:w="3827"/>
        <w:gridCol w:w="3827"/>
      </w:tblGrid>
      <w:tr w:rsidR="00E76804" w:rsidRPr="001B1027" w14:paraId="3AB2A9D9" w14:textId="77777777" w:rsidTr="31D8A4BA">
        <w:trPr>
          <w:trHeight w:val="342"/>
        </w:trPr>
        <w:tc>
          <w:tcPr>
            <w:tcW w:w="10234" w:type="dxa"/>
            <w:gridSpan w:val="3"/>
            <w:tcBorders>
              <w:top w:val="nil"/>
              <w:bottom w:val="nil"/>
              <w:right w:val="nil"/>
            </w:tcBorders>
          </w:tcPr>
          <w:p w14:paraId="73CC5867" w14:textId="56FB8DFF" w:rsidR="0077242C" w:rsidRDefault="0077242C">
            <w:pPr>
              <w:pStyle w:val="DTPLIheadinggreen"/>
              <w:tabs>
                <w:tab w:val="right" w:pos="10180"/>
              </w:tabs>
              <w:spacing w:before="120"/>
              <w:rPr>
                <w:rFonts w:ascii="Arial" w:hAnsi="Arial"/>
                <w:bCs/>
                <w:color w:val="442D97" w:themeColor="accent1" w:themeTint="BF"/>
                <w:sz w:val="28"/>
                <w:szCs w:val="28"/>
                <w:lang w:eastAsia="zh-CN"/>
              </w:rPr>
            </w:pPr>
            <w:bookmarkStart w:id="0" w:name="_Hlk123286925"/>
            <w:r>
              <w:rPr>
                <w:rFonts w:ascii="Arial" w:hAnsi="Arial"/>
                <w:bCs/>
                <w:color w:val="442D97" w:themeColor="accent1" w:themeTint="BF"/>
                <w:sz w:val="28"/>
                <w:szCs w:val="28"/>
                <w:lang w:eastAsia="zh-CN"/>
              </w:rPr>
              <w:t>Overview</w:t>
            </w:r>
          </w:p>
          <w:p w14:paraId="39709E60" w14:textId="1A4175AE" w:rsidR="00392402" w:rsidRPr="00632238" w:rsidRDefault="1D6B3BCF" w:rsidP="005D60BB">
            <w:pPr>
              <w:jc w:val="both"/>
              <w:rPr>
                <w:rFonts w:ascii="Arial" w:hAnsi="Arial"/>
                <w:color w:val="333333"/>
                <w:sz w:val="21"/>
                <w:szCs w:val="21"/>
              </w:rPr>
            </w:pPr>
            <w:r w:rsidRPr="00632238">
              <w:rPr>
                <w:rFonts w:ascii="Arial" w:hAnsi="Arial"/>
                <w:color w:val="333333"/>
                <w:sz w:val="21"/>
                <w:szCs w:val="21"/>
              </w:rPr>
              <w:t>I</w:t>
            </w:r>
            <w:r w:rsidR="009E50CC" w:rsidRPr="00632238">
              <w:rPr>
                <w:rFonts w:ascii="Arial" w:hAnsi="Arial"/>
                <w:color w:val="333333"/>
                <w:sz w:val="21"/>
                <w:szCs w:val="21"/>
              </w:rPr>
              <w:t>n Vic</w:t>
            </w:r>
            <w:r w:rsidR="00C22DC1" w:rsidRPr="00632238">
              <w:rPr>
                <w:rFonts w:ascii="Arial" w:hAnsi="Arial"/>
                <w:color w:val="333333"/>
                <w:sz w:val="21"/>
                <w:szCs w:val="21"/>
              </w:rPr>
              <w:t>toria</w:t>
            </w:r>
            <w:r w:rsidR="009E50CC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, </w:t>
            </w:r>
            <w:r w:rsidR="0020765B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96 </w:t>
            </w:r>
            <w:r w:rsidR="00C22DC1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percent </w:t>
            </w:r>
            <w:r w:rsidR="0020765B" w:rsidRPr="00632238">
              <w:rPr>
                <w:rFonts w:ascii="Arial" w:hAnsi="Arial"/>
                <w:color w:val="333333"/>
                <w:sz w:val="21"/>
                <w:szCs w:val="21"/>
              </w:rPr>
              <w:t>of the coast is public land</w:t>
            </w:r>
            <w:r w:rsidR="00206EAD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 overseen by </w:t>
            </w:r>
            <w:r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the Department of </w:t>
            </w:r>
            <w:r w:rsidR="2B86E16F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Energy, </w:t>
            </w:r>
            <w:r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Environment, </w:t>
            </w:r>
            <w:r w:rsidR="2B86E16F" w:rsidRPr="00632238">
              <w:rPr>
                <w:rFonts w:ascii="Arial" w:hAnsi="Arial"/>
                <w:color w:val="333333"/>
                <w:sz w:val="21"/>
                <w:szCs w:val="21"/>
              </w:rPr>
              <w:t>and Climate Action (DEECA)</w:t>
            </w:r>
            <w:r w:rsidR="3A5D2F27" w:rsidRPr="00632238">
              <w:rPr>
                <w:rFonts w:ascii="Arial" w:hAnsi="Arial"/>
                <w:color w:val="333333"/>
                <w:sz w:val="21"/>
                <w:szCs w:val="21"/>
              </w:rPr>
              <w:t>.</w:t>
            </w:r>
            <w:r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 </w:t>
            </w:r>
            <w:r w:rsidR="00461371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70 percent is managed by Parks Victoria, and </w:t>
            </w:r>
            <w:r w:rsidR="007A3AAA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approximately 20 percent </w:t>
            </w:r>
            <w:r w:rsidR="004B1293" w:rsidRPr="00632238">
              <w:rPr>
                <w:rFonts w:ascii="Arial" w:hAnsi="Arial"/>
                <w:color w:val="333333"/>
                <w:sz w:val="21"/>
                <w:szCs w:val="21"/>
              </w:rPr>
              <w:t>is</w:t>
            </w:r>
            <w:r w:rsidR="007A3AAA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 </w:t>
            </w:r>
            <w:r w:rsidR="00B56C06" w:rsidRPr="00632238">
              <w:rPr>
                <w:rFonts w:ascii="Arial" w:hAnsi="Arial"/>
                <w:color w:val="333333"/>
                <w:sz w:val="21"/>
                <w:szCs w:val="21"/>
              </w:rPr>
              <w:t>managed b</w:t>
            </w:r>
            <w:r w:rsidR="00BC0ADF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y Councils, </w:t>
            </w:r>
            <w:r w:rsidR="005E503C" w:rsidRPr="00632238">
              <w:rPr>
                <w:rFonts w:ascii="Arial" w:hAnsi="Arial"/>
                <w:color w:val="333333"/>
                <w:sz w:val="21"/>
                <w:szCs w:val="21"/>
              </w:rPr>
              <w:t>p</w:t>
            </w:r>
            <w:r w:rsidR="006F6492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ort </w:t>
            </w:r>
            <w:r w:rsidR="005E503C" w:rsidRPr="00632238">
              <w:rPr>
                <w:rFonts w:ascii="Arial" w:hAnsi="Arial"/>
                <w:color w:val="333333"/>
                <w:sz w:val="21"/>
                <w:szCs w:val="21"/>
              </w:rPr>
              <w:t>managers</w:t>
            </w:r>
            <w:r w:rsidR="003B4EB6" w:rsidRPr="00632238">
              <w:rPr>
                <w:rFonts w:ascii="Arial" w:hAnsi="Arial"/>
                <w:color w:val="333333"/>
                <w:sz w:val="21"/>
                <w:szCs w:val="21"/>
              </w:rPr>
              <w:t>,</w:t>
            </w:r>
            <w:r w:rsidR="006F6492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 or volunteer-run committees of management. </w:t>
            </w:r>
          </w:p>
          <w:p w14:paraId="1DFBC42F" w14:textId="77777777" w:rsidR="00392402" w:rsidRPr="00632238" w:rsidRDefault="00392402" w:rsidP="005D60BB">
            <w:pPr>
              <w:jc w:val="both"/>
              <w:rPr>
                <w:rFonts w:ascii="Arial" w:hAnsi="Arial"/>
                <w:color w:val="333333"/>
                <w:sz w:val="21"/>
                <w:szCs w:val="21"/>
              </w:rPr>
            </w:pPr>
          </w:p>
          <w:p w14:paraId="684CD28A" w14:textId="320FFEF8" w:rsidR="0077242C" w:rsidRPr="00632238" w:rsidRDefault="5B388228" w:rsidP="005D60BB">
            <w:pPr>
              <w:jc w:val="both"/>
              <w:rPr>
                <w:rFonts w:ascii="Arial" w:hAnsi="Arial"/>
                <w:color w:val="333333"/>
                <w:sz w:val="21"/>
                <w:szCs w:val="21"/>
              </w:rPr>
            </w:pPr>
            <w:r w:rsidRPr="00632238">
              <w:rPr>
                <w:rFonts w:ascii="Arial" w:hAnsi="Arial"/>
                <w:color w:val="333333"/>
                <w:sz w:val="21"/>
                <w:szCs w:val="21"/>
              </w:rPr>
              <w:t>The</w:t>
            </w:r>
            <w:r w:rsidR="006F6492" w:rsidRPr="00632238">
              <w:rPr>
                <w:rFonts w:ascii="Arial" w:hAnsi="Arial"/>
                <w:color w:val="333333"/>
                <w:sz w:val="21"/>
                <w:szCs w:val="21"/>
              </w:rPr>
              <w:t>se</w:t>
            </w:r>
            <w:r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 </w:t>
            </w:r>
            <w:r w:rsidR="2D731F9A" w:rsidRPr="00632238">
              <w:rPr>
                <w:rFonts w:ascii="Arial" w:hAnsi="Arial"/>
                <w:color w:val="333333"/>
                <w:sz w:val="21"/>
                <w:szCs w:val="21"/>
              </w:rPr>
              <w:t>c</w:t>
            </w:r>
            <w:r w:rsidRPr="00632238">
              <w:rPr>
                <w:rFonts w:ascii="Arial" w:hAnsi="Arial"/>
                <w:color w:val="333333"/>
                <w:sz w:val="21"/>
                <w:szCs w:val="21"/>
              </w:rPr>
              <w:t>ommittee</w:t>
            </w:r>
            <w:r w:rsidR="006F6492" w:rsidRPr="00632238">
              <w:rPr>
                <w:rFonts w:ascii="Arial" w:hAnsi="Arial"/>
                <w:color w:val="333333"/>
                <w:sz w:val="21"/>
                <w:szCs w:val="21"/>
              </w:rPr>
              <w:t>s</w:t>
            </w:r>
            <w:r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 </w:t>
            </w:r>
            <w:r w:rsidR="006F6492" w:rsidRPr="00632238">
              <w:rPr>
                <w:rFonts w:ascii="Arial" w:hAnsi="Arial"/>
                <w:color w:val="333333"/>
                <w:sz w:val="21"/>
                <w:szCs w:val="21"/>
              </w:rPr>
              <w:t>are</w:t>
            </w:r>
            <w:r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 responsible for the management, care</w:t>
            </w:r>
            <w:r w:rsidR="009B63BD" w:rsidRPr="00632238">
              <w:rPr>
                <w:rFonts w:ascii="Arial" w:hAnsi="Arial"/>
                <w:color w:val="333333"/>
                <w:sz w:val="21"/>
                <w:szCs w:val="21"/>
              </w:rPr>
              <w:t>,</w:t>
            </w:r>
            <w:r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 and protection of the foreshore reserve on behalf of both the local community and the wider Victorian community. </w:t>
            </w:r>
            <w:r w:rsidR="00415187">
              <w:rPr>
                <w:rFonts w:ascii="Arial" w:hAnsi="Arial"/>
                <w:color w:val="333333"/>
                <w:sz w:val="21"/>
                <w:szCs w:val="21"/>
              </w:rPr>
              <w:t xml:space="preserve">Volunteer </w:t>
            </w:r>
            <w:r w:rsidR="0065248B">
              <w:rPr>
                <w:rFonts w:ascii="Arial" w:hAnsi="Arial"/>
                <w:color w:val="333333"/>
                <w:sz w:val="21"/>
                <w:szCs w:val="21"/>
              </w:rPr>
              <w:t>c</w:t>
            </w:r>
            <w:r w:rsidR="1D6B3BCF" w:rsidRPr="00632238">
              <w:rPr>
                <w:rFonts w:ascii="Arial" w:hAnsi="Arial"/>
                <w:color w:val="333333"/>
                <w:sz w:val="21"/>
                <w:szCs w:val="21"/>
              </w:rPr>
              <w:t>ommittee</w:t>
            </w:r>
            <w:r w:rsidR="456D420F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 member</w:t>
            </w:r>
            <w:r w:rsidR="1D6B3BCF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s are appointed by </w:t>
            </w:r>
            <w:r w:rsidR="471EC63B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DEECA </w:t>
            </w:r>
            <w:r w:rsidR="1D6B3BCF" w:rsidRPr="00632238">
              <w:rPr>
                <w:rFonts w:ascii="Arial" w:hAnsi="Arial"/>
                <w:color w:val="333333"/>
                <w:sz w:val="21"/>
                <w:szCs w:val="21"/>
              </w:rPr>
              <w:t>for a nominated period of time, typically three years.  This system of fixed</w:t>
            </w:r>
            <w:r w:rsidR="2E67A78C" w:rsidRPr="00632238">
              <w:rPr>
                <w:rFonts w:ascii="Arial" w:hAnsi="Arial"/>
                <w:color w:val="333333"/>
                <w:sz w:val="21"/>
                <w:szCs w:val="21"/>
              </w:rPr>
              <w:t>-</w:t>
            </w:r>
            <w:r w:rsidR="1D6B3BCF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term rather than permanent appointments ensures that </w:t>
            </w:r>
            <w:r w:rsidR="11A725CE" w:rsidRPr="00632238">
              <w:rPr>
                <w:rFonts w:ascii="Arial" w:hAnsi="Arial"/>
                <w:color w:val="333333"/>
                <w:sz w:val="21"/>
                <w:szCs w:val="21"/>
              </w:rPr>
              <w:t>community members</w:t>
            </w:r>
            <w:r w:rsidR="1D6B3BCF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 with skills, talent</w:t>
            </w:r>
            <w:r w:rsidR="062F2483" w:rsidRPr="00632238">
              <w:rPr>
                <w:rFonts w:ascii="Arial" w:hAnsi="Arial"/>
                <w:color w:val="333333"/>
                <w:sz w:val="21"/>
                <w:szCs w:val="21"/>
              </w:rPr>
              <w:t>,</w:t>
            </w:r>
            <w:r w:rsidR="1D6B3BCF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 and interest </w:t>
            </w:r>
            <w:r w:rsidR="37E21073" w:rsidRPr="00632238">
              <w:rPr>
                <w:rFonts w:ascii="Arial" w:hAnsi="Arial"/>
                <w:color w:val="333333"/>
                <w:sz w:val="21"/>
                <w:szCs w:val="21"/>
              </w:rPr>
              <w:t>a</w:t>
            </w:r>
            <w:r w:rsidR="143341D1" w:rsidRPr="00632238">
              <w:rPr>
                <w:rFonts w:ascii="Arial" w:hAnsi="Arial"/>
                <w:color w:val="333333"/>
                <w:sz w:val="21"/>
                <w:szCs w:val="21"/>
              </w:rPr>
              <w:t>re</w:t>
            </w:r>
            <w:r w:rsidR="37E21073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 regular</w:t>
            </w:r>
            <w:r w:rsidR="40D4C2DA" w:rsidRPr="00632238">
              <w:rPr>
                <w:rFonts w:ascii="Arial" w:hAnsi="Arial"/>
                <w:color w:val="333333"/>
                <w:sz w:val="21"/>
                <w:szCs w:val="21"/>
              </w:rPr>
              <w:t>ly given the</w:t>
            </w:r>
            <w:r w:rsidR="37E21073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 </w:t>
            </w:r>
            <w:r w:rsidR="36EF15A7" w:rsidRPr="00632238">
              <w:rPr>
                <w:rFonts w:ascii="Arial" w:hAnsi="Arial"/>
                <w:color w:val="333333"/>
                <w:sz w:val="21"/>
                <w:szCs w:val="21"/>
              </w:rPr>
              <w:t>opportunity to be</w:t>
            </w:r>
            <w:r w:rsidR="70D52204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come </w:t>
            </w:r>
            <w:r w:rsidR="1D6B3BCF" w:rsidRPr="00632238">
              <w:rPr>
                <w:rFonts w:ascii="Arial" w:hAnsi="Arial"/>
                <w:color w:val="333333"/>
                <w:sz w:val="21"/>
                <w:szCs w:val="21"/>
              </w:rPr>
              <w:t>involved</w:t>
            </w:r>
            <w:r w:rsidR="58C54000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 in foreshore management</w:t>
            </w:r>
            <w:r w:rsidR="003C41F1" w:rsidRPr="00632238">
              <w:rPr>
                <w:rFonts w:ascii="Arial" w:hAnsi="Arial"/>
                <w:color w:val="333333"/>
                <w:sz w:val="21"/>
                <w:szCs w:val="21"/>
              </w:rPr>
              <w:t>.</w:t>
            </w:r>
          </w:p>
          <w:p w14:paraId="004D1E45" w14:textId="7139BADF" w:rsidR="0082643A" w:rsidRPr="00632238" w:rsidRDefault="0082643A" w:rsidP="005D60BB">
            <w:pPr>
              <w:jc w:val="both"/>
              <w:rPr>
                <w:rFonts w:ascii="Arial" w:hAnsi="Arial"/>
                <w:color w:val="333333"/>
                <w:sz w:val="21"/>
                <w:szCs w:val="21"/>
              </w:rPr>
            </w:pPr>
          </w:p>
          <w:p w14:paraId="12ED54D1" w14:textId="39720A19" w:rsidR="000E449F" w:rsidRPr="00632238" w:rsidRDefault="000E449F" w:rsidP="005D60BB">
            <w:pPr>
              <w:jc w:val="both"/>
              <w:rPr>
                <w:rFonts w:ascii="Arial" w:hAnsi="Arial"/>
                <w:b/>
                <w:bCs/>
                <w:color w:val="333333"/>
                <w:sz w:val="21"/>
                <w:szCs w:val="21"/>
              </w:rPr>
            </w:pPr>
            <w:r w:rsidRPr="00632238">
              <w:rPr>
                <w:rFonts w:ascii="Arial" w:hAnsi="Arial"/>
                <w:b/>
                <w:bCs/>
                <w:color w:val="333333"/>
                <w:sz w:val="21"/>
                <w:szCs w:val="21"/>
              </w:rPr>
              <w:t xml:space="preserve">Nominations are now open for </w:t>
            </w:r>
            <w:r w:rsidR="002158E9">
              <w:rPr>
                <w:rFonts w:ascii="Arial" w:hAnsi="Arial"/>
                <w:b/>
                <w:bCs/>
                <w:color w:val="333333"/>
                <w:sz w:val="21"/>
                <w:szCs w:val="21"/>
              </w:rPr>
              <w:t xml:space="preserve">volunteer </w:t>
            </w:r>
            <w:r w:rsidR="00891215" w:rsidRPr="00632238">
              <w:rPr>
                <w:rFonts w:ascii="Arial" w:hAnsi="Arial"/>
                <w:b/>
                <w:bCs/>
                <w:color w:val="333333"/>
                <w:sz w:val="21"/>
                <w:szCs w:val="21"/>
              </w:rPr>
              <w:t xml:space="preserve">positions on the </w:t>
            </w:r>
            <w:r w:rsidR="00F6553C" w:rsidRPr="00632238">
              <w:rPr>
                <w:rFonts w:ascii="Arial" w:hAnsi="Arial"/>
                <w:b/>
                <w:bCs/>
                <w:color w:val="333333"/>
                <w:sz w:val="21"/>
                <w:szCs w:val="21"/>
              </w:rPr>
              <w:t xml:space="preserve">Crib Point Stony Point </w:t>
            </w:r>
            <w:r w:rsidR="0048600A" w:rsidRPr="00632238">
              <w:rPr>
                <w:rFonts w:ascii="Arial" w:hAnsi="Arial"/>
                <w:b/>
                <w:bCs/>
                <w:color w:val="333333"/>
                <w:sz w:val="21"/>
                <w:szCs w:val="21"/>
              </w:rPr>
              <w:t xml:space="preserve">Foreshore Committee of Management. </w:t>
            </w:r>
            <w:r w:rsidR="00A22FFA" w:rsidRPr="001253D8">
              <w:rPr>
                <w:rFonts w:ascii="Arial" w:hAnsi="Arial"/>
                <w:b/>
                <w:bCs/>
                <w:color w:val="333333"/>
                <w:sz w:val="21"/>
                <w:szCs w:val="21"/>
              </w:rPr>
              <w:t xml:space="preserve">Interested </w:t>
            </w:r>
            <w:r w:rsidR="001A3F80" w:rsidRPr="001253D8">
              <w:rPr>
                <w:rFonts w:ascii="Arial" w:hAnsi="Arial"/>
                <w:b/>
                <w:bCs/>
                <w:color w:val="333333"/>
                <w:sz w:val="21"/>
                <w:szCs w:val="21"/>
              </w:rPr>
              <w:t>parties may apply by</w:t>
            </w:r>
            <w:r w:rsidR="001A3F80" w:rsidRPr="00632238">
              <w:rPr>
                <w:rFonts w:ascii="Arial" w:hAnsi="Arial"/>
                <w:b/>
                <w:bCs/>
                <w:color w:val="333333"/>
                <w:sz w:val="21"/>
                <w:szCs w:val="21"/>
              </w:rPr>
              <w:t xml:space="preserve"> filling in </w:t>
            </w:r>
            <w:r w:rsidR="00EC2247" w:rsidRPr="00632238">
              <w:rPr>
                <w:rFonts w:ascii="Arial" w:hAnsi="Arial"/>
                <w:b/>
                <w:bCs/>
                <w:color w:val="333333"/>
                <w:sz w:val="21"/>
                <w:szCs w:val="21"/>
              </w:rPr>
              <w:t xml:space="preserve">this Application Form </w:t>
            </w:r>
            <w:r w:rsidR="001560F0" w:rsidRPr="00632238">
              <w:rPr>
                <w:rFonts w:ascii="Arial" w:hAnsi="Arial"/>
                <w:b/>
                <w:bCs/>
                <w:color w:val="333333"/>
                <w:sz w:val="21"/>
                <w:szCs w:val="21"/>
              </w:rPr>
              <w:t xml:space="preserve">and </w:t>
            </w:r>
            <w:r w:rsidR="00875760" w:rsidRPr="00632238">
              <w:rPr>
                <w:rFonts w:ascii="Arial" w:hAnsi="Arial"/>
                <w:b/>
                <w:bCs/>
                <w:color w:val="333333"/>
                <w:sz w:val="21"/>
                <w:szCs w:val="21"/>
              </w:rPr>
              <w:t>submitting</w:t>
            </w:r>
            <w:r w:rsidR="001560F0" w:rsidRPr="00632238">
              <w:rPr>
                <w:rFonts w:ascii="Arial" w:hAnsi="Arial"/>
                <w:b/>
                <w:bCs/>
                <w:color w:val="333333"/>
                <w:sz w:val="21"/>
                <w:szCs w:val="21"/>
              </w:rPr>
              <w:t xml:space="preserve"> it to DEECA</w:t>
            </w:r>
            <w:r w:rsidR="00875760" w:rsidRPr="00632238">
              <w:rPr>
                <w:rFonts w:ascii="Arial" w:hAnsi="Arial"/>
                <w:b/>
                <w:bCs/>
                <w:color w:val="333333"/>
                <w:sz w:val="21"/>
                <w:szCs w:val="21"/>
              </w:rPr>
              <w:t>, along with any supporting documentation,</w:t>
            </w:r>
            <w:r w:rsidR="001560F0" w:rsidRPr="00632238">
              <w:rPr>
                <w:rFonts w:ascii="Arial" w:hAnsi="Arial"/>
                <w:b/>
                <w:bCs/>
                <w:color w:val="333333"/>
                <w:sz w:val="21"/>
                <w:szCs w:val="21"/>
              </w:rPr>
              <w:t xml:space="preserve"> </w:t>
            </w:r>
            <w:r w:rsidR="00BB7917" w:rsidRPr="00632238">
              <w:rPr>
                <w:rFonts w:ascii="Arial" w:hAnsi="Arial"/>
                <w:b/>
                <w:bCs/>
                <w:color w:val="333333"/>
                <w:sz w:val="21"/>
                <w:szCs w:val="21"/>
              </w:rPr>
              <w:t xml:space="preserve">to the address </w:t>
            </w:r>
            <w:r w:rsidR="0098317A" w:rsidRPr="00632238">
              <w:rPr>
                <w:rFonts w:ascii="Arial" w:hAnsi="Arial"/>
                <w:b/>
                <w:bCs/>
                <w:color w:val="333333"/>
                <w:sz w:val="21"/>
                <w:szCs w:val="21"/>
              </w:rPr>
              <w:t xml:space="preserve">given </w:t>
            </w:r>
            <w:r w:rsidR="00BB7917" w:rsidRPr="00632238">
              <w:rPr>
                <w:rFonts w:ascii="Arial" w:hAnsi="Arial"/>
                <w:b/>
                <w:bCs/>
                <w:color w:val="333333"/>
                <w:sz w:val="21"/>
                <w:szCs w:val="21"/>
              </w:rPr>
              <w:t xml:space="preserve">on the bottom of this form </w:t>
            </w:r>
            <w:r w:rsidR="001560F0" w:rsidRPr="00632238">
              <w:rPr>
                <w:rFonts w:ascii="Arial" w:hAnsi="Arial"/>
                <w:b/>
                <w:bCs/>
                <w:color w:val="333333"/>
                <w:sz w:val="21"/>
                <w:szCs w:val="21"/>
              </w:rPr>
              <w:t xml:space="preserve">no later than 5PM, on </w:t>
            </w:r>
            <w:r w:rsidR="009939D4" w:rsidRPr="00632238">
              <w:rPr>
                <w:rFonts w:ascii="Arial" w:hAnsi="Arial"/>
                <w:b/>
                <w:bCs/>
                <w:color w:val="333333"/>
                <w:sz w:val="21"/>
                <w:szCs w:val="21"/>
              </w:rPr>
              <w:t xml:space="preserve">Wednesday </w:t>
            </w:r>
            <w:r w:rsidR="001B4464" w:rsidRPr="00632238">
              <w:rPr>
                <w:rFonts w:ascii="Arial" w:hAnsi="Arial"/>
                <w:b/>
                <w:bCs/>
                <w:color w:val="333333"/>
                <w:sz w:val="21"/>
                <w:szCs w:val="21"/>
              </w:rPr>
              <w:t xml:space="preserve">5 April 2023. </w:t>
            </w:r>
          </w:p>
          <w:p w14:paraId="6635ECF2" w14:textId="65B74EF7" w:rsidR="0077242C" w:rsidRPr="00632238" w:rsidRDefault="0077242C" w:rsidP="005D60BB">
            <w:pPr>
              <w:jc w:val="both"/>
              <w:rPr>
                <w:rFonts w:ascii="Arial" w:hAnsi="Arial"/>
                <w:color w:val="333333"/>
                <w:sz w:val="21"/>
                <w:szCs w:val="21"/>
              </w:rPr>
            </w:pPr>
          </w:p>
          <w:p w14:paraId="643C7B2D" w14:textId="6FE18F3E" w:rsidR="11FFD8D2" w:rsidRPr="00632238" w:rsidRDefault="11FFD8D2" w:rsidP="005D60BB">
            <w:pPr>
              <w:jc w:val="both"/>
              <w:rPr>
                <w:rFonts w:ascii="Arial" w:hAnsi="Arial"/>
                <w:color w:val="333333"/>
                <w:sz w:val="21"/>
                <w:szCs w:val="21"/>
                <w:u w:val="single"/>
              </w:rPr>
            </w:pPr>
            <w:r w:rsidRPr="00632238">
              <w:rPr>
                <w:rFonts w:ascii="Arial" w:hAnsi="Arial"/>
                <w:color w:val="333333"/>
                <w:sz w:val="21"/>
                <w:szCs w:val="21"/>
                <w:u w:val="single"/>
              </w:rPr>
              <w:t>Crib Point and Stony Point foreshore reserves</w:t>
            </w:r>
            <w:r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 </w:t>
            </w:r>
          </w:p>
          <w:p w14:paraId="05A75BD2" w14:textId="136276A2" w:rsidR="623871B6" w:rsidRPr="00632238" w:rsidRDefault="623871B6" w:rsidP="005D60BB">
            <w:pPr>
              <w:spacing w:after="160" w:line="259" w:lineRule="auto"/>
              <w:jc w:val="both"/>
              <w:rPr>
                <w:rFonts w:ascii="Arial" w:eastAsia="Arial" w:hAnsi="Arial"/>
                <w:color w:val="000000"/>
                <w:sz w:val="21"/>
                <w:szCs w:val="21"/>
              </w:rPr>
            </w:pPr>
            <w:r w:rsidRPr="00632238">
              <w:rPr>
                <w:rFonts w:ascii="Arial" w:eastAsia="Arial" w:hAnsi="Arial"/>
                <w:color w:val="000000"/>
                <w:sz w:val="21"/>
                <w:szCs w:val="21"/>
              </w:rPr>
              <w:t xml:space="preserve">Crib Point </w:t>
            </w:r>
            <w:r w:rsidR="32BD541B" w:rsidRPr="00632238">
              <w:rPr>
                <w:rFonts w:ascii="Arial" w:eastAsia="Arial" w:hAnsi="Arial"/>
                <w:color w:val="000000"/>
                <w:sz w:val="21"/>
                <w:szCs w:val="21"/>
              </w:rPr>
              <w:t xml:space="preserve">and </w:t>
            </w:r>
            <w:r w:rsidRPr="00632238">
              <w:rPr>
                <w:rFonts w:ascii="Arial" w:eastAsia="Arial" w:hAnsi="Arial"/>
                <w:color w:val="000000"/>
                <w:sz w:val="21"/>
                <w:szCs w:val="21"/>
              </w:rPr>
              <w:t>Stony Point Foreshore Reserve</w:t>
            </w:r>
            <w:r w:rsidR="7025FBA5" w:rsidRPr="00632238">
              <w:rPr>
                <w:rFonts w:ascii="Arial" w:eastAsia="Arial" w:hAnsi="Arial"/>
                <w:color w:val="000000"/>
                <w:sz w:val="21"/>
                <w:szCs w:val="21"/>
              </w:rPr>
              <w:t>s</w:t>
            </w:r>
            <w:r w:rsidRPr="00632238">
              <w:rPr>
                <w:rFonts w:ascii="Arial" w:eastAsia="Arial" w:hAnsi="Arial"/>
                <w:color w:val="000000"/>
                <w:sz w:val="21"/>
                <w:szCs w:val="21"/>
              </w:rPr>
              <w:t xml:space="preserve"> (CPSP)</w:t>
            </w:r>
            <w:r w:rsidR="21690F7F" w:rsidRPr="00632238">
              <w:rPr>
                <w:rFonts w:ascii="Arial" w:eastAsia="Arial" w:hAnsi="Arial"/>
                <w:color w:val="000000"/>
                <w:sz w:val="21"/>
                <w:szCs w:val="21"/>
              </w:rPr>
              <w:t xml:space="preserve"> are</w:t>
            </w:r>
            <w:r w:rsidRPr="00632238">
              <w:rPr>
                <w:rFonts w:ascii="Arial" w:eastAsia="Arial" w:hAnsi="Arial"/>
                <w:color w:val="000000"/>
                <w:sz w:val="21"/>
                <w:szCs w:val="21"/>
              </w:rPr>
              <w:t xml:space="preserve"> located on Bunurong Country, 69km south</w:t>
            </w:r>
            <w:r w:rsidR="7D2DDC17" w:rsidRPr="00632238">
              <w:rPr>
                <w:rFonts w:ascii="Arial" w:eastAsia="Arial" w:hAnsi="Arial"/>
                <w:color w:val="000000"/>
                <w:sz w:val="21"/>
                <w:szCs w:val="21"/>
              </w:rPr>
              <w:t>-</w:t>
            </w:r>
            <w:r w:rsidRPr="00632238">
              <w:rPr>
                <w:rFonts w:ascii="Arial" w:eastAsia="Arial" w:hAnsi="Arial"/>
                <w:color w:val="000000"/>
                <w:sz w:val="21"/>
                <w:szCs w:val="21"/>
              </w:rPr>
              <w:t xml:space="preserve">east of Melbourne on the Western Port side of the Mornington Peninsula. </w:t>
            </w:r>
            <w:r w:rsidR="685377F0" w:rsidRPr="00632238">
              <w:rPr>
                <w:rFonts w:ascii="Arial" w:eastAsia="Arial" w:hAnsi="Arial"/>
                <w:color w:val="000000"/>
                <w:sz w:val="21"/>
                <w:szCs w:val="21"/>
              </w:rPr>
              <w:t xml:space="preserve">The foreshore reserves are comprised of 105 hectares and include a caravan park, boat ramp, and bushland. </w:t>
            </w:r>
            <w:r w:rsidR="4D095475" w:rsidRPr="00632238">
              <w:rPr>
                <w:rFonts w:ascii="Arial" w:eastAsia="Arial" w:hAnsi="Arial"/>
                <w:color w:val="000000"/>
                <w:sz w:val="21"/>
                <w:szCs w:val="21"/>
              </w:rPr>
              <w:t xml:space="preserve">The reserves are </w:t>
            </w:r>
            <w:r w:rsidR="1F4AD45B" w:rsidRPr="00632238">
              <w:rPr>
                <w:rFonts w:ascii="Arial" w:eastAsia="Arial" w:hAnsi="Arial"/>
                <w:color w:val="000000"/>
                <w:sz w:val="21"/>
                <w:szCs w:val="21"/>
              </w:rPr>
              <w:t>managed</w:t>
            </w:r>
            <w:r w:rsidR="4D095475" w:rsidRPr="00632238">
              <w:rPr>
                <w:rFonts w:ascii="Arial" w:eastAsia="Arial" w:hAnsi="Arial"/>
                <w:color w:val="000000"/>
                <w:sz w:val="21"/>
                <w:szCs w:val="21"/>
              </w:rPr>
              <w:t xml:space="preserve"> by a volunteer </w:t>
            </w:r>
            <w:r w:rsidR="60CA658B" w:rsidRPr="00632238">
              <w:rPr>
                <w:rFonts w:ascii="Arial" w:eastAsia="Arial" w:hAnsi="Arial"/>
                <w:color w:val="000000"/>
                <w:sz w:val="21"/>
                <w:szCs w:val="21"/>
              </w:rPr>
              <w:t>committee</w:t>
            </w:r>
            <w:r w:rsidR="4D095475" w:rsidRPr="00632238">
              <w:rPr>
                <w:rFonts w:ascii="Arial" w:eastAsia="Arial" w:hAnsi="Arial"/>
                <w:color w:val="000000"/>
                <w:sz w:val="21"/>
                <w:szCs w:val="21"/>
              </w:rPr>
              <w:t xml:space="preserve">, which is supported by day-to-day management undertaken by caravan park site managers and a part-time ranger. </w:t>
            </w:r>
          </w:p>
          <w:p w14:paraId="7C0A872D" w14:textId="6DF29B4C" w:rsidR="623871B6" w:rsidRPr="00632238" w:rsidRDefault="623871B6" w:rsidP="005D60BB">
            <w:pPr>
              <w:spacing w:after="160" w:line="259" w:lineRule="auto"/>
              <w:jc w:val="both"/>
              <w:rPr>
                <w:rFonts w:ascii="Arial" w:eastAsia="Arial" w:hAnsi="Arial"/>
                <w:color w:val="000000"/>
                <w:sz w:val="21"/>
                <w:szCs w:val="21"/>
              </w:rPr>
            </w:pPr>
            <w:r w:rsidRPr="00632238">
              <w:rPr>
                <w:rFonts w:ascii="Arial" w:eastAsia="Arial" w:hAnsi="Arial"/>
                <w:color w:val="000000"/>
                <w:sz w:val="21"/>
                <w:szCs w:val="21"/>
              </w:rPr>
              <w:t>CPSP is sited within the internationally significant Westernport Ramsar wetland zone and is part of the UNESCO Mornington Peninsula and Western Port Biosphere Reserve. It is a Birdlife International Key Biodiversity Area and is noted as being a habitat for important marine biotope and endangered, vulnerable, and rare vegetation. Public use of the site includes camping, boat launching, and day visits.</w:t>
            </w:r>
          </w:p>
          <w:p w14:paraId="5C58188C" w14:textId="7D424E8C" w:rsidR="00E76804" w:rsidRPr="00BB0956" w:rsidRDefault="0040400F">
            <w:pPr>
              <w:pStyle w:val="DTPLIheadinggreen"/>
              <w:tabs>
                <w:tab w:val="right" w:pos="10180"/>
              </w:tabs>
              <w:spacing w:before="120"/>
              <w:rPr>
                <w:rFonts w:ascii="Arial" w:hAnsi="Arial"/>
                <w:bCs/>
                <w:color w:val="797391" w:themeColor="accent6"/>
                <w:sz w:val="28"/>
                <w:szCs w:val="28"/>
                <w:lang w:eastAsia="zh-CN"/>
              </w:rPr>
            </w:pPr>
            <w:r>
              <w:rPr>
                <w:rFonts w:ascii="Arial" w:hAnsi="Arial"/>
                <w:bCs/>
                <w:color w:val="442D97" w:themeColor="accent1" w:themeTint="BF"/>
                <w:sz w:val="28"/>
                <w:szCs w:val="28"/>
                <w:lang w:eastAsia="zh-CN"/>
              </w:rPr>
              <w:t>Personal</w:t>
            </w:r>
            <w:r w:rsidR="00E76804" w:rsidRPr="003A2C02">
              <w:rPr>
                <w:rFonts w:ascii="Arial" w:hAnsi="Arial"/>
                <w:bCs/>
                <w:color w:val="442D97" w:themeColor="accent1" w:themeTint="BF"/>
                <w:sz w:val="28"/>
                <w:szCs w:val="28"/>
                <w:lang w:eastAsia="zh-CN"/>
              </w:rPr>
              <w:t xml:space="preserve"> details</w:t>
            </w:r>
            <w:r w:rsidR="00E76804">
              <w:rPr>
                <w:rFonts w:ascii="Arial" w:hAnsi="Arial"/>
                <w:bCs/>
                <w:color w:val="201547" w:themeColor="text2"/>
                <w:sz w:val="28"/>
                <w:szCs w:val="28"/>
                <w:lang w:eastAsia="zh-CN"/>
              </w:rPr>
              <w:tab/>
            </w:r>
          </w:p>
        </w:tc>
      </w:tr>
      <w:tr w:rsidR="00E76804" w:rsidRPr="001B1027" w14:paraId="5814B21F" w14:textId="77777777" w:rsidTr="00B208FD">
        <w:trPr>
          <w:trHeight w:val="399"/>
        </w:trPr>
        <w:tc>
          <w:tcPr>
            <w:tcW w:w="2580" w:type="dxa"/>
            <w:tcBorders>
              <w:top w:val="nil"/>
              <w:bottom w:val="nil"/>
              <w:right w:val="nil"/>
            </w:tcBorders>
            <w:vAlign w:val="center"/>
          </w:tcPr>
          <w:p w14:paraId="732AAE63" w14:textId="3A7CF9F9" w:rsidR="00E76804" w:rsidRPr="001B1027" w:rsidRDefault="0040400F">
            <w:pPr>
              <w:ind w:right="-450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T</w:t>
            </w:r>
            <w:r w:rsidR="00E76804" w:rsidRPr="001B1027">
              <w:rPr>
                <w:rFonts w:ascii="Arial" w:hAnsi="Arial"/>
                <w:b/>
                <w:szCs w:val="22"/>
              </w:rPr>
              <w:t>itle</w:t>
            </w:r>
            <w:r>
              <w:rPr>
                <w:rFonts w:ascii="Arial" w:hAnsi="Arial"/>
                <w:b/>
                <w:szCs w:val="22"/>
              </w:rPr>
              <w:t>:</w:t>
            </w: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360E098" w14:textId="0C744ED2" w:rsidR="00966B52" w:rsidRDefault="00966B52">
            <w:pPr>
              <w:ind w:left="57" w:right="-45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(Ms/Mrs/M</w:t>
            </w:r>
            <w:r w:rsidR="009F54E1">
              <w:rPr>
                <w:rFonts w:ascii="Arial" w:hAnsi="Arial"/>
                <w:szCs w:val="22"/>
              </w:rPr>
              <w:t>r</w:t>
            </w:r>
            <w:r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77113E2" w14:textId="58E3C338" w:rsidR="00E76804" w:rsidRPr="00966B52" w:rsidRDefault="00966B52">
            <w:pPr>
              <w:ind w:left="57" w:right="-450"/>
              <w:rPr>
                <w:rFonts w:ascii="Arial" w:hAnsi="Arial"/>
                <w:b/>
                <w:szCs w:val="22"/>
              </w:rPr>
            </w:pPr>
            <w:r w:rsidRPr="00B208FD">
              <w:rPr>
                <w:rFonts w:ascii="Arial" w:hAnsi="Arial"/>
                <w:b/>
                <w:bCs/>
                <w:szCs w:val="22"/>
              </w:rPr>
              <w:t>Date of Birth:</w:t>
            </w:r>
          </w:p>
        </w:tc>
      </w:tr>
      <w:tr w:rsidR="00E76804" w:rsidRPr="001B1027" w14:paraId="43B3D237" w14:textId="77777777" w:rsidTr="31D8A4BA">
        <w:trPr>
          <w:trHeight w:val="399"/>
        </w:trPr>
        <w:tc>
          <w:tcPr>
            <w:tcW w:w="2580" w:type="dxa"/>
            <w:tcBorders>
              <w:top w:val="nil"/>
              <w:bottom w:val="nil"/>
              <w:right w:val="nil"/>
            </w:tcBorders>
            <w:vAlign w:val="center"/>
          </w:tcPr>
          <w:p w14:paraId="2D02341E" w14:textId="3028059C" w:rsidR="00E76804" w:rsidRPr="001B1027" w:rsidRDefault="0040400F">
            <w:pPr>
              <w:ind w:right="-450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Full name:</w:t>
            </w:r>
          </w:p>
        </w:tc>
        <w:tc>
          <w:tcPr>
            <w:tcW w:w="765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896291B" w14:textId="43715720" w:rsidR="00E76804" w:rsidRPr="001B1027" w:rsidRDefault="00E76804">
            <w:pPr>
              <w:ind w:left="57" w:right="-450"/>
              <w:rPr>
                <w:rFonts w:ascii="Arial" w:hAnsi="Arial"/>
                <w:szCs w:val="22"/>
              </w:rPr>
            </w:pPr>
          </w:p>
        </w:tc>
      </w:tr>
      <w:tr w:rsidR="00E76804" w:rsidRPr="001B1027" w14:paraId="7C76820E" w14:textId="77777777" w:rsidTr="00966B52">
        <w:trPr>
          <w:trHeight w:val="417"/>
        </w:trPr>
        <w:tc>
          <w:tcPr>
            <w:tcW w:w="2580" w:type="dxa"/>
            <w:tcBorders>
              <w:top w:val="nil"/>
              <w:bottom w:val="nil"/>
              <w:right w:val="nil"/>
            </w:tcBorders>
            <w:vAlign w:val="center"/>
          </w:tcPr>
          <w:p w14:paraId="7C52331D" w14:textId="77777777" w:rsidR="00E76804" w:rsidRDefault="008477E1">
            <w:pPr>
              <w:ind w:right="-450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Street address:</w:t>
            </w:r>
          </w:p>
          <w:p w14:paraId="11DA827E" w14:textId="5A11EA31" w:rsidR="00637A0E" w:rsidRPr="001B1027" w:rsidRDefault="00637A0E">
            <w:pPr>
              <w:ind w:right="-450"/>
              <w:rPr>
                <w:rFonts w:ascii="Arial" w:hAnsi="Arial"/>
                <w:b/>
                <w:szCs w:val="22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6CCDE3D" w14:textId="03604540" w:rsidR="00637A0E" w:rsidRPr="001B1027" w:rsidRDefault="00637A0E" w:rsidP="00966B52">
            <w:pPr>
              <w:ind w:right="-450"/>
              <w:rPr>
                <w:rFonts w:ascii="Arial" w:hAnsi="Arial"/>
              </w:rPr>
            </w:pPr>
          </w:p>
        </w:tc>
      </w:tr>
      <w:tr w:rsidR="008477E1" w:rsidRPr="001B1027" w14:paraId="25992F83" w14:textId="77777777" w:rsidTr="31D8A4BA">
        <w:trPr>
          <w:trHeight w:val="399"/>
        </w:trPr>
        <w:tc>
          <w:tcPr>
            <w:tcW w:w="2580" w:type="dxa"/>
            <w:tcBorders>
              <w:top w:val="nil"/>
              <w:bottom w:val="nil"/>
              <w:right w:val="nil"/>
            </w:tcBorders>
            <w:vAlign w:val="center"/>
          </w:tcPr>
          <w:p w14:paraId="44C2D39E" w14:textId="49156BFA" w:rsidR="008477E1" w:rsidRDefault="008477E1">
            <w:pPr>
              <w:ind w:right="-450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Suburb:</w:t>
            </w: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AD5EB43" w14:textId="77777777" w:rsidR="008477E1" w:rsidRPr="001B1027" w:rsidRDefault="008477E1">
            <w:pPr>
              <w:ind w:left="57" w:right="-450"/>
              <w:rPr>
                <w:rFonts w:ascii="Arial" w:hAnsi="Arial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13D3EA7" w14:textId="2C720E2C" w:rsidR="008477E1" w:rsidRPr="008477E1" w:rsidRDefault="008477E1">
            <w:pPr>
              <w:ind w:left="57" w:right="-450"/>
              <w:rPr>
                <w:rFonts w:ascii="Arial" w:hAnsi="Arial"/>
                <w:b/>
                <w:bCs/>
                <w:szCs w:val="22"/>
              </w:rPr>
            </w:pPr>
            <w:r w:rsidRPr="008477E1">
              <w:rPr>
                <w:rFonts w:ascii="Arial" w:hAnsi="Arial"/>
                <w:b/>
                <w:bCs/>
                <w:szCs w:val="22"/>
              </w:rPr>
              <w:t xml:space="preserve">Postcode: </w:t>
            </w:r>
          </w:p>
        </w:tc>
      </w:tr>
      <w:tr w:rsidR="00E76804" w:rsidRPr="001B1027" w14:paraId="4A97639E" w14:textId="77777777" w:rsidTr="31D8A4BA">
        <w:trPr>
          <w:trHeight w:val="399"/>
        </w:trPr>
        <w:tc>
          <w:tcPr>
            <w:tcW w:w="2580" w:type="dxa"/>
            <w:tcBorders>
              <w:top w:val="nil"/>
              <w:bottom w:val="nil"/>
              <w:right w:val="nil"/>
            </w:tcBorders>
            <w:vAlign w:val="center"/>
          </w:tcPr>
          <w:p w14:paraId="4ED3991B" w14:textId="77777777" w:rsidR="008477E1" w:rsidRDefault="008477E1">
            <w:pPr>
              <w:ind w:right="-450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Postal address </w:t>
            </w:r>
          </w:p>
          <w:p w14:paraId="69684041" w14:textId="1037FC38" w:rsidR="00E76804" w:rsidRPr="001B1027" w:rsidRDefault="008477E1">
            <w:pPr>
              <w:ind w:right="-450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(if different):</w:t>
            </w:r>
          </w:p>
        </w:tc>
        <w:tc>
          <w:tcPr>
            <w:tcW w:w="765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9EE477A" w14:textId="77777777" w:rsidR="00E76804" w:rsidRDefault="00E76804" w:rsidP="008477E1">
            <w:pPr>
              <w:tabs>
                <w:tab w:val="left" w:pos="3529"/>
              </w:tabs>
              <w:ind w:right="-450"/>
              <w:rPr>
                <w:rFonts w:ascii="Arial" w:hAnsi="Arial"/>
                <w:szCs w:val="22"/>
              </w:rPr>
            </w:pPr>
          </w:p>
          <w:p w14:paraId="189AD9C5" w14:textId="77777777" w:rsidR="00637A0E" w:rsidRDefault="00637A0E" w:rsidP="008477E1">
            <w:pPr>
              <w:tabs>
                <w:tab w:val="left" w:pos="3529"/>
              </w:tabs>
              <w:ind w:right="-450"/>
              <w:rPr>
                <w:rFonts w:ascii="Arial" w:hAnsi="Arial"/>
                <w:szCs w:val="22"/>
              </w:rPr>
            </w:pPr>
          </w:p>
          <w:p w14:paraId="5F75F07A" w14:textId="25390C55" w:rsidR="00637A0E" w:rsidRPr="001B1027" w:rsidRDefault="00637A0E" w:rsidP="008477E1">
            <w:pPr>
              <w:tabs>
                <w:tab w:val="left" w:pos="3529"/>
              </w:tabs>
              <w:ind w:right="-450"/>
              <w:rPr>
                <w:rFonts w:ascii="Arial" w:hAnsi="Arial"/>
                <w:szCs w:val="22"/>
              </w:rPr>
            </w:pPr>
          </w:p>
        </w:tc>
      </w:tr>
      <w:tr w:rsidR="000A27D3" w:rsidRPr="001B1027" w14:paraId="7600978B" w14:textId="77777777">
        <w:trPr>
          <w:trHeight w:val="399"/>
        </w:trPr>
        <w:tc>
          <w:tcPr>
            <w:tcW w:w="2580" w:type="dxa"/>
            <w:tcBorders>
              <w:top w:val="nil"/>
              <w:bottom w:val="nil"/>
              <w:right w:val="nil"/>
            </w:tcBorders>
            <w:vAlign w:val="center"/>
          </w:tcPr>
          <w:p w14:paraId="383B7071" w14:textId="69E297D6" w:rsidR="000A27D3" w:rsidRDefault="001436DF">
            <w:pPr>
              <w:ind w:right="-450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Email:</w:t>
            </w:r>
          </w:p>
        </w:tc>
        <w:tc>
          <w:tcPr>
            <w:tcW w:w="765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B556495" w14:textId="77777777" w:rsidR="000A27D3" w:rsidRDefault="000A27D3" w:rsidP="008477E1">
            <w:pPr>
              <w:tabs>
                <w:tab w:val="left" w:pos="3529"/>
              </w:tabs>
              <w:ind w:right="-450"/>
              <w:rPr>
                <w:rFonts w:ascii="Arial" w:hAnsi="Arial"/>
                <w:szCs w:val="22"/>
              </w:rPr>
            </w:pPr>
          </w:p>
        </w:tc>
      </w:tr>
      <w:tr w:rsidR="008477E1" w:rsidRPr="001B1027" w14:paraId="5CC4EB15" w14:textId="77777777" w:rsidTr="31D8A4BA">
        <w:trPr>
          <w:trHeight w:val="399"/>
        </w:trPr>
        <w:tc>
          <w:tcPr>
            <w:tcW w:w="2580" w:type="dxa"/>
            <w:tcBorders>
              <w:top w:val="nil"/>
              <w:bottom w:val="nil"/>
              <w:right w:val="nil"/>
            </w:tcBorders>
            <w:vAlign w:val="center"/>
          </w:tcPr>
          <w:p w14:paraId="2178F4DB" w14:textId="3EB21CC4" w:rsidR="008477E1" w:rsidRPr="001B1027" w:rsidRDefault="008477E1">
            <w:pPr>
              <w:ind w:right="-450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Phone:</w:t>
            </w: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655A183" w14:textId="77777777" w:rsidR="008477E1" w:rsidRPr="001B1027" w:rsidRDefault="008477E1">
            <w:pPr>
              <w:ind w:left="57" w:right="-450"/>
              <w:rPr>
                <w:rFonts w:ascii="Arial" w:hAnsi="Arial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D59E577" w14:textId="7AED8DE9" w:rsidR="008477E1" w:rsidRPr="008477E1" w:rsidRDefault="008477E1">
            <w:pPr>
              <w:ind w:left="57" w:right="-450"/>
              <w:rPr>
                <w:rFonts w:ascii="Arial" w:hAnsi="Arial"/>
                <w:szCs w:val="22"/>
              </w:rPr>
            </w:pPr>
            <w:r w:rsidRPr="008477E1">
              <w:rPr>
                <w:rFonts w:ascii="Arial" w:hAnsi="Arial"/>
                <w:b/>
                <w:bCs/>
                <w:szCs w:val="22"/>
              </w:rPr>
              <w:t>Mobile:</w:t>
            </w:r>
            <w:r>
              <w:rPr>
                <w:rFonts w:ascii="Arial" w:hAnsi="Arial"/>
                <w:b/>
                <w:bCs/>
                <w:szCs w:val="22"/>
              </w:rPr>
              <w:t xml:space="preserve"> </w:t>
            </w:r>
          </w:p>
        </w:tc>
      </w:tr>
    </w:tbl>
    <w:p w14:paraId="026E9535" w14:textId="77777777" w:rsidR="00927C9F" w:rsidRDefault="00927C9F" w:rsidP="00973241">
      <w:pPr>
        <w:rPr>
          <w:rFonts w:ascii="Arial" w:hAnsi="Arial"/>
          <w:bCs/>
          <w:color w:val="442D97" w:themeColor="accent1" w:themeTint="BF"/>
          <w:sz w:val="28"/>
          <w:szCs w:val="28"/>
          <w:lang w:eastAsia="zh-CN"/>
        </w:rPr>
      </w:pPr>
    </w:p>
    <w:p w14:paraId="15AE09E1" w14:textId="72CC379E" w:rsidR="00F048A1" w:rsidRPr="00973241" w:rsidRDefault="00FB5890" w:rsidP="00973241">
      <w:pPr>
        <w:rPr>
          <w:rFonts w:ascii="Arial" w:hAnsi="Arial"/>
          <w:color w:val="333333"/>
          <w:sz w:val="21"/>
          <w:szCs w:val="21"/>
        </w:rPr>
      </w:pPr>
      <w:r>
        <w:rPr>
          <w:rFonts w:ascii="Arial" w:hAnsi="Arial"/>
          <w:bCs/>
          <w:color w:val="442D97" w:themeColor="accent1" w:themeTint="BF"/>
          <w:sz w:val="28"/>
          <w:szCs w:val="28"/>
          <w:lang w:eastAsia="zh-CN"/>
        </w:rPr>
        <w:lastRenderedPageBreak/>
        <w:t xml:space="preserve">Skills &amp; Experience </w:t>
      </w:r>
    </w:p>
    <w:bookmarkEnd w:id="0"/>
    <w:p w14:paraId="34E994B8" w14:textId="77777777" w:rsidR="00143AA5" w:rsidRPr="00973241" w:rsidRDefault="00143AA5" w:rsidP="00973241">
      <w:pPr>
        <w:rPr>
          <w:rFonts w:ascii="Arial" w:hAnsi="Arial"/>
          <w:b/>
          <w:bCs/>
          <w:color w:val="333333"/>
          <w:sz w:val="21"/>
          <w:szCs w:val="21"/>
        </w:rPr>
      </w:pPr>
      <w:r w:rsidRPr="00973241">
        <w:rPr>
          <w:rFonts w:ascii="Arial" w:hAnsi="Arial"/>
          <w:b/>
          <w:bCs/>
          <w:color w:val="333333"/>
          <w:sz w:val="21"/>
          <w:szCs w:val="21"/>
        </w:rPr>
        <w:t>What are your areas of interest, experience or specialist skills?</w:t>
      </w:r>
    </w:p>
    <w:p w14:paraId="7FFB36D3" w14:textId="1766562C" w:rsidR="00143AA5" w:rsidRPr="00973241" w:rsidRDefault="00143AA5" w:rsidP="00973241">
      <w:pPr>
        <w:rPr>
          <w:rFonts w:ascii="Arial" w:hAnsi="Arial"/>
          <w:color w:val="333333"/>
          <w:sz w:val="21"/>
          <w:szCs w:val="21"/>
        </w:rPr>
      </w:pPr>
      <w:r w:rsidRPr="00973241">
        <w:rPr>
          <w:rFonts w:ascii="Arial" w:hAnsi="Arial"/>
          <w:color w:val="333333"/>
          <w:sz w:val="21"/>
          <w:szCs w:val="21"/>
        </w:rPr>
        <w:t>(Note: You can nominate more than one category.)</w:t>
      </w:r>
    </w:p>
    <w:p w14:paraId="637330A4" w14:textId="77777777" w:rsidR="00143AA5" w:rsidRDefault="00143AA5" w:rsidP="00143AA5">
      <w:pPr>
        <w:pStyle w:val="BodyText"/>
        <w:rPr>
          <w:sz w:val="21"/>
        </w:rPr>
      </w:pPr>
    </w:p>
    <w:p w14:paraId="4EE34CB1" w14:textId="3537B894" w:rsidR="00143AA5" w:rsidRDefault="28C7E0A8" w:rsidP="4D095475">
      <w:pPr>
        <w:pStyle w:val="ListParagraph"/>
        <w:widowControl w:val="0"/>
        <w:numPr>
          <w:ilvl w:val="1"/>
          <w:numId w:val="15"/>
        </w:numPr>
        <w:tabs>
          <w:tab w:val="left" w:pos="1648"/>
        </w:tabs>
        <w:autoSpaceDE w:val="0"/>
        <w:autoSpaceDN w:val="0"/>
        <w:spacing w:line="302" w:lineRule="exact"/>
        <w:ind w:hanging="417"/>
      </w:pPr>
      <w:r w:rsidRPr="31D8A4BA">
        <w:t xml:space="preserve">Environmental Management </w:t>
      </w:r>
    </w:p>
    <w:p w14:paraId="30AA5E0E" w14:textId="41F31903" w:rsidR="00143AA5" w:rsidRDefault="28C7E0A8" w:rsidP="4D095475">
      <w:pPr>
        <w:pStyle w:val="ListParagraph"/>
        <w:widowControl w:val="0"/>
        <w:numPr>
          <w:ilvl w:val="1"/>
          <w:numId w:val="15"/>
        </w:numPr>
        <w:tabs>
          <w:tab w:val="left" w:pos="1648"/>
        </w:tabs>
        <w:autoSpaceDE w:val="0"/>
        <w:autoSpaceDN w:val="0"/>
        <w:spacing w:line="302" w:lineRule="exact"/>
        <w:ind w:hanging="417"/>
      </w:pPr>
      <w:r w:rsidRPr="31D8A4BA">
        <w:t>Bunurong Cultural Heritage</w:t>
      </w:r>
    </w:p>
    <w:p w14:paraId="4E188357" w14:textId="1307CE03" w:rsidR="00143AA5" w:rsidRDefault="13621A01" w:rsidP="4D095475">
      <w:pPr>
        <w:pStyle w:val="ListParagraph"/>
        <w:widowControl w:val="0"/>
        <w:numPr>
          <w:ilvl w:val="1"/>
          <w:numId w:val="15"/>
        </w:numPr>
        <w:tabs>
          <w:tab w:val="left" w:pos="1648"/>
        </w:tabs>
        <w:autoSpaceDE w:val="0"/>
        <w:autoSpaceDN w:val="0"/>
        <w:spacing w:line="302" w:lineRule="exact"/>
        <w:ind w:hanging="417"/>
      </w:pPr>
      <w:r>
        <w:t>Committee and meeting procedures, and administration</w:t>
      </w:r>
    </w:p>
    <w:p w14:paraId="75DA5DB9" w14:textId="05495351" w:rsidR="00143AA5" w:rsidRDefault="13621A01" w:rsidP="31D8A4BA">
      <w:pPr>
        <w:pStyle w:val="ListParagraph"/>
        <w:widowControl w:val="0"/>
        <w:numPr>
          <w:ilvl w:val="1"/>
          <w:numId w:val="15"/>
        </w:numPr>
        <w:tabs>
          <w:tab w:val="left" w:pos="1648"/>
        </w:tabs>
        <w:autoSpaceDE w:val="0"/>
        <w:autoSpaceDN w:val="0"/>
        <w:spacing w:line="294" w:lineRule="exact"/>
      </w:pPr>
      <w:r>
        <w:t>Management of a business/commercial experience</w:t>
      </w:r>
    </w:p>
    <w:p w14:paraId="3D51820C" w14:textId="55BA6561" w:rsidR="00143AA5" w:rsidRDefault="13621A01" w:rsidP="31D8A4BA">
      <w:pPr>
        <w:pStyle w:val="ListParagraph"/>
        <w:widowControl w:val="0"/>
        <w:numPr>
          <w:ilvl w:val="1"/>
          <w:numId w:val="15"/>
        </w:numPr>
        <w:tabs>
          <w:tab w:val="left" w:pos="1648"/>
        </w:tabs>
        <w:autoSpaceDE w:val="0"/>
        <w:autoSpaceDN w:val="0"/>
        <w:spacing w:line="294" w:lineRule="exact"/>
      </w:pPr>
      <w:r>
        <w:t>Asset management</w:t>
      </w:r>
    </w:p>
    <w:p w14:paraId="434A3E38" w14:textId="210CDF61" w:rsidR="00143AA5" w:rsidRDefault="13621A01" w:rsidP="31D8A4BA">
      <w:pPr>
        <w:pStyle w:val="ListParagraph"/>
        <w:widowControl w:val="0"/>
        <w:numPr>
          <w:ilvl w:val="1"/>
          <w:numId w:val="15"/>
        </w:numPr>
        <w:tabs>
          <w:tab w:val="left" w:pos="1648"/>
        </w:tabs>
        <w:autoSpaceDE w:val="0"/>
        <w:autoSpaceDN w:val="0"/>
        <w:spacing w:line="294" w:lineRule="exact"/>
      </w:pPr>
      <w:r>
        <w:t>Financial management/accounting</w:t>
      </w:r>
    </w:p>
    <w:p w14:paraId="193B31F3" w14:textId="30FDCAD3" w:rsidR="00143AA5" w:rsidRDefault="13621A01" w:rsidP="31D8A4BA">
      <w:pPr>
        <w:pStyle w:val="ListParagraph"/>
        <w:widowControl w:val="0"/>
        <w:numPr>
          <w:ilvl w:val="1"/>
          <w:numId w:val="15"/>
        </w:numPr>
        <w:tabs>
          <w:tab w:val="left" w:pos="1648"/>
        </w:tabs>
        <w:autoSpaceDE w:val="0"/>
        <w:autoSpaceDN w:val="0"/>
        <w:spacing w:line="294" w:lineRule="exact"/>
      </w:pPr>
      <w:r>
        <w:t>Human resource management</w:t>
      </w:r>
    </w:p>
    <w:p w14:paraId="78FA7502" w14:textId="0910496D" w:rsidR="00143AA5" w:rsidRDefault="13621A01" w:rsidP="31D8A4BA">
      <w:pPr>
        <w:pStyle w:val="ListParagraph"/>
        <w:widowControl w:val="0"/>
        <w:numPr>
          <w:ilvl w:val="1"/>
          <w:numId w:val="15"/>
        </w:numPr>
        <w:tabs>
          <w:tab w:val="left" w:pos="1648"/>
        </w:tabs>
        <w:autoSpaceDE w:val="0"/>
        <w:autoSpaceDN w:val="0"/>
        <w:spacing w:line="294" w:lineRule="exact"/>
      </w:pPr>
      <w:r>
        <w:t xml:space="preserve">Legal affairs </w:t>
      </w:r>
    </w:p>
    <w:p w14:paraId="551DE44F" w14:textId="77777777" w:rsidR="00143AA5" w:rsidRDefault="00143AA5" w:rsidP="4D095475">
      <w:pPr>
        <w:pStyle w:val="ListParagraph"/>
        <w:widowControl w:val="0"/>
        <w:numPr>
          <w:ilvl w:val="1"/>
          <w:numId w:val="15"/>
        </w:numPr>
        <w:tabs>
          <w:tab w:val="left" w:pos="1648"/>
        </w:tabs>
        <w:autoSpaceDE w:val="0"/>
        <w:autoSpaceDN w:val="0"/>
        <w:spacing w:line="302" w:lineRule="exact"/>
        <w:ind w:hanging="417"/>
      </w:pPr>
      <w:r>
        <w:rPr>
          <w:color w:val="363534"/>
        </w:rPr>
        <w:t>Knowledge</w:t>
      </w:r>
      <w:r>
        <w:rPr>
          <w:color w:val="363534"/>
          <w:spacing w:val="-4"/>
        </w:rPr>
        <w:t xml:space="preserve"> </w:t>
      </w:r>
      <w:r>
        <w:rPr>
          <w:color w:val="363534"/>
        </w:rPr>
        <w:t>of</w:t>
      </w:r>
      <w:r>
        <w:rPr>
          <w:color w:val="363534"/>
          <w:spacing w:val="-5"/>
        </w:rPr>
        <w:t xml:space="preserve"> </w:t>
      </w:r>
      <w:r>
        <w:rPr>
          <w:color w:val="363534"/>
        </w:rPr>
        <w:t>community</w:t>
      </w:r>
      <w:r>
        <w:rPr>
          <w:color w:val="363534"/>
          <w:spacing w:val="-2"/>
        </w:rPr>
        <w:t xml:space="preserve"> </w:t>
      </w:r>
      <w:r>
        <w:rPr>
          <w:color w:val="363534"/>
        </w:rPr>
        <w:t>diversity,</w:t>
      </w:r>
      <w:r>
        <w:rPr>
          <w:color w:val="363534"/>
          <w:spacing w:val="-5"/>
        </w:rPr>
        <w:t xml:space="preserve"> </w:t>
      </w:r>
      <w:r>
        <w:rPr>
          <w:color w:val="363534"/>
        </w:rPr>
        <w:t>interests</w:t>
      </w:r>
      <w:r>
        <w:rPr>
          <w:color w:val="363534"/>
          <w:spacing w:val="-4"/>
        </w:rPr>
        <w:t xml:space="preserve"> </w:t>
      </w:r>
      <w:r>
        <w:rPr>
          <w:color w:val="363534"/>
        </w:rPr>
        <w:t>and</w:t>
      </w:r>
      <w:r>
        <w:rPr>
          <w:color w:val="363534"/>
          <w:spacing w:val="-4"/>
        </w:rPr>
        <w:t xml:space="preserve"> </w:t>
      </w:r>
      <w:r>
        <w:rPr>
          <w:color w:val="363534"/>
        </w:rPr>
        <w:t>needs</w:t>
      </w:r>
    </w:p>
    <w:p w14:paraId="76CC97A4" w14:textId="77777777" w:rsidR="00143AA5" w:rsidRDefault="00143AA5" w:rsidP="00F33139">
      <w:pPr>
        <w:pStyle w:val="ListParagraph"/>
        <w:widowControl w:val="0"/>
        <w:numPr>
          <w:ilvl w:val="1"/>
          <w:numId w:val="15"/>
        </w:numPr>
        <w:tabs>
          <w:tab w:val="left" w:pos="1648"/>
        </w:tabs>
        <w:autoSpaceDE w:val="0"/>
        <w:autoSpaceDN w:val="0"/>
        <w:spacing w:line="294" w:lineRule="exact"/>
        <w:ind w:hanging="417"/>
        <w:contextualSpacing w:val="0"/>
      </w:pPr>
      <w:r>
        <w:rPr>
          <w:color w:val="363534"/>
        </w:rPr>
        <w:t>Community</w:t>
      </w:r>
      <w:r>
        <w:rPr>
          <w:color w:val="363534"/>
          <w:spacing w:val="-4"/>
        </w:rPr>
        <w:t xml:space="preserve"> </w:t>
      </w:r>
      <w:r>
        <w:rPr>
          <w:color w:val="363534"/>
        </w:rPr>
        <w:t>liaison,</w:t>
      </w:r>
      <w:r>
        <w:rPr>
          <w:color w:val="363534"/>
          <w:spacing w:val="-4"/>
        </w:rPr>
        <w:t xml:space="preserve"> </w:t>
      </w:r>
      <w:r>
        <w:rPr>
          <w:color w:val="363534"/>
        </w:rPr>
        <w:t>education</w:t>
      </w:r>
      <w:r>
        <w:rPr>
          <w:color w:val="363534"/>
          <w:spacing w:val="-5"/>
        </w:rPr>
        <w:t xml:space="preserve"> </w:t>
      </w:r>
      <w:r>
        <w:rPr>
          <w:color w:val="363534"/>
        </w:rPr>
        <w:t>and/or</w:t>
      </w:r>
      <w:r>
        <w:rPr>
          <w:color w:val="363534"/>
          <w:spacing w:val="-3"/>
        </w:rPr>
        <w:t xml:space="preserve"> </w:t>
      </w:r>
      <w:r>
        <w:rPr>
          <w:color w:val="363534"/>
        </w:rPr>
        <w:t>training</w:t>
      </w:r>
    </w:p>
    <w:p w14:paraId="21E272D4" w14:textId="77777777" w:rsidR="00143AA5" w:rsidRDefault="00143AA5" w:rsidP="00F33139">
      <w:pPr>
        <w:pStyle w:val="ListParagraph"/>
        <w:widowControl w:val="0"/>
        <w:numPr>
          <w:ilvl w:val="1"/>
          <w:numId w:val="15"/>
        </w:numPr>
        <w:tabs>
          <w:tab w:val="left" w:pos="1648"/>
        </w:tabs>
        <w:autoSpaceDE w:val="0"/>
        <w:autoSpaceDN w:val="0"/>
        <w:spacing w:line="294" w:lineRule="exact"/>
        <w:ind w:hanging="417"/>
        <w:contextualSpacing w:val="0"/>
      </w:pPr>
      <w:r>
        <w:rPr>
          <w:color w:val="363534"/>
        </w:rPr>
        <w:t>Sport,</w:t>
      </w:r>
      <w:r>
        <w:rPr>
          <w:color w:val="363534"/>
          <w:spacing w:val="-6"/>
        </w:rPr>
        <w:t xml:space="preserve"> </w:t>
      </w:r>
      <w:r>
        <w:rPr>
          <w:color w:val="363534"/>
        </w:rPr>
        <w:t>recreation</w:t>
      </w:r>
    </w:p>
    <w:p w14:paraId="075BF96C" w14:textId="77777777" w:rsidR="00143AA5" w:rsidRDefault="00143AA5" w:rsidP="00F33139">
      <w:pPr>
        <w:pStyle w:val="ListParagraph"/>
        <w:widowControl w:val="0"/>
        <w:numPr>
          <w:ilvl w:val="1"/>
          <w:numId w:val="15"/>
        </w:numPr>
        <w:tabs>
          <w:tab w:val="left" w:pos="1648"/>
        </w:tabs>
        <w:autoSpaceDE w:val="0"/>
        <w:autoSpaceDN w:val="0"/>
        <w:spacing w:line="294" w:lineRule="exact"/>
        <w:ind w:hanging="417"/>
        <w:contextualSpacing w:val="0"/>
      </w:pPr>
      <w:r>
        <w:rPr>
          <w:color w:val="363534"/>
        </w:rPr>
        <w:t>Tourism</w:t>
      </w:r>
      <w:r>
        <w:rPr>
          <w:color w:val="363534"/>
          <w:spacing w:val="-6"/>
        </w:rPr>
        <w:t xml:space="preserve"> </w:t>
      </w:r>
      <w:r>
        <w:rPr>
          <w:color w:val="363534"/>
        </w:rPr>
        <w:t>and</w:t>
      </w:r>
      <w:r>
        <w:rPr>
          <w:color w:val="363534"/>
          <w:spacing w:val="-3"/>
        </w:rPr>
        <w:t xml:space="preserve"> </w:t>
      </w:r>
      <w:r>
        <w:rPr>
          <w:color w:val="363534"/>
        </w:rPr>
        <w:t>marketing</w:t>
      </w:r>
    </w:p>
    <w:p w14:paraId="6E7C65DE" w14:textId="77777777" w:rsidR="00143AA5" w:rsidRDefault="00143AA5" w:rsidP="4D095475">
      <w:pPr>
        <w:pStyle w:val="ListParagraph"/>
        <w:widowControl w:val="0"/>
        <w:numPr>
          <w:ilvl w:val="1"/>
          <w:numId w:val="15"/>
        </w:numPr>
        <w:tabs>
          <w:tab w:val="left" w:pos="1648"/>
        </w:tabs>
        <w:autoSpaceDE w:val="0"/>
        <w:autoSpaceDN w:val="0"/>
        <w:spacing w:line="294" w:lineRule="exact"/>
        <w:ind w:hanging="417"/>
      </w:pPr>
      <w:r>
        <w:rPr>
          <w:color w:val="363534"/>
        </w:rPr>
        <w:t>Knowledge</w:t>
      </w:r>
      <w:r>
        <w:rPr>
          <w:color w:val="363534"/>
          <w:spacing w:val="-3"/>
        </w:rPr>
        <w:t xml:space="preserve"> </w:t>
      </w:r>
      <w:r>
        <w:rPr>
          <w:color w:val="363534"/>
        </w:rPr>
        <w:t>of</w:t>
      </w:r>
      <w:r>
        <w:rPr>
          <w:color w:val="363534"/>
          <w:spacing w:val="-3"/>
        </w:rPr>
        <w:t xml:space="preserve"> </w:t>
      </w:r>
      <w:r>
        <w:rPr>
          <w:color w:val="363534"/>
        </w:rPr>
        <w:t>local</w:t>
      </w:r>
      <w:r>
        <w:rPr>
          <w:color w:val="363534"/>
          <w:spacing w:val="-5"/>
        </w:rPr>
        <w:t xml:space="preserve"> </w:t>
      </w:r>
      <w:r>
        <w:rPr>
          <w:color w:val="363534"/>
        </w:rPr>
        <w:t>natural</w:t>
      </w:r>
      <w:r>
        <w:rPr>
          <w:color w:val="363534"/>
          <w:spacing w:val="-3"/>
        </w:rPr>
        <w:t xml:space="preserve"> </w:t>
      </w:r>
      <w:r>
        <w:rPr>
          <w:color w:val="363534"/>
        </w:rPr>
        <w:t>environment</w:t>
      </w:r>
    </w:p>
    <w:p w14:paraId="355CFA59" w14:textId="77777777" w:rsidR="00143AA5" w:rsidRDefault="00143AA5" w:rsidP="4D095475">
      <w:pPr>
        <w:pStyle w:val="ListParagraph"/>
        <w:widowControl w:val="0"/>
        <w:numPr>
          <w:ilvl w:val="1"/>
          <w:numId w:val="15"/>
        </w:numPr>
        <w:tabs>
          <w:tab w:val="left" w:pos="1648"/>
        </w:tabs>
        <w:autoSpaceDE w:val="0"/>
        <w:autoSpaceDN w:val="0"/>
        <w:spacing w:line="294" w:lineRule="exact"/>
        <w:ind w:hanging="417"/>
      </w:pPr>
      <w:r>
        <w:rPr>
          <w:color w:val="363534"/>
        </w:rPr>
        <w:t>Coastal</w:t>
      </w:r>
      <w:r>
        <w:rPr>
          <w:color w:val="363534"/>
          <w:spacing w:val="-6"/>
        </w:rPr>
        <w:t xml:space="preserve"> </w:t>
      </w:r>
      <w:r>
        <w:rPr>
          <w:color w:val="363534"/>
        </w:rPr>
        <w:t>ecology</w:t>
      </w:r>
    </w:p>
    <w:p w14:paraId="4C969B22" w14:textId="77777777" w:rsidR="00143AA5" w:rsidRDefault="00143AA5" w:rsidP="31D8A4BA">
      <w:pPr>
        <w:pStyle w:val="ListParagraph"/>
        <w:widowControl w:val="0"/>
        <w:numPr>
          <w:ilvl w:val="1"/>
          <w:numId w:val="15"/>
        </w:numPr>
        <w:tabs>
          <w:tab w:val="left" w:pos="1648"/>
        </w:tabs>
        <w:autoSpaceDE w:val="0"/>
        <w:autoSpaceDN w:val="0"/>
        <w:spacing w:line="295" w:lineRule="exact"/>
        <w:ind w:hanging="417"/>
        <w:contextualSpacing w:val="0"/>
        <w:rPr>
          <w:u w:val="single"/>
        </w:rPr>
      </w:pPr>
      <w:r>
        <w:rPr>
          <w:color w:val="363534"/>
        </w:rPr>
        <w:t>Other</w:t>
      </w:r>
      <w:r>
        <w:rPr>
          <w:color w:val="363534"/>
          <w:u w:val="single" w:color="353433"/>
        </w:rPr>
        <w:tab/>
      </w:r>
    </w:p>
    <w:p w14:paraId="067B63B2" w14:textId="77777777" w:rsidR="00FB5890" w:rsidRDefault="00FB5890" w:rsidP="00E76804">
      <w:pPr>
        <w:pStyle w:val="DTPLIheadingtopcolumngreen"/>
        <w:rPr>
          <w:rFonts w:ascii="Arial" w:hAnsi="Arial" w:cs="Arial"/>
          <w:sz w:val="22"/>
          <w:szCs w:val="22"/>
        </w:rPr>
      </w:pPr>
    </w:p>
    <w:p w14:paraId="18119A92" w14:textId="6CE64641" w:rsidR="000F5187" w:rsidRDefault="000F5187" w:rsidP="31D8A4BA">
      <w:pPr>
        <w:pStyle w:val="ListParagraph"/>
        <w:widowControl w:val="0"/>
        <w:numPr>
          <w:ilvl w:val="0"/>
          <w:numId w:val="16"/>
        </w:numPr>
        <w:tabs>
          <w:tab w:val="left" w:pos="873"/>
        </w:tabs>
        <w:spacing w:before="93" w:line="240" w:lineRule="auto"/>
        <w:ind w:right="777"/>
        <w:rPr>
          <w:b/>
          <w:bCs/>
        </w:rPr>
      </w:pPr>
      <w:r w:rsidRPr="31D8A4BA">
        <w:rPr>
          <w:b/>
          <w:bCs/>
        </w:rPr>
        <w:t>What is your reason or interest in becoming a Committee member</w:t>
      </w:r>
      <w:r w:rsidR="792AC19B" w:rsidRPr="31D8A4BA">
        <w:rPr>
          <w:b/>
          <w:bCs/>
        </w:rPr>
        <w:t>?</w:t>
      </w:r>
      <w:r w:rsidRPr="31D8A4BA">
        <w:rPr>
          <w:b/>
          <w:bCs/>
        </w:rPr>
        <w:t xml:space="preserve"> </w:t>
      </w:r>
      <w:r>
        <w:rPr>
          <w:color w:val="363534"/>
        </w:rPr>
        <w:t>(Please</w:t>
      </w:r>
      <w:r>
        <w:rPr>
          <w:color w:val="363534"/>
          <w:spacing w:val="-4"/>
        </w:rPr>
        <w:t xml:space="preserve"> </w:t>
      </w:r>
      <w:r>
        <w:rPr>
          <w:color w:val="363534"/>
        </w:rPr>
        <w:t>attach</w:t>
      </w:r>
      <w:r>
        <w:rPr>
          <w:color w:val="363534"/>
          <w:spacing w:val="-4"/>
        </w:rPr>
        <w:t xml:space="preserve"> </w:t>
      </w:r>
      <w:r>
        <w:rPr>
          <w:color w:val="363534"/>
        </w:rPr>
        <w:t>extra</w:t>
      </w:r>
      <w:r>
        <w:rPr>
          <w:color w:val="363534"/>
          <w:spacing w:val="-1"/>
        </w:rPr>
        <w:t xml:space="preserve"> </w:t>
      </w:r>
      <w:r>
        <w:rPr>
          <w:color w:val="363534"/>
        </w:rPr>
        <w:t>pages if</w:t>
      </w:r>
      <w:r>
        <w:rPr>
          <w:color w:val="363534"/>
          <w:spacing w:val="-3"/>
        </w:rPr>
        <w:t xml:space="preserve"> </w:t>
      </w:r>
      <w:r>
        <w:rPr>
          <w:color w:val="363534"/>
        </w:rPr>
        <w:t>required</w:t>
      </w:r>
      <w:r>
        <w:rPr>
          <w:color w:val="363534"/>
          <w:spacing w:val="-4"/>
        </w:rPr>
        <w:t xml:space="preserve"> </w:t>
      </w:r>
      <w:r>
        <w:rPr>
          <w:color w:val="363534"/>
        </w:rPr>
        <w:t>as</w:t>
      </w:r>
      <w:r>
        <w:rPr>
          <w:color w:val="363534"/>
          <w:spacing w:val="-3"/>
        </w:rPr>
        <w:t xml:space="preserve"> </w:t>
      </w:r>
      <w:r>
        <w:rPr>
          <w:color w:val="363534"/>
        </w:rPr>
        <w:t>well</w:t>
      </w:r>
      <w:r>
        <w:rPr>
          <w:color w:val="363534"/>
          <w:spacing w:val="-2"/>
        </w:rPr>
        <w:t xml:space="preserve"> </w:t>
      </w:r>
      <w:r>
        <w:rPr>
          <w:color w:val="363534"/>
        </w:rPr>
        <w:t>as</w:t>
      </w:r>
      <w:r>
        <w:rPr>
          <w:color w:val="363534"/>
          <w:spacing w:val="-3"/>
        </w:rPr>
        <w:t xml:space="preserve"> </w:t>
      </w:r>
      <w:r>
        <w:rPr>
          <w:color w:val="363534"/>
        </w:rPr>
        <w:t>a</w:t>
      </w:r>
      <w:r>
        <w:rPr>
          <w:color w:val="363534"/>
          <w:spacing w:val="-1"/>
        </w:rPr>
        <w:t xml:space="preserve"> </w:t>
      </w:r>
      <w:r>
        <w:rPr>
          <w:color w:val="363534"/>
        </w:rPr>
        <w:t>CV</w:t>
      </w:r>
      <w:r>
        <w:rPr>
          <w:color w:val="363534"/>
          <w:spacing w:val="-2"/>
        </w:rPr>
        <w:t xml:space="preserve"> </w:t>
      </w:r>
      <w:r>
        <w:rPr>
          <w:color w:val="363534"/>
        </w:rPr>
        <w:t>or</w:t>
      </w:r>
      <w:r>
        <w:rPr>
          <w:color w:val="363534"/>
          <w:spacing w:val="-2"/>
        </w:rPr>
        <w:t xml:space="preserve"> </w:t>
      </w:r>
      <w:r>
        <w:rPr>
          <w:color w:val="363534"/>
        </w:rPr>
        <w:t>further</w:t>
      </w:r>
      <w:r>
        <w:rPr>
          <w:color w:val="363534"/>
          <w:spacing w:val="-1"/>
        </w:rPr>
        <w:t xml:space="preserve"> </w:t>
      </w:r>
      <w:r>
        <w:rPr>
          <w:color w:val="363534"/>
        </w:rPr>
        <w:t>information</w:t>
      </w:r>
      <w:r>
        <w:rPr>
          <w:color w:val="363534"/>
          <w:spacing w:val="-4"/>
        </w:rPr>
        <w:t xml:space="preserve"> </w:t>
      </w:r>
      <w:r>
        <w:rPr>
          <w:color w:val="363534"/>
        </w:rPr>
        <w:t>that</w:t>
      </w:r>
      <w:r>
        <w:rPr>
          <w:color w:val="363534"/>
          <w:spacing w:val="-1"/>
        </w:rPr>
        <w:t xml:space="preserve"> </w:t>
      </w:r>
      <w:r>
        <w:rPr>
          <w:color w:val="363534"/>
        </w:rPr>
        <w:t>may</w:t>
      </w:r>
      <w:r>
        <w:rPr>
          <w:color w:val="363534"/>
          <w:spacing w:val="-3"/>
        </w:rPr>
        <w:t xml:space="preserve"> </w:t>
      </w:r>
      <w:r>
        <w:rPr>
          <w:color w:val="363534"/>
        </w:rPr>
        <w:t>assist</w:t>
      </w:r>
      <w:r>
        <w:rPr>
          <w:color w:val="363534"/>
          <w:spacing w:val="-3"/>
        </w:rPr>
        <w:t xml:space="preserve"> </w:t>
      </w:r>
      <w:r>
        <w:rPr>
          <w:color w:val="363534"/>
        </w:rPr>
        <w:t>your</w:t>
      </w:r>
      <w:r>
        <w:rPr>
          <w:color w:val="363534"/>
          <w:spacing w:val="-3"/>
        </w:rPr>
        <w:t xml:space="preserve"> </w:t>
      </w:r>
      <w:r>
        <w:rPr>
          <w:color w:val="363534"/>
        </w:rPr>
        <w:t>application).</w:t>
      </w:r>
    </w:p>
    <w:p w14:paraId="766386BD" w14:textId="77777777" w:rsidR="000F5187" w:rsidRDefault="000F5187" w:rsidP="000F5187">
      <w:pPr>
        <w:pStyle w:val="BodyText"/>
      </w:pPr>
    </w:p>
    <w:p w14:paraId="6334E73C" w14:textId="3999DF28" w:rsidR="000F5187" w:rsidRDefault="000F5187" w:rsidP="000F5187">
      <w:pPr>
        <w:pStyle w:val="BodyText"/>
        <w:spacing w:before="4"/>
        <w:rPr>
          <w:sz w:val="10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D172918" wp14:editId="3EE142BC">
                <wp:simplePos x="0" y="0"/>
                <wp:positionH relativeFrom="page">
                  <wp:posOffset>522605</wp:posOffset>
                </wp:positionH>
                <wp:positionV relativeFrom="paragraph">
                  <wp:posOffset>90805</wp:posOffset>
                </wp:positionV>
                <wp:extent cx="6516370" cy="6350"/>
                <wp:effectExtent l="0" t="0" r="0" b="3810"/>
                <wp:wrapTopAndBottom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7347073D">
              <v:rect id="Rectangle 112" style="position:absolute;margin-left:41.15pt;margin-top:7.15pt;width:513.1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3FEBA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7C907839" wp14:editId="357644C9">
                <wp:simplePos x="0" y="0"/>
                <wp:positionH relativeFrom="page">
                  <wp:posOffset>522605</wp:posOffset>
                </wp:positionH>
                <wp:positionV relativeFrom="paragraph">
                  <wp:posOffset>267970</wp:posOffset>
                </wp:positionV>
                <wp:extent cx="6516370" cy="6350"/>
                <wp:effectExtent l="0" t="0" r="0" b="0"/>
                <wp:wrapTopAndBottom/>
                <wp:docPr id="1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35C05E97">
              <v:rect id="Rectangle 111" style="position:absolute;margin-left:41.15pt;margin-top:21.1pt;width:513.1pt;height:.5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2C17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ABuFl43wAAAAkBAAAPAAAAAAAAAAAAAAAAAD8EAABkcnMvZG93bnJldi54&#10;bWxQSwUGAAAAAAQABADzAAAASwUAAAAA&#10;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4D61224F" wp14:editId="111F974D">
                <wp:simplePos x="0" y="0"/>
                <wp:positionH relativeFrom="page">
                  <wp:posOffset>522605</wp:posOffset>
                </wp:positionH>
                <wp:positionV relativeFrom="paragraph">
                  <wp:posOffset>433705</wp:posOffset>
                </wp:positionV>
                <wp:extent cx="6516370" cy="6350"/>
                <wp:effectExtent l="0" t="0" r="0" b="3810"/>
                <wp:wrapTopAndBottom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5C80FFF1">
              <v:rect id="Rectangle 110" style="position:absolute;margin-left:41.15pt;margin-top:34.15pt;width:513.1pt;height:.5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26D3B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BEnol23wAAAAkBAAAPAAAAAAAAAAAAAAAAAD8EAABkcnMvZG93bnJldi54&#10;bWxQSwUGAAAAAAQABADzAAAASwUAAAAA&#10;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226E176E" wp14:editId="587D5B8C">
                <wp:simplePos x="0" y="0"/>
                <wp:positionH relativeFrom="page">
                  <wp:posOffset>522605</wp:posOffset>
                </wp:positionH>
                <wp:positionV relativeFrom="paragraph">
                  <wp:posOffset>610870</wp:posOffset>
                </wp:positionV>
                <wp:extent cx="6516370" cy="6350"/>
                <wp:effectExtent l="0" t="0" r="0" b="0"/>
                <wp:wrapTopAndBottom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056BF091">
              <v:rect id="Rectangle 109" style="position:absolute;margin-left:41.15pt;margin-top:48.1pt;width:513.1pt;height:.5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7794C8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CHVNJz3wAAAAkBAAAPAAAAAAAAAAAAAAAAAD8EAABkcnMvZG93bnJldi54&#10;bWxQSwUGAAAAAAQABADzAAAASwUAAAAA&#10;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74858B8F" wp14:editId="14769FA0">
                <wp:simplePos x="0" y="0"/>
                <wp:positionH relativeFrom="page">
                  <wp:posOffset>522605</wp:posOffset>
                </wp:positionH>
                <wp:positionV relativeFrom="paragraph">
                  <wp:posOffset>776605</wp:posOffset>
                </wp:positionV>
                <wp:extent cx="6516370" cy="6350"/>
                <wp:effectExtent l="0" t="0" r="0" b="3810"/>
                <wp:wrapTopAndBottom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692B2186">
              <v:rect id="Rectangle 108" style="position:absolute;margin-left:41.15pt;margin-top:61.15pt;width:513.1pt;height:.5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97749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CPJIae3wAAAAsBAAAPAAAAAAAAAAAAAAAAAD8EAABkcnMvZG93bnJldi54&#10;bWxQSwUGAAAAAAQABADzAAAASwUAAAAA&#10;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4247DA6B" wp14:editId="420BC4E4">
                <wp:simplePos x="0" y="0"/>
                <wp:positionH relativeFrom="page">
                  <wp:posOffset>522605</wp:posOffset>
                </wp:positionH>
                <wp:positionV relativeFrom="paragraph">
                  <wp:posOffset>953770</wp:posOffset>
                </wp:positionV>
                <wp:extent cx="6516370" cy="6350"/>
                <wp:effectExtent l="0" t="0" r="0" b="0"/>
                <wp:wrapTopAndBottom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1C1C1D44">
              <v:rect id="Rectangle 107" style="position:absolute;margin-left:41.15pt;margin-top:75.1pt;width:513.1pt;height:.5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34737B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DkTeoA3wAAAAsBAAAPAAAAAAAAAAAAAAAAAD8EAABkcnMvZG93bnJldi54&#10;bWxQSwUGAAAAAAQABADzAAAASwUAAAAA&#10;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5993233F" wp14:editId="42E8ACB3">
                <wp:simplePos x="0" y="0"/>
                <wp:positionH relativeFrom="page">
                  <wp:posOffset>522605</wp:posOffset>
                </wp:positionH>
                <wp:positionV relativeFrom="paragraph">
                  <wp:posOffset>1119505</wp:posOffset>
                </wp:positionV>
                <wp:extent cx="6516370" cy="6350"/>
                <wp:effectExtent l="0" t="0" r="0" b="3810"/>
                <wp:wrapTopAndBottom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2BCE9E53">
              <v:rect id="Rectangle 106" style="position:absolute;margin-left:41.15pt;margin-top:88.15pt;width:513.1pt;height:.5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3F748A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7CBC02B2" wp14:editId="6739A351">
                <wp:simplePos x="0" y="0"/>
                <wp:positionH relativeFrom="page">
                  <wp:posOffset>522605</wp:posOffset>
                </wp:positionH>
                <wp:positionV relativeFrom="paragraph">
                  <wp:posOffset>1296670</wp:posOffset>
                </wp:positionV>
                <wp:extent cx="6516370" cy="6350"/>
                <wp:effectExtent l="0" t="0" r="0" b="0"/>
                <wp:wrapTopAndBottom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4AAFB121">
              <v:rect id="Rectangle 105" style="position:absolute;margin-left:41.15pt;margin-top:102.1pt;width:513.1pt;height:.5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1B3A72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AHwoWH3wAAAAsBAAAPAAAAAAAAAAAAAAAAAD8EAABkcnMvZG93bnJldi54&#10;bWxQSwUGAAAAAAQABADzAAAASwUAAAAA&#10;">
                <w10:wrap type="topAndBottom" anchorx="page"/>
              </v:rect>
            </w:pict>
          </mc:Fallback>
        </mc:AlternateContent>
      </w:r>
    </w:p>
    <w:p w14:paraId="2A742E64" w14:textId="7A00BC49" w:rsidR="00054879" w:rsidRPr="00054879" w:rsidRDefault="0CE655C2" w:rsidP="4D095475">
      <w:pPr>
        <w:pStyle w:val="ListParagraph"/>
        <w:widowControl w:val="0"/>
        <w:numPr>
          <w:ilvl w:val="0"/>
          <w:numId w:val="16"/>
        </w:numPr>
        <w:tabs>
          <w:tab w:val="left" w:pos="872"/>
        </w:tabs>
        <w:autoSpaceDE w:val="0"/>
        <w:autoSpaceDN w:val="0"/>
        <w:spacing w:before="93" w:line="240" w:lineRule="auto"/>
        <w:rPr>
          <w:b/>
          <w:bCs/>
          <w:color w:val="363534"/>
        </w:rPr>
      </w:pPr>
      <w:r w:rsidRPr="31D8A4BA">
        <w:rPr>
          <w:b/>
          <w:bCs/>
        </w:rPr>
        <w:t>W</w:t>
      </w:r>
      <w:r w:rsidR="50EA7C80" w:rsidRPr="31D8A4BA">
        <w:rPr>
          <w:b/>
          <w:bCs/>
        </w:rPr>
        <w:t xml:space="preserve">hat particular </w:t>
      </w:r>
      <w:r w:rsidR="7101467D" w:rsidRPr="31D8A4BA">
        <w:rPr>
          <w:b/>
          <w:bCs/>
        </w:rPr>
        <w:t xml:space="preserve">skills or experience </w:t>
      </w:r>
      <w:r w:rsidR="50EA7C80" w:rsidRPr="31D8A4BA">
        <w:rPr>
          <w:b/>
          <w:bCs/>
        </w:rPr>
        <w:t xml:space="preserve">do you believe you can </w:t>
      </w:r>
      <w:r w:rsidR="6BD076B8" w:rsidRPr="31D8A4BA">
        <w:rPr>
          <w:b/>
          <w:bCs/>
        </w:rPr>
        <w:t>contribute</w:t>
      </w:r>
      <w:r w:rsidR="50EA7C80" w:rsidRPr="31D8A4BA">
        <w:rPr>
          <w:b/>
          <w:bCs/>
        </w:rPr>
        <w:t xml:space="preserve"> to the committee? </w:t>
      </w:r>
    </w:p>
    <w:p w14:paraId="5E1F6AE9" w14:textId="1C25DFAC" w:rsidR="00AC7054" w:rsidRDefault="00AC7054" w:rsidP="00FC79D3">
      <w:pPr>
        <w:pStyle w:val="ListParagraph"/>
        <w:widowControl w:val="0"/>
        <w:tabs>
          <w:tab w:val="left" w:pos="872"/>
        </w:tabs>
        <w:spacing w:before="93" w:line="240" w:lineRule="auto"/>
        <w:ind w:left="872"/>
        <w:rPr>
          <w:b/>
          <w:bCs/>
        </w:rPr>
      </w:pPr>
    </w:p>
    <w:p w14:paraId="0B0607A3" w14:textId="77777777" w:rsidR="0053256E" w:rsidRDefault="0053256E" w:rsidP="00AC7054">
      <w:pPr>
        <w:pStyle w:val="BodyText"/>
        <w:spacing w:before="4"/>
        <w:rPr>
          <w:sz w:val="10"/>
        </w:rPr>
      </w:pPr>
    </w:p>
    <w:p w14:paraId="765559F6" w14:textId="0E771FA7" w:rsidR="00AC7054" w:rsidRDefault="00AC7054" w:rsidP="00AC7054">
      <w:pPr>
        <w:pStyle w:val="BodyText"/>
        <w:spacing w:before="4"/>
        <w:rPr>
          <w:sz w:val="10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43693318" wp14:editId="35D9FBF5">
                <wp:simplePos x="0" y="0"/>
                <wp:positionH relativeFrom="page">
                  <wp:posOffset>522605</wp:posOffset>
                </wp:positionH>
                <wp:positionV relativeFrom="paragraph">
                  <wp:posOffset>90805</wp:posOffset>
                </wp:positionV>
                <wp:extent cx="6516370" cy="6350"/>
                <wp:effectExtent l="0" t="0" r="0" b="3810"/>
                <wp:wrapTopAndBottom/>
                <wp:docPr id="1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3A894D97">
              <v:rect id="Rectangle 113" style="position:absolute;margin-left:41.15pt;margin-top:7.15pt;width:513.1pt;height:.5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7DB5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06A3B07D" wp14:editId="50B64DA7">
                <wp:simplePos x="0" y="0"/>
                <wp:positionH relativeFrom="page">
                  <wp:posOffset>522605</wp:posOffset>
                </wp:positionH>
                <wp:positionV relativeFrom="paragraph">
                  <wp:posOffset>267970</wp:posOffset>
                </wp:positionV>
                <wp:extent cx="6516370" cy="6350"/>
                <wp:effectExtent l="0" t="0" r="0" b="0"/>
                <wp:wrapTopAndBottom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29FB69AE">
              <v:rect id="Rectangle 114" style="position:absolute;margin-left:41.15pt;margin-top:21.1pt;width:513.1pt;height:.5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E1C8F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ABuFl43wAAAAkBAAAPAAAAAAAAAAAAAAAAAD8EAABkcnMvZG93bnJldi54&#10;bWxQSwUGAAAAAAQABADzAAAASwUAAAAA&#10;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7CCDD9E1" wp14:editId="002C8142">
                <wp:simplePos x="0" y="0"/>
                <wp:positionH relativeFrom="page">
                  <wp:posOffset>522605</wp:posOffset>
                </wp:positionH>
                <wp:positionV relativeFrom="paragraph">
                  <wp:posOffset>433705</wp:posOffset>
                </wp:positionV>
                <wp:extent cx="6516370" cy="6350"/>
                <wp:effectExtent l="0" t="0" r="0" b="3810"/>
                <wp:wrapTopAndBottom/>
                <wp:docPr id="1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24B2C23C">
              <v:rect id="Rectangle 115" style="position:absolute;margin-left:41.15pt;margin-top:34.15pt;width:513.1pt;height:.5pt;z-index:-25165823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7C42C1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BEnol23wAAAAkBAAAPAAAAAAAAAAAAAAAAAD8EAABkcnMvZG93bnJldi54&#10;bWxQSwUGAAAAAAQABADzAAAASwUAAAAA&#10;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46675F79" wp14:editId="06C67C07">
                <wp:simplePos x="0" y="0"/>
                <wp:positionH relativeFrom="page">
                  <wp:posOffset>522605</wp:posOffset>
                </wp:positionH>
                <wp:positionV relativeFrom="paragraph">
                  <wp:posOffset>610870</wp:posOffset>
                </wp:positionV>
                <wp:extent cx="6516370" cy="6350"/>
                <wp:effectExtent l="0" t="0" r="0" b="0"/>
                <wp:wrapTopAndBottom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20C07186">
              <v:rect id="Rectangle 116" style="position:absolute;margin-left:41.15pt;margin-top:48.1pt;width:513.1pt;height:.5pt;z-index:-25165822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E114E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CHVNJz3wAAAAkBAAAPAAAAAAAAAAAAAAAAAD8EAABkcnMvZG93bnJldi54&#10;bWxQSwUGAAAAAAQABADzAAAASwUAAAAA&#10;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0790DCF5" wp14:editId="5B795042">
                <wp:simplePos x="0" y="0"/>
                <wp:positionH relativeFrom="page">
                  <wp:posOffset>522605</wp:posOffset>
                </wp:positionH>
                <wp:positionV relativeFrom="paragraph">
                  <wp:posOffset>776605</wp:posOffset>
                </wp:positionV>
                <wp:extent cx="6516370" cy="6350"/>
                <wp:effectExtent l="0" t="0" r="0" b="3810"/>
                <wp:wrapTopAndBottom/>
                <wp:docPr id="11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25619088">
              <v:rect id="Rectangle 117" style="position:absolute;margin-left:41.15pt;margin-top:61.15pt;width:513.1pt;height:.5pt;z-index:-2516582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6295B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CPJIae3wAAAAsBAAAPAAAAAAAAAAAAAAAAAD8EAABkcnMvZG93bnJldi54&#10;bWxQSwUGAAAAAAQABADzAAAASwUAAAAA&#10;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53" behindDoc="1" locked="0" layoutInCell="1" allowOverlap="1" wp14:anchorId="5808E917" wp14:editId="68E2ED85">
                <wp:simplePos x="0" y="0"/>
                <wp:positionH relativeFrom="page">
                  <wp:posOffset>522605</wp:posOffset>
                </wp:positionH>
                <wp:positionV relativeFrom="paragraph">
                  <wp:posOffset>953770</wp:posOffset>
                </wp:positionV>
                <wp:extent cx="6516370" cy="6350"/>
                <wp:effectExtent l="0" t="0" r="0" b="0"/>
                <wp:wrapTopAndBottom/>
                <wp:docPr id="11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788B69A6">
              <v:rect id="Rectangle 118" style="position:absolute;margin-left:41.15pt;margin-top:75.1pt;width:513.1pt;height:.5pt;z-index:-25165822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627481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DkTeoA3wAAAAsBAAAPAAAAAAAAAAAAAAAAAD8EAABkcnMvZG93bnJldi54&#10;bWxQSwUGAAAAAAQABADzAAAASwUAAAAA&#10;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54" behindDoc="1" locked="0" layoutInCell="1" allowOverlap="1" wp14:anchorId="64BF032C" wp14:editId="0EE9927E">
                <wp:simplePos x="0" y="0"/>
                <wp:positionH relativeFrom="page">
                  <wp:posOffset>522605</wp:posOffset>
                </wp:positionH>
                <wp:positionV relativeFrom="paragraph">
                  <wp:posOffset>1119505</wp:posOffset>
                </wp:positionV>
                <wp:extent cx="6516370" cy="6350"/>
                <wp:effectExtent l="0" t="0" r="0" b="3810"/>
                <wp:wrapTopAndBottom/>
                <wp:docPr id="11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39AD1BA3">
              <v:rect id="Rectangle 119" style="position:absolute;margin-left:41.15pt;margin-top:88.15pt;width:513.1pt;height:.5pt;z-index:-25165822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485CD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55" behindDoc="1" locked="0" layoutInCell="1" allowOverlap="1" wp14:anchorId="31A5A7A4" wp14:editId="3B1D1D70">
                <wp:simplePos x="0" y="0"/>
                <wp:positionH relativeFrom="page">
                  <wp:posOffset>522605</wp:posOffset>
                </wp:positionH>
                <wp:positionV relativeFrom="paragraph">
                  <wp:posOffset>1296670</wp:posOffset>
                </wp:positionV>
                <wp:extent cx="6516370" cy="6350"/>
                <wp:effectExtent l="0" t="0" r="0" b="0"/>
                <wp:wrapTopAndBottom/>
                <wp:docPr id="12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444E4B42">
              <v:rect id="Rectangle 120" style="position:absolute;margin-left:41.15pt;margin-top:102.1pt;width:513.1pt;height:.5pt;z-index:-25165822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C53D5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AHwoWH3wAAAAsBAAAPAAAAAAAAAAAAAAAAAD8EAABkcnMvZG93bnJldi54&#10;bWxQSwUGAAAAAAQABADzAAAASwUAAAAA&#10;">
                <w10:wrap type="topAndBottom" anchorx="page"/>
              </v:rect>
            </w:pict>
          </mc:Fallback>
        </mc:AlternateContent>
      </w:r>
    </w:p>
    <w:p w14:paraId="475D2C76" w14:textId="77777777" w:rsidR="000F5187" w:rsidRDefault="000F5187" w:rsidP="000F5187">
      <w:pPr>
        <w:pStyle w:val="BodyText"/>
        <w:spacing w:before="3"/>
        <w:rPr>
          <w:sz w:val="21"/>
        </w:rPr>
      </w:pPr>
    </w:p>
    <w:p w14:paraId="6D9F562C" w14:textId="77777777" w:rsidR="0033282E" w:rsidRDefault="0033282E">
      <w:pPr>
        <w:rPr>
          <w:rFonts w:cs="Times New Roman"/>
          <w:b/>
          <w:bCs/>
          <w:lang w:eastAsia="en-US"/>
        </w:rPr>
      </w:pPr>
      <w:r>
        <w:rPr>
          <w:b/>
          <w:bCs/>
        </w:rPr>
        <w:br w:type="page"/>
      </w:r>
    </w:p>
    <w:p w14:paraId="04611245" w14:textId="26A6F204" w:rsidR="00501857" w:rsidRPr="00501857" w:rsidRDefault="4C6364AC" w:rsidP="31D8A4BA">
      <w:pPr>
        <w:pStyle w:val="BodyText"/>
        <w:widowControl w:val="0"/>
        <w:numPr>
          <w:ilvl w:val="0"/>
          <w:numId w:val="16"/>
        </w:numPr>
        <w:autoSpaceDE w:val="0"/>
        <w:autoSpaceDN w:val="0"/>
        <w:spacing w:before="9" w:line="240" w:lineRule="auto"/>
        <w:rPr>
          <w:b/>
          <w:bCs/>
          <w:color w:val="363534"/>
        </w:rPr>
      </w:pPr>
      <w:r w:rsidRPr="6138C565">
        <w:rPr>
          <w:b/>
          <w:bCs/>
        </w:rPr>
        <w:lastRenderedPageBreak/>
        <w:t xml:space="preserve">Are you aware of the Victorian Marine and Coastal Policy? </w:t>
      </w:r>
      <w:r w:rsidR="00501857" w:rsidRPr="4D095475">
        <w:rPr>
          <w:b/>
          <w:bCs/>
          <w:color w:val="363534"/>
        </w:rPr>
        <w:t>What</w:t>
      </w:r>
      <w:r w:rsidR="00501857" w:rsidRPr="4D095475">
        <w:rPr>
          <w:b/>
          <w:bCs/>
          <w:color w:val="363534"/>
          <w:spacing w:val="-3"/>
        </w:rPr>
        <w:t xml:space="preserve"> </w:t>
      </w:r>
      <w:r w:rsidR="00501857" w:rsidRPr="4D095475">
        <w:rPr>
          <w:b/>
          <w:bCs/>
          <w:color w:val="363534"/>
        </w:rPr>
        <w:t>do</w:t>
      </w:r>
      <w:r w:rsidR="00501857" w:rsidRPr="4D095475">
        <w:rPr>
          <w:b/>
          <w:bCs/>
          <w:color w:val="363534"/>
          <w:spacing w:val="-3"/>
        </w:rPr>
        <w:t xml:space="preserve"> </w:t>
      </w:r>
      <w:r w:rsidR="00501857" w:rsidRPr="4D095475">
        <w:rPr>
          <w:b/>
          <w:bCs/>
          <w:color w:val="363534"/>
        </w:rPr>
        <w:t>you</w:t>
      </w:r>
      <w:r w:rsidR="00501857" w:rsidRPr="4D095475">
        <w:rPr>
          <w:b/>
          <w:bCs/>
          <w:color w:val="363534"/>
          <w:spacing w:val="-3"/>
        </w:rPr>
        <w:t xml:space="preserve"> </w:t>
      </w:r>
      <w:r w:rsidR="00501857" w:rsidRPr="4D095475">
        <w:rPr>
          <w:b/>
          <w:bCs/>
          <w:color w:val="363534"/>
        </w:rPr>
        <w:t>think</w:t>
      </w:r>
      <w:r w:rsidR="00501857" w:rsidRPr="4D095475">
        <w:rPr>
          <w:b/>
          <w:bCs/>
          <w:color w:val="363534"/>
          <w:spacing w:val="-2"/>
        </w:rPr>
        <w:t xml:space="preserve"> </w:t>
      </w:r>
      <w:r w:rsidR="00501857" w:rsidRPr="4D095475">
        <w:rPr>
          <w:b/>
          <w:bCs/>
          <w:color w:val="363534"/>
        </w:rPr>
        <w:t>are</w:t>
      </w:r>
      <w:r w:rsidR="00501857" w:rsidRPr="4D095475">
        <w:rPr>
          <w:b/>
          <w:bCs/>
          <w:color w:val="363534"/>
          <w:spacing w:val="-2"/>
        </w:rPr>
        <w:t xml:space="preserve"> </w:t>
      </w:r>
      <w:r w:rsidR="00501857" w:rsidRPr="4D095475">
        <w:rPr>
          <w:b/>
          <w:bCs/>
          <w:color w:val="363534"/>
        </w:rPr>
        <w:t>the</w:t>
      </w:r>
      <w:r w:rsidR="00501857" w:rsidRPr="4D095475">
        <w:rPr>
          <w:b/>
          <w:bCs/>
          <w:color w:val="363534"/>
          <w:spacing w:val="-1"/>
        </w:rPr>
        <w:t xml:space="preserve"> </w:t>
      </w:r>
      <w:r w:rsidR="00501857" w:rsidRPr="4D095475">
        <w:rPr>
          <w:b/>
          <w:bCs/>
          <w:color w:val="363534"/>
        </w:rPr>
        <w:t>most</w:t>
      </w:r>
      <w:r w:rsidR="00501857" w:rsidRPr="4D095475">
        <w:rPr>
          <w:b/>
          <w:bCs/>
          <w:color w:val="363534"/>
          <w:spacing w:val="-3"/>
        </w:rPr>
        <w:t xml:space="preserve"> </w:t>
      </w:r>
      <w:r w:rsidR="00501857" w:rsidRPr="4D095475">
        <w:rPr>
          <w:b/>
          <w:bCs/>
          <w:color w:val="363534"/>
        </w:rPr>
        <w:t>important</w:t>
      </w:r>
      <w:r w:rsidR="00501857" w:rsidRPr="4D095475">
        <w:rPr>
          <w:b/>
          <w:bCs/>
          <w:color w:val="363534"/>
          <w:spacing w:val="-3"/>
        </w:rPr>
        <w:t xml:space="preserve"> </w:t>
      </w:r>
      <w:r w:rsidR="00501857" w:rsidRPr="4D095475">
        <w:rPr>
          <w:b/>
          <w:bCs/>
          <w:color w:val="363534"/>
        </w:rPr>
        <w:t>issues</w:t>
      </w:r>
      <w:r w:rsidR="00501857" w:rsidRPr="4D095475">
        <w:rPr>
          <w:b/>
          <w:bCs/>
          <w:color w:val="363534"/>
          <w:spacing w:val="-4"/>
        </w:rPr>
        <w:t xml:space="preserve"> </w:t>
      </w:r>
      <w:r w:rsidR="00501857" w:rsidRPr="4D095475">
        <w:rPr>
          <w:b/>
          <w:bCs/>
          <w:color w:val="363534"/>
        </w:rPr>
        <w:t>facing</w:t>
      </w:r>
      <w:r w:rsidR="00501857" w:rsidRPr="4D095475">
        <w:rPr>
          <w:b/>
          <w:bCs/>
          <w:color w:val="363534"/>
          <w:spacing w:val="-3"/>
        </w:rPr>
        <w:t xml:space="preserve"> </w:t>
      </w:r>
      <w:r w:rsidR="00501857" w:rsidRPr="4D095475">
        <w:rPr>
          <w:b/>
          <w:bCs/>
          <w:color w:val="363534"/>
        </w:rPr>
        <w:t>Victoria’s</w:t>
      </w:r>
      <w:r w:rsidR="00501857" w:rsidRPr="4D095475">
        <w:rPr>
          <w:b/>
          <w:bCs/>
          <w:color w:val="363534"/>
          <w:spacing w:val="-3"/>
        </w:rPr>
        <w:t xml:space="preserve"> </w:t>
      </w:r>
      <w:r w:rsidR="00501857" w:rsidRPr="4D095475">
        <w:rPr>
          <w:b/>
          <w:bCs/>
          <w:color w:val="363534"/>
        </w:rPr>
        <w:t>coast?</w:t>
      </w:r>
    </w:p>
    <w:p w14:paraId="6073E539" w14:textId="72149D43" w:rsidR="00054879" w:rsidRDefault="00054879" w:rsidP="00054879">
      <w:pPr>
        <w:pStyle w:val="BodyText"/>
        <w:spacing w:before="4"/>
        <w:rPr>
          <w:sz w:val="10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56" behindDoc="1" locked="0" layoutInCell="1" allowOverlap="1" wp14:anchorId="592DAAD3" wp14:editId="47FF48CD">
                <wp:simplePos x="0" y="0"/>
                <wp:positionH relativeFrom="page">
                  <wp:posOffset>522605</wp:posOffset>
                </wp:positionH>
                <wp:positionV relativeFrom="paragraph">
                  <wp:posOffset>90805</wp:posOffset>
                </wp:positionV>
                <wp:extent cx="6516370" cy="6350"/>
                <wp:effectExtent l="0" t="0" r="0" b="3810"/>
                <wp:wrapTopAndBottom/>
                <wp:docPr id="12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72335E3C">
              <v:rect id="Rectangle 121" style="position:absolute;margin-left:41.15pt;margin-top:7.15pt;width:513.1pt;height:.5pt;z-index:-25165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63708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57" behindDoc="1" locked="0" layoutInCell="1" allowOverlap="1" wp14:anchorId="2798CCBF" wp14:editId="2BF380EC">
                <wp:simplePos x="0" y="0"/>
                <wp:positionH relativeFrom="page">
                  <wp:posOffset>522605</wp:posOffset>
                </wp:positionH>
                <wp:positionV relativeFrom="paragraph">
                  <wp:posOffset>267970</wp:posOffset>
                </wp:positionV>
                <wp:extent cx="6516370" cy="6350"/>
                <wp:effectExtent l="0" t="0" r="0" b="0"/>
                <wp:wrapTopAndBottom/>
                <wp:docPr id="12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02922729">
              <v:rect id="Rectangle 122" style="position:absolute;margin-left:41.15pt;margin-top:21.1pt;width:513.1pt;height:.5pt;z-index:-25165822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3914D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ABuFl43wAAAAkBAAAPAAAAAAAAAAAAAAAAAD8EAABkcnMvZG93bnJldi54&#10;bWxQSwUGAAAAAAQABADzAAAASwUAAAAA&#10;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58" behindDoc="1" locked="0" layoutInCell="1" allowOverlap="1" wp14:anchorId="37A5A6CA" wp14:editId="68FC710A">
                <wp:simplePos x="0" y="0"/>
                <wp:positionH relativeFrom="page">
                  <wp:posOffset>522605</wp:posOffset>
                </wp:positionH>
                <wp:positionV relativeFrom="paragraph">
                  <wp:posOffset>433705</wp:posOffset>
                </wp:positionV>
                <wp:extent cx="6516370" cy="6350"/>
                <wp:effectExtent l="0" t="0" r="0" b="3810"/>
                <wp:wrapTopAndBottom/>
                <wp:docPr id="12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583043B8">
              <v:rect id="Rectangle 123" style="position:absolute;margin-left:41.15pt;margin-top:34.15pt;width:513.1pt;height:.5pt;z-index:-25165822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7DD3A0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BEnol23wAAAAkBAAAPAAAAAAAAAAAAAAAAAD8EAABkcnMvZG93bnJldi54&#10;bWxQSwUGAAAAAAQABADzAAAASwUAAAAA&#10;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59" behindDoc="1" locked="0" layoutInCell="1" allowOverlap="1" wp14:anchorId="37898EC9" wp14:editId="33377C0D">
                <wp:simplePos x="0" y="0"/>
                <wp:positionH relativeFrom="page">
                  <wp:posOffset>522605</wp:posOffset>
                </wp:positionH>
                <wp:positionV relativeFrom="paragraph">
                  <wp:posOffset>610870</wp:posOffset>
                </wp:positionV>
                <wp:extent cx="6516370" cy="6350"/>
                <wp:effectExtent l="0" t="0" r="0" b="0"/>
                <wp:wrapTopAndBottom/>
                <wp:docPr id="12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4C6A3948">
              <v:rect id="Rectangle 124" style="position:absolute;margin-left:41.15pt;margin-top:48.1pt;width:513.1pt;height:.5pt;z-index:-25165822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6AC3FC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CHVNJz3wAAAAkBAAAPAAAAAAAAAAAAAAAAAD8EAABkcnMvZG93bnJldi54&#10;bWxQSwUGAAAAAAQABADzAAAASwUAAAAA&#10;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60" behindDoc="1" locked="0" layoutInCell="1" allowOverlap="1" wp14:anchorId="729EE00D" wp14:editId="5406510D">
                <wp:simplePos x="0" y="0"/>
                <wp:positionH relativeFrom="page">
                  <wp:posOffset>522605</wp:posOffset>
                </wp:positionH>
                <wp:positionV relativeFrom="paragraph">
                  <wp:posOffset>776605</wp:posOffset>
                </wp:positionV>
                <wp:extent cx="6516370" cy="6350"/>
                <wp:effectExtent l="0" t="0" r="0" b="3810"/>
                <wp:wrapTopAndBottom/>
                <wp:docPr id="12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5C643B0D">
              <v:rect id="Rectangle 125" style="position:absolute;margin-left:41.15pt;margin-top:61.15pt;width:513.1pt;height:.5pt;z-index:-2516582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596A5C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CPJIae3wAAAAsBAAAPAAAAAAAAAAAAAAAAAD8EAABkcnMvZG93bnJldi54&#10;bWxQSwUGAAAAAAQABADzAAAASwUAAAAA&#10;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61" behindDoc="1" locked="0" layoutInCell="1" allowOverlap="1" wp14:anchorId="11604328" wp14:editId="35A8E039">
                <wp:simplePos x="0" y="0"/>
                <wp:positionH relativeFrom="page">
                  <wp:posOffset>522605</wp:posOffset>
                </wp:positionH>
                <wp:positionV relativeFrom="paragraph">
                  <wp:posOffset>953770</wp:posOffset>
                </wp:positionV>
                <wp:extent cx="6516370" cy="6350"/>
                <wp:effectExtent l="0" t="0" r="0" b="0"/>
                <wp:wrapTopAndBottom/>
                <wp:docPr id="12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A9795B3" id="Rectangle 126" o:spid="_x0000_s1026" style="position:absolute;margin-left:41.15pt;margin-top:75.1pt;width:513.1pt;height:.5pt;z-index:-25165821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DkTeoA3wAAAAs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62" behindDoc="1" locked="0" layoutInCell="1" allowOverlap="1" wp14:anchorId="6A8600F0" wp14:editId="31DEF55E">
                <wp:simplePos x="0" y="0"/>
                <wp:positionH relativeFrom="page">
                  <wp:posOffset>522605</wp:posOffset>
                </wp:positionH>
                <wp:positionV relativeFrom="paragraph">
                  <wp:posOffset>1119505</wp:posOffset>
                </wp:positionV>
                <wp:extent cx="6516370" cy="6350"/>
                <wp:effectExtent l="0" t="0" r="0" b="3810"/>
                <wp:wrapTopAndBottom/>
                <wp:docPr id="12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713A67CB">
              <v:rect id="Rectangle 127" style="position:absolute;margin-left:41.15pt;margin-top:88.15pt;width:513.1pt;height:.5pt;z-index:-25165821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3D529F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63" behindDoc="1" locked="0" layoutInCell="1" allowOverlap="1" wp14:anchorId="5177EC7E" wp14:editId="00B87359">
                <wp:simplePos x="0" y="0"/>
                <wp:positionH relativeFrom="page">
                  <wp:posOffset>522605</wp:posOffset>
                </wp:positionH>
                <wp:positionV relativeFrom="paragraph">
                  <wp:posOffset>1296670</wp:posOffset>
                </wp:positionV>
                <wp:extent cx="6516370" cy="6350"/>
                <wp:effectExtent l="0" t="0" r="0" b="0"/>
                <wp:wrapTopAndBottom/>
                <wp:docPr id="12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28756C51">
              <v:rect id="Rectangle 128" style="position:absolute;margin-left:41.15pt;margin-top:102.1pt;width:513.1pt;height:.5pt;z-index:-25165821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72FA8B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AHwoWH3wAAAAsBAAAPAAAAAAAAAAAAAAAAAD8EAABkcnMvZG93bnJldi54&#10;bWxQSwUGAAAAAAQABADzAAAASwUAAAAA&#10;">
                <w10:wrap type="topAndBottom" anchorx="page"/>
              </v:rect>
            </w:pict>
          </mc:Fallback>
        </mc:AlternateContent>
      </w:r>
    </w:p>
    <w:p w14:paraId="56533E3B" w14:textId="48EAD8D5" w:rsidR="00CE5AF3" w:rsidRPr="00A85004" w:rsidRDefault="00CE5AF3" w:rsidP="00F33139">
      <w:pPr>
        <w:pStyle w:val="ListParagraph"/>
        <w:widowControl w:val="0"/>
        <w:numPr>
          <w:ilvl w:val="0"/>
          <w:numId w:val="16"/>
        </w:numPr>
        <w:tabs>
          <w:tab w:val="left" w:pos="872"/>
        </w:tabs>
        <w:autoSpaceDE w:val="0"/>
        <w:autoSpaceDN w:val="0"/>
        <w:spacing w:before="94" w:line="240" w:lineRule="auto"/>
        <w:ind w:right="1509"/>
        <w:rPr>
          <w:b/>
          <w:color w:val="484746"/>
          <w:sz w:val="18"/>
          <w:szCs w:val="18"/>
        </w:rPr>
      </w:pPr>
      <w:r w:rsidRPr="4D095475">
        <w:rPr>
          <w:b/>
          <w:bCs/>
          <w:color w:val="484746"/>
        </w:rPr>
        <w:t>Are you aware of, or what do you consider to be</w:t>
      </w:r>
      <w:r w:rsidR="002A6E07">
        <w:rPr>
          <w:b/>
          <w:bCs/>
          <w:color w:val="484746"/>
        </w:rPr>
        <w:t>,</w:t>
      </w:r>
      <w:r w:rsidRPr="4D095475">
        <w:rPr>
          <w:b/>
          <w:bCs/>
          <w:color w:val="484746"/>
        </w:rPr>
        <w:t xml:space="preserve"> the most important issues regarding</w:t>
      </w:r>
      <w:r w:rsidR="00427CB6">
        <w:rPr>
          <w:b/>
          <w:bCs/>
          <w:color w:val="484746"/>
        </w:rPr>
        <w:t xml:space="preserve"> </w:t>
      </w:r>
      <w:r w:rsidR="006E08DE">
        <w:rPr>
          <w:b/>
          <w:bCs/>
          <w:color w:val="484746"/>
        </w:rPr>
        <w:t>m</w:t>
      </w:r>
      <w:r w:rsidRPr="4D095475">
        <w:rPr>
          <w:b/>
          <w:bCs/>
          <w:color w:val="484746"/>
        </w:rPr>
        <w:t>anagement</w:t>
      </w:r>
      <w:r w:rsidRPr="4D095475">
        <w:rPr>
          <w:b/>
          <w:bCs/>
          <w:color w:val="484746"/>
          <w:spacing w:val="1"/>
        </w:rPr>
        <w:t xml:space="preserve"> </w:t>
      </w:r>
      <w:r w:rsidRPr="4D095475">
        <w:rPr>
          <w:b/>
          <w:bCs/>
          <w:color w:val="484746"/>
        </w:rPr>
        <w:t>of</w:t>
      </w:r>
      <w:r w:rsidRPr="4D095475">
        <w:rPr>
          <w:b/>
          <w:bCs/>
          <w:color w:val="484746"/>
          <w:spacing w:val="-1"/>
        </w:rPr>
        <w:t xml:space="preserve"> </w:t>
      </w:r>
      <w:r w:rsidRPr="4D095475">
        <w:rPr>
          <w:b/>
          <w:bCs/>
          <w:color w:val="484746"/>
        </w:rPr>
        <w:t>the</w:t>
      </w:r>
      <w:r w:rsidRPr="4D095475">
        <w:rPr>
          <w:b/>
          <w:bCs/>
          <w:color w:val="484746"/>
          <w:spacing w:val="1"/>
        </w:rPr>
        <w:t xml:space="preserve"> </w:t>
      </w:r>
      <w:r w:rsidRPr="4D095475">
        <w:rPr>
          <w:b/>
          <w:bCs/>
          <w:color w:val="484746"/>
        </w:rPr>
        <w:t>reserve by</w:t>
      </w:r>
      <w:r w:rsidRPr="4D095475">
        <w:rPr>
          <w:b/>
          <w:bCs/>
          <w:color w:val="484746"/>
          <w:spacing w:val="-3"/>
        </w:rPr>
        <w:t xml:space="preserve"> </w:t>
      </w:r>
      <w:r w:rsidRPr="4D095475">
        <w:rPr>
          <w:b/>
          <w:bCs/>
          <w:color w:val="484746"/>
        </w:rPr>
        <w:t>the</w:t>
      </w:r>
      <w:r w:rsidRPr="4D095475">
        <w:rPr>
          <w:b/>
          <w:bCs/>
          <w:color w:val="484746"/>
          <w:spacing w:val="1"/>
        </w:rPr>
        <w:t xml:space="preserve"> </w:t>
      </w:r>
      <w:r w:rsidRPr="4D095475">
        <w:rPr>
          <w:b/>
          <w:bCs/>
          <w:color w:val="484746"/>
        </w:rPr>
        <w:t>committee?</w:t>
      </w:r>
    </w:p>
    <w:p w14:paraId="5EE426B0" w14:textId="7BC9B106" w:rsidR="00A85004" w:rsidRPr="00EB04F2" w:rsidRDefault="00A85004" w:rsidP="00A85004">
      <w:pPr>
        <w:pStyle w:val="ListParagraph"/>
        <w:widowControl w:val="0"/>
        <w:tabs>
          <w:tab w:val="left" w:pos="872"/>
        </w:tabs>
        <w:autoSpaceDE w:val="0"/>
        <w:autoSpaceDN w:val="0"/>
        <w:spacing w:before="94" w:line="240" w:lineRule="auto"/>
        <w:ind w:left="872" w:right="1509"/>
        <w:rPr>
          <w:b/>
          <w:color w:val="484746"/>
          <w:sz w:val="18"/>
          <w:szCs w:val="18"/>
        </w:rPr>
      </w:pPr>
    </w:p>
    <w:p w14:paraId="3F6BD46F" w14:textId="06AE19C9" w:rsidR="00501857" w:rsidRPr="00112C46" w:rsidRDefault="00501857" w:rsidP="00112C46">
      <w:pPr>
        <w:pStyle w:val="BodyText"/>
        <w:spacing w:before="4"/>
        <w:rPr>
          <w:sz w:val="10"/>
          <w:szCs w:val="10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64" behindDoc="1" locked="0" layoutInCell="1" allowOverlap="1" wp14:anchorId="26C1802A" wp14:editId="685E9CED">
                <wp:simplePos x="0" y="0"/>
                <wp:positionH relativeFrom="page">
                  <wp:posOffset>522605</wp:posOffset>
                </wp:positionH>
                <wp:positionV relativeFrom="paragraph">
                  <wp:posOffset>90805</wp:posOffset>
                </wp:positionV>
                <wp:extent cx="6516370" cy="6350"/>
                <wp:effectExtent l="0" t="0" r="0" b="3810"/>
                <wp:wrapTopAndBottom/>
                <wp:docPr id="12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6CAFBB83">
              <v:rect id="Rectangle 129" style="position:absolute;margin-left:41.15pt;margin-top:7.15pt;width:513.1pt;height:.5pt;z-index:-251658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5CEDE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65" behindDoc="1" locked="0" layoutInCell="1" allowOverlap="1" wp14:anchorId="10B72FDB" wp14:editId="5EB38C6B">
                <wp:simplePos x="0" y="0"/>
                <wp:positionH relativeFrom="page">
                  <wp:posOffset>522605</wp:posOffset>
                </wp:positionH>
                <wp:positionV relativeFrom="paragraph">
                  <wp:posOffset>267970</wp:posOffset>
                </wp:positionV>
                <wp:extent cx="6516370" cy="6350"/>
                <wp:effectExtent l="0" t="0" r="0" b="0"/>
                <wp:wrapTopAndBottom/>
                <wp:docPr id="13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67F9D176">
              <v:rect id="Rectangle 130" style="position:absolute;margin-left:41.15pt;margin-top:21.1pt;width:513.1pt;height:.5pt;z-index:-25165821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FA1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ABuFl43wAAAAkBAAAPAAAAAAAAAAAAAAAAAD8EAABkcnMvZG93bnJldi54&#10;bWxQSwUGAAAAAAQABADzAAAASwUAAAAA&#10;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66" behindDoc="1" locked="0" layoutInCell="1" allowOverlap="1" wp14:anchorId="291ED6FD" wp14:editId="1F2A73E4">
                <wp:simplePos x="0" y="0"/>
                <wp:positionH relativeFrom="page">
                  <wp:posOffset>522605</wp:posOffset>
                </wp:positionH>
                <wp:positionV relativeFrom="paragraph">
                  <wp:posOffset>433705</wp:posOffset>
                </wp:positionV>
                <wp:extent cx="6516370" cy="6350"/>
                <wp:effectExtent l="0" t="0" r="0" b="3810"/>
                <wp:wrapTopAndBottom/>
                <wp:docPr id="13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5F39D15E">
              <v:rect id="Rectangle 131" style="position:absolute;margin-left:41.15pt;margin-top:34.15pt;width:513.1pt;height:.5pt;z-index:-25165821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63144A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BEnol23wAAAAkBAAAPAAAAAAAAAAAAAAAAAD8EAABkcnMvZG93bnJldi54&#10;bWxQSwUGAAAAAAQABADzAAAASwUAAAAA&#10;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67" behindDoc="1" locked="0" layoutInCell="1" allowOverlap="1" wp14:anchorId="3AACAC59" wp14:editId="0D5CA6DB">
                <wp:simplePos x="0" y="0"/>
                <wp:positionH relativeFrom="page">
                  <wp:posOffset>522605</wp:posOffset>
                </wp:positionH>
                <wp:positionV relativeFrom="paragraph">
                  <wp:posOffset>610870</wp:posOffset>
                </wp:positionV>
                <wp:extent cx="6516370" cy="6350"/>
                <wp:effectExtent l="0" t="0" r="0" b="0"/>
                <wp:wrapTopAndBottom/>
                <wp:docPr id="13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667EABEF">
              <v:rect id="Rectangle 132" style="position:absolute;margin-left:41.15pt;margin-top:48.1pt;width:513.1pt;height:.5pt;z-index:-25165821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28DB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CHVNJz3wAAAAkBAAAPAAAAAAAAAAAAAAAAAD8EAABkcnMvZG93bnJldi54&#10;bWxQSwUGAAAAAAQABADzAAAASwUAAAAA&#10;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68" behindDoc="1" locked="0" layoutInCell="1" allowOverlap="1" wp14:anchorId="3679CED7" wp14:editId="7A00D92E">
                <wp:simplePos x="0" y="0"/>
                <wp:positionH relativeFrom="page">
                  <wp:posOffset>522605</wp:posOffset>
                </wp:positionH>
                <wp:positionV relativeFrom="paragraph">
                  <wp:posOffset>776605</wp:posOffset>
                </wp:positionV>
                <wp:extent cx="6516370" cy="6350"/>
                <wp:effectExtent l="0" t="0" r="0" b="3810"/>
                <wp:wrapTopAndBottom/>
                <wp:docPr id="13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356355DC">
              <v:rect id="Rectangle 133" style="position:absolute;margin-left:41.15pt;margin-top:61.15pt;width:513.1pt;height:.5pt;z-index:-2516582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34B337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CPJIae3wAAAAsBAAAPAAAAAAAAAAAAAAAAAD8EAABkcnMvZG93bnJldi54&#10;bWxQSwUGAAAAAAQABADzAAAASwUAAAAA&#10;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69" behindDoc="1" locked="0" layoutInCell="1" allowOverlap="1" wp14:anchorId="0D98BA11" wp14:editId="3726D77F">
                <wp:simplePos x="0" y="0"/>
                <wp:positionH relativeFrom="page">
                  <wp:posOffset>522605</wp:posOffset>
                </wp:positionH>
                <wp:positionV relativeFrom="paragraph">
                  <wp:posOffset>953770</wp:posOffset>
                </wp:positionV>
                <wp:extent cx="6516370" cy="6350"/>
                <wp:effectExtent l="0" t="0" r="0" b="0"/>
                <wp:wrapTopAndBottom/>
                <wp:docPr id="13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5D8A2AAA">
              <v:rect id="Rectangle 134" style="position:absolute;margin-left:41.15pt;margin-top:75.1pt;width:513.1pt;height:.5pt;z-index:-25165821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FC6E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DkTeoA3wAAAAsBAAAPAAAAAAAAAAAAAAAAAD8EAABkcnMvZG93bnJldi54&#10;bWxQSwUGAAAAAAQABADzAAAASwUAAAAA&#10;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70" behindDoc="1" locked="0" layoutInCell="1" allowOverlap="1" wp14:anchorId="6825FB40" wp14:editId="1424B778">
                <wp:simplePos x="0" y="0"/>
                <wp:positionH relativeFrom="page">
                  <wp:posOffset>522605</wp:posOffset>
                </wp:positionH>
                <wp:positionV relativeFrom="paragraph">
                  <wp:posOffset>1119505</wp:posOffset>
                </wp:positionV>
                <wp:extent cx="6516370" cy="6350"/>
                <wp:effectExtent l="0" t="0" r="0" b="3810"/>
                <wp:wrapTopAndBottom/>
                <wp:docPr id="13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42BF8011">
              <v:rect id="Rectangle 135" style="position:absolute;margin-left:41.15pt;margin-top:88.15pt;width:513.1pt;height:.5pt;z-index:-25165821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14A3E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71" behindDoc="1" locked="0" layoutInCell="1" allowOverlap="1" wp14:anchorId="5F9F3BAD" wp14:editId="7AC147D1">
                <wp:simplePos x="0" y="0"/>
                <wp:positionH relativeFrom="page">
                  <wp:posOffset>522605</wp:posOffset>
                </wp:positionH>
                <wp:positionV relativeFrom="paragraph">
                  <wp:posOffset>1296670</wp:posOffset>
                </wp:positionV>
                <wp:extent cx="6516370" cy="6350"/>
                <wp:effectExtent l="0" t="0" r="0" b="0"/>
                <wp:wrapTopAndBottom/>
                <wp:docPr id="13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1400842C">
              <v:rect id="Rectangle 136" style="position:absolute;margin-left:41.15pt;margin-top:102.1pt;width:513.1pt;height:.5pt;z-index:-25165820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78D438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AHwoWH3wAAAAsBAAAPAAAAAAAAAAAAAAAAAD8EAABkcnMvZG93bnJldi54&#10;bWxQSwUGAAAAAAQABADzAAAASwUAAAAA&#10;">
                <w10:wrap type="topAndBottom" anchorx="page"/>
              </v:rect>
            </w:pict>
          </mc:Fallback>
        </mc:AlternateContent>
      </w:r>
    </w:p>
    <w:p w14:paraId="6E72D375" w14:textId="61F4E364" w:rsidR="00CE5AF3" w:rsidRPr="00A85004" w:rsidRDefault="006F028C">
      <w:pPr>
        <w:pStyle w:val="ListParagraph"/>
        <w:widowControl w:val="0"/>
        <w:numPr>
          <w:ilvl w:val="0"/>
          <w:numId w:val="16"/>
        </w:numPr>
        <w:tabs>
          <w:tab w:val="left" w:pos="872"/>
        </w:tabs>
        <w:autoSpaceDE w:val="0"/>
        <w:autoSpaceDN w:val="0"/>
        <w:spacing w:before="94" w:line="240" w:lineRule="auto"/>
      </w:pPr>
      <w:r w:rsidRPr="00A85004">
        <w:rPr>
          <w:b/>
          <w:bCs/>
          <w:color w:val="484746"/>
        </w:rPr>
        <w:t>Community</w:t>
      </w:r>
      <w:r w:rsidRPr="00A85004">
        <w:rPr>
          <w:b/>
          <w:bCs/>
          <w:color w:val="484746"/>
          <w:spacing w:val="-12"/>
        </w:rPr>
        <w:t xml:space="preserve"> </w:t>
      </w:r>
      <w:r w:rsidRPr="00A85004">
        <w:rPr>
          <w:b/>
          <w:bCs/>
          <w:color w:val="484746"/>
        </w:rPr>
        <w:t>interests/organisational</w:t>
      </w:r>
      <w:r w:rsidRPr="00A85004">
        <w:rPr>
          <w:b/>
          <w:bCs/>
          <w:color w:val="484746"/>
          <w:spacing w:val="-11"/>
        </w:rPr>
        <w:t xml:space="preserve"> </w:t>
      </w:r>
      <w:r w:rsidRPr="00A85004">
        <w:rPr>
          <w:b/>
          <w:bCs/>
          <w:color w:val="484746"/>
        </w:rPr>
        <w:t>affiliations</w:t>
      </w:r>
    </w:p>
    <w:p w14:paraId="00C4D927" w14:textId="7BC9B106" w:rsidR="00A85004" w:rsidRDefault="00A85004" w:rsidP="00A85004">
      <w:pPr>
        <w:pStyle w:val="ListParagraph"/>
        <w:widowControl w:val="0"/>
        <w:tabs>
          <w:tab w:val="left" w:pos="872"/>
        </w:tabs>
        <w:autoSpaceDE w:val="0"/>
        <w:autoSpaceDN w:val="0"/>
        <w:spacing w:before="94" w:line="240" w:lineRule="auto"/>
        <w:ind w:left="872"/>
      </w:pPr>
    </w:p>
    <w:p w14:paraId="462731CE" w14:textId="77777777" w:rsidR="00CE5AF3" w:rsidRDefault="00CE5AF3" w:rsidP="00CE5AF3">
      <w:pPr>
        <w:pStyle w:val="BodyText"/>
        <w:spacing w:before="4"/>
        <w:rPr>
          <w:sz w:val="10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72" behindDoc="1" locked="0" layoutInCell="1" allowOverlap="1" wp14:anchorId="68AE80E1" wp14:editId="099317CD">
                <wp:simplePos x="0" y="0"/>
                <wp:positionH relativeFrom="page">
                  <wp:posOffset>522605</wp:posOffset>
                </wp:positionH>
                <wp:positionV relativeFrom="paragraph">
                  <wp:posOffset>90805</wp:posOffset>
                </wp:positionV>
                <wp:extent cx="6516370" cy="6350"/>
                <wp:effectExtent l="0" t="0" r="0" b="3810"/>
                <wp:wrapTopAndBottom/>
                <wp:docPr id="13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0BFC717A">
              <v:rect id="Rectangle 137" style="position:absolute;margin-left:41.15pt;margin-top:7.15pt;width:513.1pt;height:.5pt;z-index:-25165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5989C9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73" behindDoc="1" locked="0" layoutInCell="1" allowOverlap="1" wp14:anchorId="6B04C1B3" wp14:editId="3087F301">
                <wp:simplePos x="0" y="0"/>
                <wp:positionH relativeFrom="page">
                  <wp:posOffset>522605</wp:posOffset>
                </wp:positionH>
                <wp:positionV relativeFrom="paragraph">
                  <wp:posOffset>267970</wp:posOffset>
                </wp:positionV>
                <wp:extent cx="6516370" cy="6350"/>
                <wp:effectExtent l="0" t="0" r="0" b="0"/>
                <wp:wrapTopAndBottom/>
                <wp:docPr id="13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4688632D">
              <v:rect id="Rectangle 138" style="position:absolute;margin-left:41.15pt;margin-top:21.1pt;width:513.1pt;height:.5pt;z-index:-25165820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3540B0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ABuFl43wAAAAkBAAAPAAAAAAAAAAAAAAAAAD8EAABkcnMvZG93bnJldi54&#10;bWxQSwUGAAAAAAQABADzAAAASwUAAAAA&#10;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74" behindDoc="1" locked="0" layoutInCell="1" allowOverlap="1" wp14:anchorId="6A823451" wp14:editId="201E0828">
                <wp:simplePos x="0" y="0"/>
                <wp:positionH relativeFrom="page">
                  <wp:posOffset>522605</wp:posOffset>
                </wp:positionH>
                <wp:positionV relativeFrom="paragraph">
                  <wp:posOffset>433705</wp:posOffset>
                </wp:positionV>
                <wp:extent cx="6516370" cy="6350"/>
                <wp:effectExtent l="0" t="0" r="0" b="3810"/>
                <wp:wrapTopAndBottom/>
                <wp:docPr id="139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23ACA7B0">
              <v:rect id="Rectangle 139" style="position:absolute;margin-left:41.15pt;margin-top:34.15pt;width:513.1pt;height:.5pt;z-index:-25165820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B3A13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BEnol23wAAAAkBAAAPAAAAAAAAAAAAAAAAAD8EAABkcnMvZG93bnJldi54&#10;bWxQSwUGAAAAAAQABADzAAAASwUAAAAA&#10;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75" behindDoc="1" locked="0" layoutInCell="1" allowOverlap="1" wp14:anchorId="3B2B9C41" wp14:editId="13164C86">
                <wp:simplePos x="0" y="0"/>
                <wp:positionH relativeFrom="page">
                  <wp:posOffset>522605</wp:posOffset>
                </wp:positionH>
                <wp:positionV relativeFrom="paragraph">
                  <wp:posOffset>610870</wp:posOffset>
                </wp:positionV>
                <wp:extent cx="6516370" cy="6350"/>
                <wp:effectExtent l="0" t="0" r="0" b="0"/>
                <wp:wrapTopAndBottom/>
                <wp:docPr id="14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3CA843FB">
              <v:rect id="Rectangle 140" style="position:absolute;margin-left:41.15pt;margin-top:48.1pt;width:513.1pt;height:.5pt;z-index:-25165820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660B60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CHVNJz3wAAAAkBAAAPAAAAAAAAAAAAAAAAAD8EAABkcnMvZG93bnJldi54&#10;bWxQSwUGAAAAAAQABADzAAAASwUAAAAA&#10;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76" behindDoc="1" locked="0" layoutInCell="1" allowOverlap="1" wp14:anchorId="59825B2A" wp14:editId="78F033B8">
                <wp:simplePos x="0" y="0"/>
                <wp:positionH relativeFrom="page">
                  <wp:posOffset>522605</wp:posOffset>
                </wp:positionH>
                <wp:positionV relativeFrom="paragraph">
                  <wp:posOffset>776605</wp:posOffset>
                </wp:positionV>
                <wp:extent cx="6516370" cy="6350"/>
                <wp:effectExtent l="0" t="0" r="0" b="3810"/>
                <wp:wrapTopAndBottom/>
                <wp:docPr id="14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7BEF05FD">
              <v:rect id="Rectangle 141" style="position:absolute;margin-left:41.15pt;margin-top:61.15pt;width:513.1pt;height:.5pt;z-index:-2516582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769874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CPJIae3wAAAAsBAAAPAAAAAAAAAAAAAAAAAD8EAABkcnMvZG93bnJldi54&#10;bWxQSwUGAAAAAAQABADzAAAASwUAAAAA&#10;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77" behindDoc="1" locked="0" layoutInCell="1" allowOverlap="1" wp14:anchorId="31FD1567" wp14:editId="552AD820">
                <wp:simplePos x="0" y="0"/>
                <wp:positionH relativeFrom="page">
                  <wp:posOffset>522605</wp:posOffset>
                </wp:positionH>
                <wp:positionV relativeFrom="paragraph">
                  <wp:posOffset>953770</wp:posOffset>
                </wp:positionV>
                <wp:extent cx="6516370" cy="6350"/>
                <wp:effectExtent l="0" t="0" r="0" b="0"/>
                <wp:wrapTopAndBottom/>
                <wp:docPr id="14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38F8903B">
              <v:rect id="Rectangle 142" style="position:absolute;margin-left:41.15pt;margin-top:75.1pt;width:513.1pt;height:.5pt;z-index:-25165820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38ED8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DkTeoA3wAAAAsBAAAPAAAAAAAAAAAAAAAAAD8EAABkcnMvZG93bnJldi54&#10;bWxQSwUGAAAAAAQABADzAAAASwUAAAAA&#10;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78" behindDoc="1" locked="0" layoutInCell="1" allowOverlap="1" wp14:anchorId="67B216F1" wp14:editId="36271B28">
                <wp:simplePos x="0" y="0"/>
                <wp:positionH relativeFrom="page">
                  <wp:posOffset>522605</wp:posOffset>
                </wp:positionH>
                <wp:positionV relativeFrom="paragraph">
                  <wp:posOffset>1119505</wp:posOffset>
                </wp:positionV>
                <wp:extent cx="6516370" cy="6350"/>
                <wp:effectExtent l="0" t="0" r="0" b="3810"/>
                <wp:wrapTopAndBottom/>
                <wp:docPr id="143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41E91850">
              <v:rect id="Rectangle 143" style="position:absolute;margin-left:41.15pt;margin-top:88.15pt;width:513.1pt;height:.5pt;z-index:-25165820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6F822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79" behindDoc="1" locked="0" layoutInCell="1" allowOverlap="1" wp14:anchorId="15498DD3" wp14:editId="41D28549">
                <wp:simplePos x="0" y="0"/>
                <wp:positionH relativeFrom="page">
                  <wp:posOffset>522605</wp:posOffset>
                </wp:positionH>
                <wp:positionV relativeFrom="paragraph">
                  <wp:posOffset>1296670</wp:posOffset>
                </wp:positionV>
                <wp:extent cx="6516370" cy="6350"/>
                <wp:effectExtent l="0" t="0" r="0" b="0"/>
                <wp:wrapTopAndBottom/>
                <wp:docPr id="14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66A3DF3F">
              <v:rect id="Rectangle 144" style="position:absolute;margin-left:41.15pt;margin-top:102.1pt;width:513.1pt;height:.5pt;z-index:-25165820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6C4BAD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AHwoWH3wAAAAsBAAAPAAAAAAAAAAAAAAAAAD8EAABkcnMvZG93bnJldi54&#10;bWxQSwUGAAAAAAQABADzAAAASwUAAAAA&#10;">
                <w10:wrap type="topAndBottom" anchorx="page"/>
              </v:rect>
            </w:pict>
          </mc:Fallback>
        </mc:AlternateContent>
      </w:r>
    </w:p>
    <w:p w14:paraId="58A134A9" w14:textId="69777666" w:rsidR="006F028C" w:rsidRPr="00EB04F2" w:rsidRDefault="00055191" w:rsidP="00F33139">
      <w:pPr>
        <w:pStyle w:val="ListParagraph"/>
        <w:widowControl w:val="0"/>
        <w:numPr>
          <w:ilvl w:val="0"/>
          <w:numId w:val="16"/>
        </w:numPr>
        <w:tabs>
          <w:tab w:val="left" w:pos="872"/>
        </w:tabs>
        <w:autoSpaceDE w:val="0"/>
        <w:autoSpaceDN w:val="0"/>
        <w:spacing w:before="94" w:line="240" w:lineRule="auto"/>
        <w:rPr>
          <w:b/>
          <w:color w:val="484746"/>
          <w:sz w:val="18"/>
          <w:szCs w:val="18"/>
        </w:rPr>
      </w:pPr>
      <w:r w:rsidRPr="4D095475">
        <w:rPr>
          <w:b/>
          <w:bCs/>
          <w:color w:val="484746"/>
        </w:rPr>
        <w:t>Other</w:t>
      </w:r>
      <w:r w:rsidRPr="4D095475">
        <w:rPr>
          <w:b/>
          <w:bCs/>
          <w:color w:val="484746"/>
          <w:spacing w:val="-3"/>
        </w:rPr>
        <w:t xml:space="preserve"> </w:t>
      </w:r>
      <w:r w:rsidRPr="4D095475">
        <w:rPr>
          <w:b/>
          <w:bCs/>
          <w:color w:val="484746"/>
        </w:rPr>
        <w:t>information</w:t>
      </w:r>
      <w:r w:rsidRPr="4D095475">
        <w:rPr>
          <w:b/>
          <w:bCs/>
          <w:color w:val="484746"/>
          <w:spacing w:val="-4"/>
        </w:rPr>
        <w:t xml:space="preserve"> </w:t>
      </w:r>
      <w:r w:rsidRPr="4D095475">
        <w:rPr>
          <w:b/>
          <w:bCs/>
          <w:color w:val="484746"/>
        </w:rPr>
        <w:t>which may</w:t>
      </w:r>
      <w:r w:rsidRPr="4D095475">
        <w:rPr>
          <w:b/>
          <w:bCs/>
          <w:color w:val="484746"/>
          <w:spacing w:val="-4"/>
        </w:rPr>
        <w:t xml:space="preserve"> </w:t>
      </w:r>
      <w:r w:rsidRPr="4D095475">
        <w:rPr>
          <w:b/>
          <w:bCs/>
          <w:color w:val="484746"/>
        </w:rPr>
        <w:t>support</w:t>
      </w:r>
      <w:r w:rsidRPr="4D095475">
        <w:rPr>
          <w:b/>
          <w:bCs/>
          <w:color w:val="484746"/>
          <w:spacing w:val="-2"/>
        </w:rPr>
        <w:t xml:space="preserve"> </w:t>
      </w:r>
      <w:r w:rsidRPr="4D095475">
        <w:rPr>
          <w:b/>
          <w:bCs/>
          <w:color w:val="484746"/>
        </w:rPr>
        <w:t>your</w:t>
      </w:r>
      <w:r w:rsidRPr="4D095475">
        <w:rPr>
          <w:b/>
          <w:bCs/>
          <w:color w:val="484746"/>
          <w:spacing w:val="-3"/>
        </w:rPr>
        <w:t xml:space="preserve"> </w:t>
      </w:r>
      <w:r w:rsidRPr="4D095475">
        <w:rPr>
          <w:b/>
          <w:bCs/>
          <w:color w:val="484746"/>
        </w:rPr>
        <w:t>application</w:t>
      </w:r>
      <w:r w:rsidRPr="4D095475">
        <w:rPr>
          <w:b/>
          <w:bCs/>
          <w:color w:val="484746"/>
          <w:spacing w:val="-3"/>
        </w:rPr>
        <w:t xml:space="preserve"> </w:t>
      </w:r>
      <w:r w:rsidRPr="4D095475">
        <w:rPr>
          <w:b/>
          <w:bCs/>
          <w:color w:val="484746"/>
        </w:rPr>
        <w:t>(please</w:t>
      </w:r>
      <w:r w:rsidRPr="4D095475">
        <w:rPr>
          <w:b/>
          <w:bCs/>
          <w:color w:val="484746"/>
          <w:spacing w:val="-2"/>
        </w:rPr>
        <w:t xml:space="preserve"> </w:t>
      </w:r>
      <w:r w:rsidRPr="4D095475">
        <w:rPr>
          <w:b/>
          <w:bCs/>
          <w:color w:val="484746"/>
        </w:rPr>
        <w:t>attach</w:t>
      </w:r>
      <w:r w:rsidRPr="4D095475">
        <w:rPr>
          <w:b/>
          <w:bCs/>
          <w:color w:val="484746"/>
          <w:spacing w:val="-4"/>
        </w:rPr>
        <w:t xml:space="preserve"> </w:t>
      </w:r>
      <w:r w:rsidRPr="4D095475">
        <w:rPr>
          <w:b/>
          <w:bCs/>
          <w:color w:val="484746"/>
        </w:rPr>
        <w:t>a</w:t>
      </w:r>
      <w:r w:rsidRPr="4D095475">
        <w:rPr>
          <w:b/>
          <w:bCs/>
          <w:color w:val="484746"/>
          <w:spacing w:val="-1"/>
        </w:rPr>
        <w:t xml:space="preserve"> </w:t>
      </w:r>
      <w:r w:rsidRPr="4D095475">
        <w:rPr>
          <w:b/>
          <w:bCs/>
          <w:color w:val="484746"/>
        </w:rPr>
        <w:t>CV</w:t>
      </w:r>
      <w:r w:rsidRPr="4D095475">
        <w:rPr>
          <w:b/>
          <w:bCs/>
          <w:color w:val="484746"/>
          <w:spacing w:val="-4"/>
        </w:rPr>
        <w:t xml:space="preserve"> </w:t>
      </w:r>
      <w:r w:rsidRPr="4D095475">
        <w:rPr>
          <w:b/>
          <w:bCs/>
          <w:color w:val="484746"/>
        </w:rPr>
        <w:t>if</w:t>
      </w:r>
      <w:r w:rsidRPr="4D095475">
        <w:rPr>
          <w:b/>
          <w:bCs/>
          <w:color w:val="484746"/>
          <w:spacing w:val="-2"/>
        </w:rPr>
        <w:t xml:space="preserve"> </w:t>
      </w:r>
      <w:r w:rsidRPr="4D095475">
        <w:rPr>
          <w:b/>
          <w:bCs/>
          <w:color w:val="484746"/>
        </w:rPr>
        <w:t>appropriate)</w:t>
      </w:r>
    </w:p>
    <w:p w14:paraId="1DD50165" w14:textId="77777777" w:rsidR="00112C46" w:rsidRPr="00055191" w:rsidRDefault="00112C46" w:rsidP="00112C46">
      <w:pPr>
        <w:pStyle w:val="ListParagraph"/>
        <w:widowControl w:val="0"/>
        <w:tabs>
          <w:tab w:val="left" w:pos="872"/>
        </w:tabs>
        <w:autoSpaceDE w:val="0"/>
        <w:autoSpaceDN w:val="0"/>
        <w:spacing w:before="94" w:line="240" w:lineRule="auto"/>
        <w:ind w:left="872"/>
        <w:rPr>
          <w:b/>
          <w:color w:val="484746"/>
        </w:rPr>
      </w:pPr>
    </w:p>
    <w:p w14:paraId="40382140" w14:textId="77777777" w:rsidR="00A242A4" w:rsidRDefault="006F028C" w:rsidP="00A242A4">
      <w:pPr>
        <w:pStyle w:val="BodyText"/>
        <w:spacing w:before="4"/>
        <w:rPr>
          <w:i/>
          <w:color w:val="484746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80" behindDoc="1" locked="0" layoutInCell="1" allowOverlap="1" wp14:anchorId="0CBF8C9F" wp14:editId="2B826C88">
                <wp:simplePos x="0" y="0"/>
                <wp:positionH relativeFrom="page">
                  <wp:posOffset>522605</wp:posOffset>
                </wp:positionH>
                <wp:positionV relativeFrom="paragraph">
                  <wp:posOffset>90805</wp:posOffset>
                </wp:positionV>
                <wp:extent cx="6516370" cy="6350"/>
                <wp:effectExtent l="0" t="0" r="0" b="3810"/>
                <wp:wrapTopAndBottom/>
                <wp:docPr id="14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1AC056CB">
              <v:rect id="Rectangle 145" style="position:absolute;margin-left:41.15pt;margin-top:7.15pt;width:513.1pt;height:.5pt;z-index:-251658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BE83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81" behindDoc="1" locked="0" layoutInCell="1" allowOverlap="1" wp14:anchorId="458A5CCC" wp14:editId="6816CB35">
                <wp:simplePos x="0" y="0"/>
                <wp:positionH relativeFrom="page">
                  <wp:posOffset>522605</wp:posOffset>
                </wp:positionH>
                <wp:positionV relativeFrom="paragraph">
                  <wp:posOffset>267970</wp:posOffset>
                </wp:positionV>
                <wp:extent cx="6516370" cy="6350"/>
                <wp:effectExtent l="0" t="0" r="0" b="0"/>
                <wp:wrapTopAndBottom/>
                <wp:docPr id="14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276B5197">
              <v:rect id="Rectangle 146" style="position:absolute;margin-left:41.15pt;margin-top:21.1pt;width:513.1pt;height:.5pt;z-index:-25165819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127011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ABuFl43wAAAAkBAAAPAAAAAAAAAAAAAAAAAD8EAABkcnMvZG93bnJldi54&#10;bWxQSwUGAAAAAAQABADzAAAASwUAAAAA&#10;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82" behindDoc="1" locked="0" layoutInCell="1" allowOverlap="1" wp14:anchorId="4D7EACEF" wp14:editId="0FBD3042">
                <wp:simplePos x="0" y="0"/>
                <wp:positionH relativeFrom="page">
                  <wp:posOffset>522605</wp:posOffset>
                </wp:positionH>
                <wp:positionV relativeFrom="paragraph">
                  <wp:posOffset>433705</wp:posOffset>
                </wp:positionV>
                <wp:extent cx="6516370" cy="6350"/>
                <wp:effectExtent l="0" t="0" r="0" b="3810"/>
                <wp:wrapTopAndBottom/>
                <wp:docPr id="14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2AF6F549">
              <v:rect id="Rectangle 147" style="position:absolute;margin-left:41.15pt;margin-top:34.15pt;width:513.1pt;height:.5pt;z-index:-25165819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90C0E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BEnol23wAAAAkBAAAPAAAAAAAAAAAAAAAAAD8EAABkcnMvZG93bnJldi54&#10;bWxQSwUGAAAAAAQABADzAAAASwUAAAAA&#10;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83" behindDoc="1" locked="0" layoutInCell="1" allowOverlap="1" wp14:anchorId="67F108E0" wp14:editId="24EE5C5B">
                <wp:simplePos x="0" y="0"/>
                <wp:positionH relativeFrom="page">
                  <wp:posOffset>522605</wp:posOffset>
                </wp:positionH>
                <wp:positionV relativeFrom="paragraph">
                  <wp:posOffset>610870</wp:posOffset>
                </wp:positionV>
                <wp:extent cx="6516370" cy="6350"/>
                <wp:effectExtent l="0" t="0" r="0" b="0"/>
                <wp:wrapTopAndBottom/>
                <wp:docPr id="14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79FD97BB">
              <v:rect id="Rectangle 148" style="position:absolute;margin-left:41.15pt;margin-top:48.1pt;width:513.1pt;height:.5pt;z-index:-25165819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6EA4E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CHVNJz3wAAAAkBAAAPAAAAAAAAAAAAAAAAAD8EAABkcnMvZG93bnJldi54&#10;bWxQSwUGAAAAAAQABADzAAAASwUAAAAA&#10;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84" behindDoc="1" locked="0" layoutInCell="1" allowOverlap="1" wp14:anchorId="6759E6DF" wp14:editId="7EFAF4B7">
                <wp:simplePos x="0" y="0"/>
                <wp:positionH relativeFrom="page">
                  <wp:posOffset>522605</wp:posOffset>
                </wp:positionH>
                <wp:positionV relativeFrom="paragraph">
                  <wp:posOffset>776605</wp:posOffset>
                </wp:positionV>
                <wp:extent cx="6516370" cy="6350"/>
                <wp:effectExtent l="0" t="0" r="0" b="3810"/>
                <wp:wrapTopAndBottom/>
                <wp:docPr id="14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6A47DB4C">
              <v:rect id="Rectangle 149" style="position:absolute;margin-left:41.15pt;margin-top:61.15pt;width:513.1pt;height:.5pt;z-index:-2516581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553118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CPJIae3wAAAAsBAAAPAAAAAAAAAAAAAAAAAD8EAABkcnMvZG93bnJldi54&#10;bWxQSwUGAAAAAAQABADzAAAASwUAAAAA&#10;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85" behindDoc="1" locked="0" layoutInCell="1" allowOverlap="1" wp14:anchorId="7C8B0C69" wp14:editId="7D6802C4">
                <wp:simplePos x="0" y="0"/>
                <wp:positionH relativeFrom="page">
                  <wp:posOffset>522605</wp:posOffset>
                </wp:positionH>
                <wp:positionV relativeFrom="paragraph">
                  <wp:posOffset>953770</wp:posOffset>
                </wp:positionV>
                <wp:extent cx="6516370" cy="6350"/>
                <wp:effectExtent l="0" t="0" r="0" b="0"/>
                <wp:wrapTopAndBottom/>
                <wp:docPr id="15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11ADBCCC">
              <v:rect id="Rectangle 150" style="position:absolute;margin-left:41.15pt;margin-top:75.1pt;width:513.1pt;height:.5pt;z-index:-25165819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7CD1FA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DkTeoA3wAAAAsBAAAPAAAAAAAAAAAAAAAAAD8EAABkcnMvZG93bnJldi54&#10;bWxQSwUGAAAAAAQABADzAAAASwUAAAAA&#10;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86" behindDoc="1" locked="0" layoutInCell="1" allowOverlap="1" wp14:anchorId="1A3F0554" wp14:editId="67C0880E">
                <wp:simplePos x="0" y="0"/>
                <wp:positionH relativeFrom="page">
                  <wp:posOffset>522605</wp:posOffset>
                </wp:positionH>
                <wp:positionV relativeFrom="paragraph">
                  <wp:posOffset>1119505</wp:posOffset>
                </wp:positionV>
                <wp:extent cx="6516370" cy="6350"/>
                <wp:effectExtent l="0" t="0" r="0" b="3810"/>
                <wp:wrapTopAndBottom/>
                <wp:docPr id="15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B023233" id="Rectangle 151" o:spid="_x0000_s1026" style="position:absolute;margin-left:41.15pt;margin-top:88.15pt;width:513.1pt;height:.5pt;z-index:-25165819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87" behindDoc="1" locked="0" layoutInCell="1" allowOverlap="1" wp14:anchorId="12054CB5" wp14:editId="705C6E54">
                <wp:simplePos x="0" y="0"/>
                <wp:positionH relativeFrom="page">
                  <wp:posOffset>522605</wp:posOffset>
                </wp:positionH>
                <wp:positionV relativeFrom="paragraph">
                  <wp:posOffset>1296670</wp:posOffset>
                </wp:positionV>
                <wp:extent cx="6516370" cy="6350"/>
                <wp:effectExtent l="0" t="0" r="0" b="0"/>
                <wp:wrapTopAndBottom/>
                <wp:docPr id="152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161BE3D6">
              <v:rect id="Rectangle 152" style="position:absolute;margin-left:41.15pt;margin-top:102.1pt;width:513.1pt;height:.5pt;z-index:-25165819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655DB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AHwoWH3wAAAAsBAAAPAAAAAAAAAAAAAAAAAD8EAABkcnMvZG93bnJldi54&#10;bWxQSwUGAAAAAAQABADzAAAASwUAAAAA&#10;">
                <w10:wrap type="topAndBottom" anchorx="page"/>
              </v:rect>
            </w:pict>
          </mc:Fallback>
        </mc:AlternateContent>
      </w:r>
    </w:p>
    <w:p w14:paraId="31B38DF9" w14:textId="26C0743D" w:rsidR="00E973E4" w:rsidRPr="00A242A4" w:rsidRDefault="00112C46" w:rsidP="00A242A4">
      <w:pPr>
        <w:pStyle w:val="BodyText"/>
        <w:spacing w:before="4"/>
        <w:rPr>
          <w:i/>
          <w:color w:val="484746"/>
          <w:sz w:val="22"/>
        </w:rPr>
      </w:pPr>
      <w:r>
        <w:rPr>
          <w:i/>
          <w:color w:val="484746"/>
          <w:sz w:val="22"/>
        </w:rPr>
        <w:t xml:space="preserve">I declare that the above is true and correct and that I have not knowingly provided false or </w:t>
      </w:r>
      <w:r w:rsidR="009A5659">
        <w:rPr>
          <w:i/>
          <w:color w:val="484746"/>
          <w:sz w:val="22"/>
        </w:rPr>
        <w:t>misleading information.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4"/>
        <w:gridCol w:w="4677"/>
      </w:tblGrid>
      <w:tr w:rsidR="00E973E4" w14:paraId="06114EA2" w14:textId="77777777" w:rsidTr="00A242A4">
        <w:trPr>
          <w:trHeight w:val="282"/>
        </w:trPr>
        <w:tc>
          <w:tcPr>
            <w:tcW w:w="5524" w:type="dxa"/>
          </w:tcPr>
          <w:p w14:paraId="3C40AE99" w14:textId="77777777" w:rsidR="00E973E4" w:rsidRDefault="00E973E4">
            <w:pPr>
              <w:pStyle w:val="TableParagraph"/>
              <w:spacing w:line="201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Signed</w:t>
            </w:r>
          </w:p>
        </w:tc>
        <w:tc>
          <w:tcPr>
            <w:tcW w:w="4677" w:type="dxa"/>
          </w:tcPr>
          <w:p w14:paraId="1877006C" w14:textId="77777777" w:rsidR="00E973E4" w:rsidRDefault="00E973E4">
            <w:pPr>
              <w:pStyle w:val="TableParagraph"/>
              <w:spacing w:line="201" w:lineRule="exact"/>
              <w:ind w:left="0" w:right="47"/>
              <w:rPr>
                <w:rFonts w:ascii="Calibri"/>
              </w:rPr>
            </w:pPr>
            <w:r>
              <w:rPr>
                <w:rFonts w:ascii="Calibri"/>
              </w:rPr>
              <w:t>Date</w:t>
            </w:r>
          </w:p>
          <w:p w14:paraId="05010AC5" w14:textId="77777777" w:rsidR="00E973E4" w:rsidRDefault="00E973E4">
            <w:pPr>
              <w:pStyle w:val="TableParagraph"/>
              <w:spacing w:line="201" w:lineRule="exact"/>
              <w:ind w:left="0" w:right="47"/>
              <w:rPr>
                <w:rFonts w:ascii="Calibri"/>
              </w:rPr>
            </w:pPr>
          </w:p>
          <w:p w14:paraId="4EEECE4C" w14:textId="77777777" w:rsidR="00E973E4" w:rsidRDefault="00E973E4">
            <w:pPr>
              <w:pStyle w:val="TableParagraph"/>
              <w:spacing w:line="201" w:lineRule="exact"/>
              <w:ind w:left="0" w:right="47"/>
              <w:rPr>
                <w:rFonts w:ascii="Calibri"/>
              </w:rPr>
            </w:pPr>
          </w:p>
          <w:p w14:paraId="3A6D16D2" w14:textId="77777777" w:rsidR="00E973E4" w:rsidRDefault="00E973E4">
            <w:pPr>
              <w:pStyle w:val="TableParagraph"/>
              <w:spacing w:line="201" w:lineRule="exact"/>
              <w:ind w:left="0" w:right="47"/>
              <w:rPr>
                <w:rFonts w:ascii="Calibri"/>
              </w:rPr>
            </w:pPr>
          </w:p>
        </w:tc>
      </w:tr>
    </w:tbl>
    <w:p w14:paraId="71E2E881" w14:textId="43E8D608" w:rsidR="004B0543" w:rsidRDefault="0053256E" w:rsidP="00276D33">
      <w:pPr>
        <w:pStyle w:val="Heading2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C</w:t>
      </w:r>
      <w:r w:rsidR="004B0543" w:rsidRPr="00226306">
        <w:rPr>
          <w:sz w:val="28"/>
          <w:szCs w:val="28"/>
        </w:rPr>
        <w:t>ommittee</w:t>
      </w:r>
      <w:r w:rsidR="004B0543" w:rsidRPr="00226306">
        <w:rPr>
          <w:spacing w:val="-2"/>
          <w:sz w:val="28"/>
          <w:szCs w:val="28"/>
        </w:rPr>
        <w:t xml:space="preserve"> </w:t>
      </w:r>
      <w:r w:rsidR="004B0543" w:rsidRPr="00226306">
        <w:rPr>
          <w:sz w:val="28"/>
          <w:szCs w:val="28"/>
        </w:rPr>
        <w:t>of</w:t>
      </w:r>
      <w:r w:rsidR="004B0543" w:rsidRPr="00226306">
        <w:rPr>
          <w:spacing w:val="-3"/>
          <w:sz w:val="28"/>
          <w:szCs w:val="28"/>
        </w:rPr>
        <w:t xml:space="preserve"> </w:t>
      </w:r>
      <w:r w:rsidR="004B0543" w:rsidRPr="00226306">
        <w:rPr>
          <w:sz w:val="28"/>
          <w:szCs w:val="28"/>
        </w:rPr>
        <w:t>Management:</w:t>
      </w:r>
      <w:r w:rsidR="004B0543" w:rsidRPr="00226306">
        <w:rPr>
          <w:spacing w:val="-3"/>
          <w:sz w:val="28"/>
          <w:szCs w:val="28"/>
        </w:rPr>
        <w:t xml:space="preserve"> </w:t>
      </w:r>
      <w:r w:rsidR="004B0543" w:rsidRPr="00226306">
        <w:rPr>
          <w:sz w:val="28"/>
          <w:szCs w:val="28"/>
        </w:rPr>
        <w:t>Probity</w:t>
      </w:r>
      <w:r w:rsidR="004B0543" w:rsidRPr="00226306">
        <w:rPr>
          <w:spacing w:val="-3"/>
          <w:sz w:val="28"/>
          <w:szCs w:val="28"/>
        </w:rPr>
        <w:t xml:space="preserve"> </w:t>
      </w:r>
      <w:r w:rsidR="004B0543" w:rsidRPr="00226306">
        <w:rPr>
          <w:sz w:val="28"/>
          <w:szCs w:val="28"/>
        </w:rPr>
        <w:t>and</w:t>
      </w:r>
      <w:r w:rsidR="004B0543" w:rsidRPr="00226306">
        <w:rPr>
          <w:spacing w:val="-4"/>
          <w:sz w:val="28"/>
          <w:szCs w:val="28"/>
        </w:rPr>
        <w:t xml:space="preserve"> </w:t>
      </w:r>
      <w:r w:rsidR="004B0543" w:rsidRPr="00226306">
        <w:rPr>
          <w:sz w:val="28"/>
          <w:szCs w:val="28"/>
        </w:rPr>
        <w:t>Private</w:t>
      </w:r>
      <w:r w:rsidR="004B0543" w:rsidRPr="00226306">
        <w:rPr>
          <w:spacing w:val="-2"/>
          <w:sz w:val="28"/>
          <w:szCs w:val="28"/>
        </w:rPr>
        <w:t xml:space="preserve"> </w:t>
      </w:r>
      <w:r w:rsidR="004B0543" w:rsidRPr="00226306">
        <w:rPr>
          <w:sz w:val="28"/>
          <w:szCs w:val="28"/>
        </w:rPr>
        <w:t>Interest</w:t>
      </w:r>
      <w:r w:rsidR="004B0543" w:rsidRPr="00226306">
        <w:rPr>
          <w:spacing w:val="-1"/>
          <w:sz w:val="28"/>
          <w:szCs w:val="28"/>
        </w:rPr>
        <w:t xml:space="preserve"> </w:t>
      </w:r>
      <w:r w:rsidR="004B0543" w:rsidRPr="00226306">
        <w:rPr>
          <w:sz w:val="28"/>
          <w:szCs w:val="28"/>
        </w:rPr>
        <w:t>Declaration</w:t>
      </w:r>
    </w:p>
    <w:p w14:paraId="5633C0A8" w14:textId="77777777" w:rsidR="00FC566E" w:rsidRPr="00FC566E" w:rsidRDefault="00FC566E" w:rsidP="00FC566E">
      <w:pPr>
        <w:pStyle w:val="BodyText"/>
        <w:rPr>
          <w:lang w:eastAsia="en-AU"/>
        </w:rPr>
      </w:pPr>
    </w:p>
    <w:p w14:paraId="36293980" w14:textId="334BBDF7" w:rsidR="007E5960" w:rsidRDefault="004B0543" w:rsidP="00276D33">
      <w:pPr>
        <w:pStyle w:val="BodyText"/>
        <w:tabs>
          <w:tab w:val="left" w:pos="2849"/>
          <w:tab w:val="left" w:pos="9951"/>
        </w:tabs>
        <w:spacing w:before="57" w:line="355" w:lineRule="auto"/>
        <w:ind w:right="1333"/>
        <w:rPr>
          <w:rFonts w:ascii="Calibri"/>
        </w:rPr>
      </w:pPr>
      <w:r>
        <w:rPr>
          <w:rFonts w:ascii="Calibri"/>
        </w:rPr>
        <w:t>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(printed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full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name)</w:t>
      </w:r>
      <w:r>
        <w:rPr>
          <w:rFonts w:ascii="Calibri"/>
          <w:spacing w:val="6"/>
        </w:rPr>
        <w:t xml:space="preserve"> </w:t>
      </w:r>
      <w:r w:rsidR="007E5960">
        <w:rPr>
          <w:rFonts w:ascii="Calibri"/>
          <w:u w:val="dotted"/>
        </w:rPr>
        <w:tab/>
      </w:r>
      <w:r w:rsidR="007E5960">
        <w:rPr>
          <w:rFonts w:ascii="Calibri"/>
          <w:u w:val="dotted"/>
        </w:rPr>
        <w:tab/>
      </w:r>
    </w:p>
    <w:p w14:paraId="2BF7660F" w14:textId="288DA504" w:rsidR="004B0543" w:rsidRDefault="007E5960" w:rsidP="6138C565">
      <w:pPr>
        <w:pStyle w:val="BodyText"/>
        <w:tabs>
          <w:tab w:val="left" w:pos="2849"/>
          <w:tab w:val="left" w:pos="9951"/>
        </w:tabs>
        <w:spacing w:before="57" w:line="355" w:lineRule="auto"/>
        <w:ind w:right="1333"/>
      </w:pPr>
      <w:r w:rsidRPr="6138C565">
        <w:rPr>
          <w:rFonts w:ascii="Calibri"/>
        </w:rPr>
        <w:t>O</w:t>
      </w:r>
      <w:r w:rsidR="004B0543" w:rsidRPr="6138C565">
        <w:rPr>
          <w:rFonts w:ascii="Calibri"/>
        </w:rPr>
        <w:t>f</w:t>
      </w:r>
      <w:r w:rsidRPr="6138C565">
        <w:rPr>
          <w:rFonts w:ascii="Calibri"/>
          <w:u w:val="dotted"/>
        </w:rPr>
        <w:t xml:space="preserve"> </w:t>
      </w:r>
      <w:r w:rsidR="47C5CD20" w:rsidRPr="6138C565">
        <w:rPr>
          <w:rFonts w:ascii="Calibri"/>
          <w:u w:val="dotted"/>
        </w:rPr>
        <w:t>(address)</w:t>
      </w:r>
      <w:r w:rsidR="0048632A">
        <w:t xml:space="preserve"> </w:t>
      </w:r>
      <w:r w:rsidR="0048632A">
        <w:rPr>
          <w:rFonts w:ascii="Calibri"/>
          <w:u w:val="dotted"/>
        </w:rPr>
        <w:tab/>
      </w:r>
      <w:r>
        <w:rPr>
          <w:rFonts w:ascii="Calibri"/>
          <w:u w:val="dotted"/>
        </w:rPr>
        <w:tab/>
      </w:r>
    </w:p>
    <w:p w14:paraId="6F1F07F0" w14:textId="7FBDB5E1" w:rsidR="004B0543" w:rsidRPr="0048632A" w:rsidRDefault="004B0543" w:rsidP="0048632A">
      <w:pPr>
        <w:pStyle w:val="BodyText"/>
        <w:tabs>
          <w:tab w:val="left" w:pos="2849"/>
          <w:tab w:val="left" w:pos="9951"/>
        </w:tabs>
        <w:spacing w:before="57" w:line="355" w:lineRule="auto"/>
        <w:ind w:right="1333"/>
      </w:pPr>
      <w:r>
        <w:rPr>
          <w:rFonts w:ascii="Calibri"/>
        </w:rPr>
        <w:t>am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applicant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appointment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following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Committee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Management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established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under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</w:p>
    <w:p w14:paraId="1E53E7E4" w14:textId="19F25490" w:rsidR="004B0543" w:rsidRPr="007E5960" w:rsidRDefault="004B0543" w:rsidP="00637DA4">
      <w:pPr>
        <w:jc w:val="both"/>
        <w:rPr>
          <w:rFonts w:ascii="Calibri"/>
          <w:i/>
        </w:rPr>
      </w:pPr>
      <w:r>
        <w:rPr>
          <w:rFonts w:ascii="Calibri"/>
          <w:i/>
          <w:sz w:val="22"/>
        </w:rPr>
        <w:t>Crown</w:t>
      </w:r>
      <w:r>
        <w:rPr>
          <w:rFonts w:ascii="Calibri"/>
          <w:i/>
          <w:spacing w:val="-4"/>
          <w:sz w:val="22"/>
        </w:rPr>
        <w:t xml:space="preserve"> </w:t>
      </w:r>
      <w:r>
        <w:rPr>
          <w:rFonts w:ascii="Calibri"/>
          <w:i/>
          <w:sz w:val="22"/>
        </w:rPr>
        <w:t>Land</w:t>
      </w:r>
      <w:r>
        <w:rPr>
          <w:rFonts w:ascii="Calibri"/>
          <w:i/>
          <w:spacing w:val="-2"/>
          <w:sz w:val="22"/>
        </w:rPr>
        <w:t xml:space="preserve"> </w:t>
      </w:r>
      <w:r>
        <w:rPr>
          <w:rFonts w:ascii="Calibri"/>
          <w:i/>
          <w:sz w:val="22"/>
        </w:rPr>
        <w:t>(Reserves)</w:t>
      </w:r>
      <w:r>
        <w:rPr>
          <w:rFonts w:ascii="Calibri"/>
          <w:i/>
          <w:spacing w:val="-1"/>
          <w:sz w:val="22"/>
        </w:rPr>
        <w:t xml:space="preserve"> </w:t>
      </w:r>
      <w:r>
        <w:rPr>
          <w:rFonts w:ascii="Calibri"/>
          <w:i/>
          <w:sz w:val="22"/>
        </w:rPr>
        <w:t>Act</w:t>
      </w:r>
      <w:r>
        <w:rPr>
          <w:rFonts w:ascii="Calibri"/>
          <w:i/>
          <w:spacing w:val="-2"/>
          <w:sz w:val="22"/>
        </w:rPr>
        <w:t xml:space="preserve"> </w:t>
      </w:r>
      <w:r>
        <w:rPr>
          <w:rFonts w:ascii="Calibri"/>
          <w:i/>
          <w:sz w:val="22"/>
        </w:rPr>
        <w:t>1978.</w:t>
      </w:r>
    </w:p>
    <w:p w14:paraId="13F3E029" w14:textId="30502431" w:rsidR="004B0543" w:rsidRDefault="004B0543" w:rsidP="00637DA4">
      <w:pPr>
        <w:pStyle w:val="BodyText"/>
        <w:tabs>
          <w:tab w:val="left" w:pos="9951"/>
        </w:tabs>
        <w:jc w:val="both"/>
        <w:rPr>
          <w:rFonts w:ascii="Calibri"/>
        </w:rPr>
      </w:pPr>
      <w:r>
        <w:rPr>
          <w:rFonts w:ascii="Calibri"/>
        </w:rPr>
        <w:t>Name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committee: </w:t>
      </w:r>
      <w:r>
        <w:rPr>
          <w:rFonts w:ascii="Calibri"/>
          <w:spacing w:val="19"/>
        </w:rPr>
        <w:t xml:space="preserve"> </w:t>
      </w:r>
      <w:r>
        <w:rPr>
          <w:rFonts w:ascii="Calibri"/>
          <w:u w:val="dotted"/>
        </w:rPr>
        <w:t xml:space="preserve"> </w:t>
      </w:r>
      <w:r w:rsidR="0F3B0D31">
        <w:rPr>
          <w:rFonts w:ascii="Calibri"/>
          <w:u w:val="dotted"/>
        </w:rPr>
        <w:t>CRIB POINT STONY POINT FORESHORE COMMITTEE OF MANAGEMENT</w:t>
      </w:r>
      <w:r w:rsidR="00A16DA1">
        <w:rPr>
          <w:rFonts w:ascii="Calibri"/>
          <w:u w:val="dotted"/>
        </w:rPr>
        <w:t xml:space="preserve"> INCORPORATED</w:t>
      </w:r>
      <w:r>
        <w:rPr>
          <w:rFonts w:ascii="Calibri"/>
          <w:u w:val="dotted"/>
        </w:rPr>
        <w:tab/>
      </w:r>
    </w:p>
    <w:p w14:paraId="0DEB3F91" w14:textId="77777777" w:rsidR="004B0543" w:rsidRDefault="004B0543" w:rsidP="00637DA4">
      <w:pPr>
        <w:spacing w:before="130"/>
        <w:jc w:val="both"/>
        <w:rPr>
          <w:rFonts w:ascii="Calibri"/>
          <w:b/>
        </w:rPr>
      </w:pPr>
      <w:r>
        <w:rPr>
          <w:rFonts w:ascii="Calibri"/>
          <w:b/>
          <w:sz w:val="22"/>
        </w:rPr>
        <w:t>Probity</w:t>
      </w:r>
    </w:p>
    <w:p w14:paraId="14F259C5" w14:textId="359ED9E2" w:rsidR="004B0543" w:rsidRDefault="004B0543" w:rsidP="00637DA4">
      <w:pPr>
        <w:pStyle w:val="BodyText"/>
        <w:ind w:right="1159"/>
        <w:jc w:val="both"/>
        <w:rPr>
          <w:rFonts w:ascii="Calibri"/>
        </w:rPr>
      </w:pPr>
      <w:r>
        <w:rPr>
          <w:rFonts w:ascii="Calibri"/>
        </w:rPr>
        <w:t>Have you been, or are you currently, insolvent or disqualified from acting as a director or acting in the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management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 company?</w:t>
      </w:r>
    </w:p>
    <w:p w14:paraId="67525BF2" w14:textId="2BC3A4DC" w:rsidR="007E5960" w:rsidRDefault="007E5960" w:rsidP="00637DA4">
      <w:pPr>
        <w:pStyle w:val="BodyText"/>
        <w:tabs>
          <w:tab w:val="left" w:pos="2460"/>
        </w:tabs>
        <w:spacing w:before="120" w:line="345" w:lineRule="auto"/>
        <w:ind w:right="1298"/>
        <w:jc w:val="both"/>
        <w:rPr>
          <w:rFonts w:ascii="Calibri"/>
        </w:rPr>
      </w:pPr>
      <w:r>
        <w:rPr>
          <w:rFonts w:ascii="Arial"/>
          <w:noProof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20B6EE4C" wp14:editId="4627A8A3">
                <wp:simplePos x="0" y="0"/>
                <wp:positionH relativeFrom="page">
                  <wp:posOffset>2337380</wp:posOffset>
                </wp:positionH>
                <wp:positionV relativeFrom="paragraph">
                  <wp:posOffset>12065</wp:posOffset>
                </wp:positionV>
                <wp:extent cx="141605" cy="141605"/>
                <wp:effectExtent l="5080" t="12065" r="5715" b="8255"/>
                <wp:wrapNone/>
                <wp:docPr id="181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3E4CB24D">
              <v:rect id="Rectangle 181" style="position:absolute;margin-left:184.05pt;margin-top:.95pt;width:11.15pt;height:11.15pt;z-index:2516582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159F8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">
                <w10:wrap anchorx="page"/>
              </v:rect>
            </w:pict>
          </mc:Fallback>
        </mc:AlternateContent>
      </w:r>
      <w:r>
        <w:rPr>
          <w:rFonts w:ascii="Arial"/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31D27837" wp14:editId="17AC3466">
                <wp:simplePos x="0" y="0"/>
                <wp:positionH relativeFrom="page">
                  <wp:posOffset>1468755</wp:posOffset>
                </wp:positionH>
                <wp:positionV relativeFrom="paragraph">
                  <wp:posOffset>35560</wp:posOffset>
                </wp:positionV>
                <wp:extent cx="141605" cy="141605"/>
                <wp:effectExtent l="5080" t="12065" r="5715" b="8255"/>
                <wp:wrapNone/>
                <wp:docPr id="175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60F0B1A6">
              <v:rect id="Rectangle 175" style="position:absolute;margin-left:115.65pt;margin-top:2.8pt;width:11.15pt;height:11.15pt;z-index:2516582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2AC40F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">
                <w10:wrap anchorx="page"/>
              </v:rect>
            </w:pict>
          </mc:Fallback>
        </mc:AlternateContent>
      </w:r>
      <w:r>
        <w:rPr>
          <w:rFonts w:ascii="Calibri"/>
        </w:rPr>
        <w:t xml:space="preserve">Yes </w:t>
      </w:r>
      <w:r>
        <w:rPr>
          <w:rFonts w:ascii="Calibri"/>
        </w:rPr>
        <w:tab/>
        <w:t>No</w:t>
      </w:r>
    </w:p>
    <w:p w14:paraId="53B7E1CC" w14:textId="71B02C9E" w:rsidR="00276D33" w:rsidRDefault="004B0543" w:rsidP="00637DA4">
      <w:pPr>
        <w:pStyle w:val="BodyText"/>
        <w:tabs>
          <w:tab w:val="left" w:pos="2460"/>
        </w:tabs>
        <w:spacing w:before="120" w:line="345" w:lineRule="auto"/>
        <w:ind w:right="1298"/>
        <w:jc w:val="both"/>
        <w:rPr>
          <w:rFonts w:ascii="Calibri"/>
        </w:rPr>
      </w:pPr>
      <w:r>
        <w:rPr>
          <w:rFonts w:ascii="Calibri"/>
        </w:rPr>
        <w:t>Have you been convicted of fraud or any indictable offence (a serious crime that is tried by a judge)?</w:t>
      </w:r>
    </w:p>
    <w:p w14:paraId="06BAA0ED" w14:textId="060831AF" w:rsidR="004B0543" w:rsidRDefault="00276D33" w:rsidP="00637DA4">
      <w:pPr>
        <w:pStyle w:val="BodyText"/>
        <w:tabs>
          <w:tab w:val="left" w:pos="2460"/>
        </w:tabs>
        <w:spacing w:before="120" w:line="345" w:lineRule="auto"/>
        <w:ind w:right="1298"/>
        <w:jc w:val="both"/>
        <w:rPr>
          <w:rFonts w:ascii="Calibri"/>
        </w:rPr>
      </w:pPr>
      <w:r>
        <w:rPr>
          <w:rFonts w:ascii="Arial"/>
          <w:noProof/>
        </w:rPr>
        <mc:AlternateContent>
          <mc:Choice Requires="wps">
            <w:drawing>
              <wp:anchor distT="0" distB="0" distL="114300" distR="114300" simplePos="0" relativeHeight="251658290" behindDoc="1" locked="0" layoutInCell="1" allowOverlap="1" wp14:anchorId="0E432E87" wp14:editId="4501E2B4">
                <wp:simplePos x="0" y="0"/>
                <wp:positionH relativeFrom="page">
                  <wp:posOffset>1463813</wp:posOffset>
                </wp:positionH>
                <wp:positionV relativeFrom="paragraph">
                  <wp:posOffset>20679</wp:posOffset>
                </wp:positionV>
                <wp:extent cx="141605" cy="141605"/>
                <wp:effectExtent l="5715" t="11430" r="5080" b="8890"/>
                <wp:wrapNone/>
                <wp:docPr id="178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7FFA17B4">
              <v:rect id="Rectangle 178" style="position:absolute;margin-left:115.25pt;margin-top:1.65pt;width:11.15pt;height:11.15pt;z-index:-2516581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58D93C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">
                <w10:wrap anchorx="page"/>
              </v:rect>
            </w:pict>
          </mc:Fallback>
        </mc:AlternateContent>
      </w:r>
      <w:r>
        <w:rPr>
          <w:rFonts w:ascii="Arial"/>
          <w:noProof/>
        </w:rPr>
        <mc:AlternateContent>
          <mc:Choice Requires="wps">
            <w:drawing>
              <wp:anchor distT="0" distB="0" distL="114300" distR="114300" simplePos="0" relativeHeight="251658291" behindDoc="1" locked="0" layoutInCell="1" allowOverlap="1" wp14:anchorId="425CB3A8" wp14:editId="27A441D1">
                <wp:simplePos x="0" y="0"/>
                <wp:positionH relativeFrom="page">
                  <wp:posOffset>2335530</wp:posOffset>
                </wp:positionH>
                <wp:positionV relativeFrom="paragraph">
                  <wp:posOffset>20320</wp:posOffset>
                </wp:positionV>
                <wp:extent cx="141605" cy="141605"/>
                <wp:effectExtent l="5080" t="11430" r="5715" b="8890"/>
                <wp:wrapNone/>
                <wp:docPr id="177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4376875E">
              <v:rect id="Rectangle 177" style="position:absolute;margin-left:183.9pt;margin-top:1.6pt;width:11.15pt;height:11.15pt;z-index:-2516581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5B01BE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">
                <w10:wrap anchorx="page"/>
              </v:rect>
            </w:pict>
          </mc:Fallback>
        </mc:AlternateContent>
      </w:r>
      <w:r w:rsidR="004B0543">
        <w:rPr>
          <w:rFonts w:ascii="Calibri"/>
        </w:rPr>
        <w:t>Yes</w:t>
      </w:r>
      <w:r w:rsidR="004B0543">
        <w:rPr>
          <w:rFonts w:ascii="Calibri"/>
        </w:rPr>
        <w:tab/>
        <w:t>No</w:t>
      </w:r>
    </w:p>
    <w:p w14:paraId="40BC50AE" w14:textId="52741F09" w:rsidR="004B0543" w:rsidRDefault="004B0543" w:rsidP="00637DA4">
      <w:pPr>
        <w:pStyle w:val="BodyText"/>
        <w:spacing w:before="2" w:line="276" w:lineRule="auto"/>
        <w:ind w:right="858"/>
        <w:jc w:val="both"/>
        <w:rPr>
          <w:rFonts w:ascii="Calibri"/>
        </w:rPr>
      </w:pPr>
      <w:r>
        <w:rPr>
          <w:rFonts w:ascii="Calibri"/>
        </w:rPr>
        <w:t>Are you now or have you in the past been investigated for, or been found to have engaged in misconduct</w:t>
      </w:r>
      <w:r w:rsidR="00EE2ABD">
        <w:rPr>
          <w:rFonts w:ascii="Calibri"/>
        </w:rPr>
        <w:t>,</w:t>
      </w:r>
      <w:r w:rsidR="00B85213">
        <w:rPr>
          <w:rFonts w:ascii="Calibri"/>
        </w:rPr>
        <w:t xml:space="preserve"> 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had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employment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position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board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committee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terminated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due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misconduct?</w:t>
      </w:r>
    </w:p>
    <w:p w14:paraId="2E96C56E" w14:textId="3F627374" w:rsidR="00276D33" w:rsidRDefault="00276D33" w:rsidP="00637DA4">
      <w:pPr>
        <w:pStyle w:val="BodyText"/>
        <w:tabs>
          <w:tab w:val="left" w:pos="2460"/>
        </w:tabs>
        <w:spacing w:before="120" w:line="345" w:lineRule="auto"/>
        <w:ind w:right="1298"/>
        <w:jc w:val="both"/>
        <w:rPr>
          <w:rFonts w:ascii="Calibri"/>
        </w:rPr>
      </w:pPr>
      <w:r>
        <w:rPr>
          <w:rFonts w:ascii="Arial"/>
          <w:noProof/>
        </w:rPr>
        <mc:AlternateContent>
          <mc:Choice Requires="wps">
            <w:drawing>
              <wp:anchor distT="0" distB="0" distL="114300" distR="114300" simplePos="0" relativeHeight="251658295" behindDoc="1" locked="0" layoutInCell="1" allowOverlap="1" wp14:anchorId="36892D13" wp14:editId="4793097E">
                <wp:simplePos x="0" y="0"/>
                <wp:positionH relativeFrom="page">
                  <wp:posOffset>1463813</wp:posOffset>
                </wp:positionH>
                <wp:positionV relativeFrom="paragraph">
                  <wp:posOffset>20679</wp:posOffset>
                </wp:positionV>
                <wp:extent cx="141605" cy="141605"/>
                <wp:effectExtent l="5715" t="11430" r="5080" b="8890"/>
                <wp:wrapNone/>
                <wp:docPr id="183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4092485B">
              <v:rect id="Rectangle 183" style="position:absolute;margin-left:115.25pt;margin-top:1.65pt;width:11.15pt;height:11.15pt;z-index:-2516581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46B3DD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">
                <w10:wrap anchorx="page"/>
              </v:rect>
            </w:pict>
          </mc:Fallback>
        </mc:AlternateContent>
      </w:r>
      <w:r>
        <w:rPr>
          <w:rFonts w:ascii="Arial"/>
          <w:noProof/>
        </w:rPr>
        <mc:AlternateContent>
          <mc:Choice Requires="wps">
            <w:drawing>
              <wp:anchor distT="0" distB="0" distL="114300" distR="114300" simplePos="0" relativeHeight="251658296" behindDoc="1" locked="0" layoutInCell="1" allowOverlap="1" wp14:anchorId="6EE00D93" wp14:editId="2475A256">
                <wp:simplePos x="0" y="0"/>
                <wp:positionH relativeFrom="page">
                  <wp:posOffset>2335530</wp:posOffset>
                </wp:positionH>
                <wp:positionV relativeFrom="paragraph">
                  <wp:posOffset>20320</wp:posOffset>
                </wp:positionV>
                <wp:extent cx="141605" cy="141605"/>
                <wp:effectExtent l="5080" t="11430" r="5715" b="8890"/>
                <wp:wrapNone/>
                <wp:docPr id="184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335C2326">
              <v:rect id="Rectangle 184" style="position:absolute;margin-left:183.9pt;margin-top:1.6pt;width:11.15pt;height:11.15pt;z-index:-251658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156A74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">
                <w10:wrap anchorx="page"/>
              </v:rect>
            </w:pict>
          </mc:Fallback>
        </mc:AlternateContent>
      </w:r>
      <w:r>
        <w:rPr>
          <w:rFonts w:ascii="Calibri"/>
        </w:rPr>
        <w:t>Yes</w:t>
      </w:r>
      <w:r>
        <w:rPr>
          <w:rFonts w:ascii="Calibri"/>
        </w:rPr>
        <w:tab/>
        <w:t>No</w:t>
      </w:r>
    </w:p>
    <w:p w14:paraId="36620C31" w14:textId="74C95E67" w:rsidR="00637DA4" w:rsidRPr="00276D33" w:rsidRDefault="00637DA4" w:rsidP="00637DA4">
      <w:pPr>
        <w:pStyle w:val="BodyText"/>
        <w:tabs>
          <w:tab w:val="left" w:pos="2460"/>
        </w:tabs>
        <w:spacing w:before="120" w:line="345" w:lineRule="auto"/>
        <w:ind w:right="1298"/>
        <w:jc w:val="both"/>
        <w:rPr>
          <w:rFonts w:ascii="Calibri"/>
        </w:rPr>
      </w:pPr>
    </w:p>
    <w:p w14:paraId="4ABBC85A" w14:textId="2EF60125" w:rsidR="004B0543" w:rsidRDefault="004B0543" w:rsidP="00637DA4">
      <w:pPr>
        <w:spacing w:before="118"/>
        <w:jc w:val="both"/>
        <w:rPr>
          <w:rFonts w:ascii="Calibri"/>
          <w:b/>
        </w:rPr>
      </w:pPr>
      <w:r>
        <w:rPr>
          <w:rFonts w:ascii="Calibri"/>
          <w:b/>
          <w:sz w:val="22"/>
        </w:rPr>
        <w:t>Conflict</w:t>
      </w:r>
      <w:r>
        <w:rPr>
          <w:rFonts w:ascii="Calibri"/>
          <w:b/>
          <w:spacing w:val="-2"/>
          <w:sz w:val="22"/>
        </w:rPr>
        <w:t xml:space="preserve"> </w:t>
      </w:r>
      <w:r>
        <w:rPr>
          <w:rFonts w:ascii="Calibri"/>
          <w:b/>
          <w:sz w:val="22"/>
        </w:rPr>
        <w:t>of</w:t>
      </w:r>
      <w:r>
        <w:rPr>
          <w:rFonts w:ascii="Calibri"/>
          <w:b/>
          <w:spacing w:val="-5"/>
          <w:sz w:val="22"/>
        </w:rPr>
        <w:t xml:space="preserve"> </w:t>
      </w:r>
      <w:r>
        <w:rPr>
          <w:rFonts w:ascii="Calibri"/>
          <w:b/>
          <w:sz w:val="22"/>
        </w:rPr>
        <w:t>Interest</w:t>
      </w:r>
    </w:p>
    <w:p w14:paraId="2101F6D2" w14:textId="137F3F8E" w:rsidR="004B0543" w:rsidRDefault="004B0543" w:rsidP="00637DA4">
      <w:pPr>
        <w:pStyle w:val="BodyText"/>
        <w:ind w:right="730"/>
        <w:jc w:val="both"/>
        <w:rPr>
          <w:rFonts w:ascii="Calibri" w:hAnsi="Calibri"/>
        </w:rPr>
      </w:pPr>
      <w:r>
        <w:rPr>
          <w:rFonts w:ascii="Calibri" w:hAnsi="Calibri"/>
        </w:rPr>
        <w:t>A conflict of interest exists where there is a conflict between a committee member’s public duty and 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committee member’s private interest, when this private interest could improperly influence their duties as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 committee member (for a discussion on conflicts of interest please refer to chapters 3, 4 and 5 of the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Committee of Management Guidelines which can be found at: </w:t>
      </w:r>
      <w:hyperlink r:id="rId19" w:history="1">
        <w:r w:rsidR="522FAC75" w:rsidRPr="00763C96">
          <w:rPr>
            <w:rStyle w:val="Hyperlink"/>
            <w:rFonts w:ascii="Calibri" w:hAnsi="Calibri"/>
          </w:rPr>
          <w:t>www.deeca.vic.gov.au/boards-and-governance/committees-of-management</w:t>
        </w:r>
      </w:hyperlink>
      <w:r>
        <w:rPr>
          <w:rFonts w:ascii="Calibri" w:hAnsi="Calibri"/>
          <w:color w:val="0000FF"/>
          <w:u w:val="single" w:color="0000FF"/>
        </w:rPr>
        <w:t xml:space="preserve"> </w:t>
      </w:r>
      <w:r w:rsidRPr="62939B42">
        <w:rPr>
          <w:rFonts w:ascii="Calibri" w:hAnsi="Calibri"/>
          <w:spacing w:val="1"/>
        </w:rPr>
        <w:t>Note: Having a conflict of intere</w:t>
      </w:r>
      <w:r w:rsidR="00203083">
        <w:rPr>
          <w:rFonts w:ascii="Calibri" w:hAnsi="Calibri"/>
          <w:spacing w:val="1"/>
        </w:rPr>
        <w:t xml:space="preserve">st does not </w:t>
      </w:r>
      <w:r w:rsidR="00637DA4">
        <w:rPr>
          <w:rFonts w:ascii="Calibri" w:hAnsi="Calibri"/>
          <w:spacing w:val="1"/>
        </w:rPr>
        <w:t>exclude a person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from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being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committee.</w:t>
      </w:r>
    </w:p>
    <w:p w14:paraId="63668CC3" w14:textId="4DE6BB8A" w:rsidR="004B0543" w:rsidRDefault="004B0543" w:rsidP="00637DA4">
      <w:pPr>
        <w:pStyle w:val="BodyText"/>
        <w:spacing w:before="122"/>
        <w:ind w:right="712"/>
        <w:jc w:val="both"/>
        <w:rPr>
          <w:rFonts w:ascii="Calibri"/>
        </w:rPr>
      </w:pPr>
      <w:r>
        <w:rPr>
          <w:rFonts w:ascii="Calibri"/>
        </w:rPr>
        <w:t>If you are appointed to the Committee of Management, are there any circumstances that you are aware of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may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give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rise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actual, </w:t>
      </w:r>
      <w:r w:rsidR="00485C78">
        <w:rPr>
          <w:rFonts w:ascii="Calibri"/>
        </w:rPr>
        <w:t>perceived,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or potential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conflict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 interest?</w:t>
      </w:r>
    </w:p>
    <w:p w14:paraId="1A580AB0" w14:textId="74C95E67" w:rsidR="00637DA4" w:rsidRDefault="00637DA4" w:rsidP="00637DA4">
      <w:pPr>
        <w:pStyle w:val="BodyText"/>
        <w:spacing w:before="122"/>
        <w:ind w:right="712"/>
        <w:jc w:val="both"/>
        <w:rPr>
          <w:rFonts w:ascii="Calibri"/>
        </w:rPr>
      </w:pPr>
    </w:p>
    <w:p w14:paraId="1EE0FF8F" w14:textId="6E94CE91" w:rsidR="00276D33" w:rsidRDefault="00276D33" w:rsidP="00637DA4">
      <w:pPr>
        <w:pStyle w:val="BodyText"/>
        <w:tabs>
          <w:tab w:val="left" w:pos="2460"/>
        </w:tabs>
        <w:spacing w:before="120" w:line="345" w:lineRule="auto"/>
        <w:ind w:right="1298"/>
        <w:jc w:val="both"/>
        <w:rPr>
          <w:rFonts w:ascii="Calibri"/>
        </w:rPr>
      </w:pPr>
      <w:r>
        <w:rPr>
          <w:rFonts w:ascii="Arial"/>
          <w:noProof/>
        </w:rPr>
        <mc:AlternateContent>
          <mc:Choice Requires="wps">
            <w:drawing>
              <wp:anchor distT="0" distB="0" distL="114300" distR="114300" simplePos="0" relativeHeight="251658297" behindDoc="1" locked="0" layoutInCell="1" allowOverlap="1" wp14:anchorId="38B8E399" wp14:editId="28002579">
                <wp:simplePos x="0" y="0"/>
                <wp:positionH relativeFrom="page">
                  <wp:posOffset>1463813</wp:posOffset>
                </wp:positionH>
                <wp:positionV relativeFrom="paragraph">
                  <wp:posOffset>20679</wp:posOffset>
                </wp:positionV>
                <wp:extent cx="141605" cy="141605"/>
                <wp:effectExtent l="5715" t="11430" r="5080" b="8890"/>
                <wp:wrapNone/>
                <wp:docPr id="185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20144719">
              <v:rect id="Rectangle 185" style="position:absolute;margin-left:115.25pt;margin-top:1.65pt;width:11.15pt;height:11.15pt;z-index:-2516581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799812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">
                <w10:wrap anchorx="page"/>
              </v:rect>
            </w:pict>
          </mc:Fallback>
        </mc:AlternateContent>
      </w:r>
      <w:r>
        <w:rPr>
          <w:rFonts w:ascii="Arial"/>
          <w:noProof/>
        </w:rPr>
        <mc:AlternateContent>
          <mc:Choice Requires="wps">
            <w:drawing>
              <wp:anchor distT="0" distB="0" distL="114300" distR="114300" simplePos="0" relativeHeight="251658298" behindDoc="1" locked="0" layoutInCell="1" allowOverlap="1" wp14:anchorId="28AA51F9" wp14:editId="29178E15">
                <wp:simplePos x="0" y="0"/>
                <wp:positionH relativeFrom="page">
                  <wp:posOffset>2335530</wp:posOffset>
                </wp:positionH>
                <wp:positionV relativeFrom="paragraph">
                  <wp:posOffset>20320</wp:posOffset>
                </wp:positionV>
                <wp:extent cx="141605" cy="141605"/>
                <wp:effectExtent l="5080" t="11430" r="5715" b="8890"/>
                <wp:wrapNone/>
                <wp:docPr id="186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 w14:anchorId="65A8CCE7">
              <v:rect id="Rectangle 186" style="position:absolute;margin-left:183.9pt;margin-top:1.6pt;width:11.15pt;height:11.15pt;z-index:-2516581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11AFE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">
                <w10:wrap anchorx="page"/>
              </v:rect>
            </w:pict>
          </mc:Fallback>
        </mc:AlternateContent>
      </w:r>
      <w:r>
        <w:rPr>
          <w:rFonts w:ascii="Calibri"/>
        </w:rPr>
        <w:t>Yes</w:t>
      </w:r>
      <w:r>
        <w:rPr>
          <w:rFonts w:ascii="Calibri"/>
        </w:rPr>
        <w:tab/>
        <w:t>No</w:t>
      </w:r>
    </w:p>
    <w:p w14:paraId="2347949E" w14:textId="48B412D3" w:rsidR="004B0543" w:rsidRDefault="00276D33" w:rsidP="00637DA4">
      <w:pPr>
        <w:pStyle w:val="BodyText"/>
        <w:spacing w:before="125"/>
        <w:jc w:val="both"/>
        <w:rPr>
          <w:rFonts w:ascii="Calibri"/>
        </w:rPr>
      </w:pPr>
      <w:r>
        <w:rPr>
          <w:rFonts w:ascii="Arial"/>
          <w:noProof/>
          <w:sz w:val="22"/>
        </w:rPr>
        <mc:AlternateContent>
          <mc:Choice Requires="wps">
            <w:drawing>
              <wp:anchor distT="0" distB="0" distL="0" distR="0" simplePos="0" relativeHeight="251658292" behindDoc="1" locked="0" layoutInCell="1" allowOverlap="1" wp14:anchorId="7C4F2546" wp14:editId="1426F8B9">
                <wp:simplePos x="0" y="0"/>
                <wp:positionH relativeFrom="margin">
                  <wp:align>left</wp:align>
                </wp:positionH>
                <wp:positionV relativeFrom="paragraph">
                  <wp:posOffset>318135</wp:posOffset>
                </wp:positionV>
                <wp:extent cx="6038850" cy="834390"/>
                <wp:effectExtent l="0" t="0" r="0" b="3810"/>
                <wp:wrapTopAndBottom/>
                <wp:docPr id="172" name="Freeform: 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8850" cy="834390"/>
                        </a:xfrm>
                        <a:custGeom>
                          <a:avLst/>
                          <a:gdLst>
                            <a:gd name="T0" fmla="+- 0 10296 1356"/>
                            <a:gd name="T1" fmla="*/ T0 w 8940"/>
                            <a:gd name="T2" fmla="+- 0 121 121"/>
                            <a:gd name="T3" fmla="*/ 121 h 296"/>
                            <a:gd name="T4" fmla="+- 0 10286 1356"/>
                            <a:gd name="T5" fmla="*/ T4 w 8940"/>
                            <a:gd name="T6" fmla="+- 0 121 121"/>
                            <a:gd name="T7" fmla="*/ 121 h 296"/>
                            <a:gd name="T8" fmla="+- 0 10286 1356"/>
                            <a:gd name="T9" fmla="*/ T8 w 8940"/>
                            <a:gd name="T10" fmla="+- 0 130 121"/>
                            <a:gd name="T11" fmla="*/ 130 h 296"/>
                            <a:gd name="T12" fmla="+- 0 10286 1356"/>
                            <a:gd name="T13" fmla="*/ T12 w 8940"/>
                            <a:gd name="T14" fmla="+- 0 406 121"/>
                            <a:gd name="T15" fmla="*/ 406 h 296"/>
                            <a:gd name="T16" fmla="+- 0 1366 1356"/>
                            <a:gd name="T17" fmla="*/ T16 w 8940"/>
                            <a:gd name="T18" fmla="+- 0 406 121"/>
                            <a:gd name="T19" fmla="*/ 406 h 296"/>
                            <a:gd name="T20" fmla="+- 0 1366 1356"/>
                            <a:gd name="T21" fmla="*/ T20 w 8940"/>
                            <a:gd name="T22" fmla="+- 0 130 121"/>
                            <a:gd name="T23" fmla="*/ 130 h 296"/>
                            <a:gd name="T24" fmla="+- 0 10286 1356"/>
                            <a:gd name="T25" fmla="*/ T24 w 8940"/>
                            <a:gd name="T26" fmla="+- 0 130 121"/>
                            <a:gd name="T27" fmla="*/ 130 h 296"/>
                            <a:gd name="T28" fmla="+- 0 10286 1356"/>
                            <a:gd name="T29" fmla="*/ T28 w 8940"/>
                            <a:gd name="T30" fmla="+- 0 121 121"/>
                            <a:gd name="T31" fmla="*/ 121 h 296"/>
                            <a:gd name="T32" fmla="+- 0 1366 1356"/>
                            <a:gd name="T33" fmla="*/ T32 w 8940"/>
                            <a:gd name="T34" fmla="+- 0 121 121"/>
                            <a:gd name="T35" fmla="*/ 121 h 296"/>
                            <a:gd name="T36" fmla="+- 0 1356 1356"/>
                            <a:gd name="T37" fmla="*/ T36 w 8940"/>
                            <a:gd name="T38" fmla="+- 0 121 121"/>
                            <a:gd name="T39" fmla="*/ 121 h 296"/>
                            <a:gd name="T40" fmla="+- 0 1356 1356"/>
                            <a:gd name="T41" fmla="*/ T40 w 8940"/>
                            <a:gd name="T42" fmla="+- 0 130 121"/>
                            <a:gd name="T43" fmla="*/ 130 h 296"/>
                            <a:gd name="T44" fmla="+- 0 1356 1356"/>
                            <a:gd name="T45" fmla="*/ T44 w 8940"/>
                            <a:gd name="T46" fmla="+- 0 406 121"/>
                            <a:gd name="T47" fmla="*/ 406 h 296"/>
                            <a:gd name="T48" fmla="+- 0 1356 1356"/>
                            <a:gd name="T49" fmla="*/ T48 w 8940"/>
                            <a:gd name="T50" fmla="+- 0 416 121"/>
                            <a:gd name="T51" fmla="*/ 416 h 296"/>
                            <a:gd name="T52" fmla="+- 0 1366 1356"/>
                            <a:gd name="T53" fmla="*/ T52 w 8940"/>
                            <a:gd name="T54" fmla="+- 0 416 121"/>
                            <a:gd name="T55" fmla="*/ 416 h 296"/>
                            <a:gd name="T56" fmla="+- 0 10286 1356"/>
                            <a:gd name="T57" fmla="*/ T56 w 8940"/>
                            <a:gd name="T58" fmla="+- 0 416 121"/>
                            <a:gd name="T59" fmla="*/ 416 h 296"/>
                            <a:gd name="T60" fmla="+- 0 10296 1356"/>
                            <a:gd name="T61" fmla="*/ T60 w 8940"/>
                            <a:gd name="T62" fmla="+- 0 416 121"/>
                            <a:gd name="T63" fmla="*/ 416 h 296"/>
                            <a:gd name="T64" fmla="+- 0 10296 1356"/>
                            <a:gd name="T65" fmla="*/ T64 w 8940"/>
                            <a:gd name="T66" fmla="+- 0 406 121"/>
                            <a:gd name="T67" fmla="*/ 406 h 296"/>
                            <a:gd name="T68" fmla="+- 0 10296 1356"/>
                            <a:gd name="T69" fmla="*/ T68 w 8940"/>
                            <a:gd name="T70" fmla="+- 0 130 121"/>
                            <a:gd name="T71" fmla="*/ 130 h 296"/>
                            <a:gd name="T72" fmla="+- 0 10296 1356"/>
                            <a:gd name="T73" fmla="*/ T72 w 8940"/>
                            <a:gd name="T74" fmla="+- 0 121 121"/>
                            <a:gd name="T75" fmla="*/ 121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940" h="296">
                              <a:moveTo>
                                <a:pt x="8940" y="0"/>
                              </a:moveTo>
                              <a:lnTo>
                                <a:pt x="8930" y="0"/>
                              </a:lnTo>
                              <a:lnTo>
                                <a:pt x="8930" y="9"/>
                              </a:lnTo>
                              <a:lnTo>
                                <a:pt x="8930" y="285"/>
                              </a:lnTo>
                              <a:lnTo>
                                <a:pt x="10" y="285"/>
                              </a:lnTo>
                              <a:lnTo>
                                <a:pt x="10" y="9"/>
                              </a:lnTo>
                              <a:lnTo>
                                <a:pt x="8930" y="9"/>
                              </a:lnTo>
                              <a:lnTo>
                                <a:pt x="893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5"/>
                              </a:lnTo>
                              <a:lnTo>
                                <a:pt x="0" y="295"/>
                              </a:lnTo>
                              <a:lnTo>
                                <a:pt x="10" y="295"/>
                              </a:lnTo>
                              <a:lnTo>
                                <a:pt x="8930" y="295"/>
                              </a:lnTo>
                              <a:lnTo>
                                <a:pt x="8940" y="295"/>
                              </a:lnTo>
                              <a:lnTo>
                                <a:pt x="8940" y="285"/>
                              </a:lnTo>
                              <a:lnTo>
                                <a:pt x="8940" y="9"/>
                              </a:lnTo>
                              <a:lnTo>
                                <a:pt x="8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07B2672" id="Freeform: Shape 172" o:spid="_x0000_s1026" style="position:absolute;margin-left:0;margin-top:25.05pt;width:475.5pt;height:65.7pt;z-index:-2516581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8940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" path="m8940,r-10,l8930,9r,276l10,285,10,9r8920,l8930,,10,,,,,9,,285r,10l10,295r8920,l8940,295r,-10l8940,9r,-9xe" fillcolor="#bebebe" stroked="f">
                <v:path arrowok="t" o:connecttype="custom" o:connectlocs="6038850,341085;6032095,341085;6032095,366455;6032095,1144467;6755,1144467;6755,366455;6032095,366455;6032095,341085;6755,341085;0,341085;0,366455;0,1144467;0,1172656;6755,1172656;6032095,1172656;6038850,1172656;6038850,1144467;6038850,366455;6038850,341085" o:connectangles="0,0,0,0,0,0,0,0,0,0,0,0,0,0,0,0,0,0,0"/>
                <w10:wrap type="topAndBottom" anchorx="margin"/>
              </v:shape>
            </w:pict>
          </mc:Fallback>
        </mc:AlternateContent>
      </w:r>
      <w:r w:rsidR="004B0543">
        <w:rPr>
          <w:rFonts w:ascii="Calibri"/>
        </w:rPr>
        <w:t>If</w:t>
      </w:r>
      <w:r w:rsidR="004B0543">
        <w:rPr>
          <w:rFonts w:ascii="Calibri"/>
          <w:spacing w:val="-2"/>
        </w:rPr>
        <w:t xml:space="preserve"> </w:t>
      </w:r>
      <w:r w:rsidR="004B0543">
        <w:rPr>
          <w:rFonts w:ascii="Calibri"/>
        </w:rPr>
        <w:t>yes,</w:t>
      </w:r>
      <w:r w:rsidR="004B0543">
        <w:rPr>
          <w:rFonts w:ascii="Calibri"/>
          <w:spacing w:val="-4"/>
        </w:rPr>
        <w:t xml:space="preserve"> </w:t>
      </w:r>
      <w:r w:rsidR="004B0543">
        <w:rPr>
          <w:rFonts w:ascii="Calibri"/>
        </w:rPr>
        <w:t>please</w:t>
      </w:r>
      <w:r w:rsidR="004B0543">
        <w:rPr>
          <w:rFonts w:ascii="Calibri"/>
          <w:spacing w:val="-4"/>
        </w:rPr>
        <w:t xml:space="preserve"> </w:t>
      </w:r>
      <w:r w:rsidR="004B0543">
        <w:rPr>
          <w:rFonts w:ascii="Calibri"/>
        </w:rPr>
        <w:t>provide details</w:t>
      </w:r>
      <w:r w:rsidR="004B0543">
        <w:rPr>
          <w:rFonts w:ascii="Calibri"/>
          <w:spacing w:val="-1"/>
        </w:rPr>
        <w:t xml:space="preserve"> </w:t>
      </w:r>
      <w:r w:rsidR="004B0543">
        <w:rPr>
          <w:rFonts w:ascii="Calibri"/>
        </w:rPr>
        <w:t>below.</w:t>
      </w:r>
      <w:r w:rsidR="004B0543">
        <w:rPr>
          <w:rFonts w:ascii="Calibri"/>
          <w:spacing w:val="44"/>
        </w:rPr>
        <w:t xml:space="preserve"> </w:t>
      </w:r>
      <w:r w:rsidR="004B0543">
        <w:rPr>
          <w:rFonts w:ascii="Calibri"/>
        </w:rPr>
        <w:t>Please</w:t>
      </w:r>
      <w:r w:rsidR="004B0543">
        <w:rPr>
          <w:rFonts w:ascii="Calibri"/>
          <w:spacing w:val="-1"/>
        </w:rPr>
        <w:t xml:space="preserve"> </w:t>
      </w:r>
      <w:r w:rsidR="004B0543">
        <w:rPr>
          <w:rFonts w:ascii="Calibri"/>
        </w:rPr>
        <w:t>continue</w:t>
      </w:r>
      <w:r w:rsidR="004B0543">
        <w:rPr>
          <w:rFonts w:ascii="Calibri"/>
          <w:spacing w:val="-3"/>
        </w:rPr>
        <w:t xml:space="preserve"> </w:t>
      </w:r>
      <w:r w:rsidR="004B0543">
        <w:rPr>
          <w:rFonts w:ascii="Calibri"/>
        </w:rPr>
        <w:t>on</w:t>
      </w:r>
      <w:r w:rsidR="004B0543">
        <w:rPr>
          <w:rFonts w:ascii="Calibri"/>
          <w:spacing w:val="-3"/>
        </w:rPr>
        <w:t xml:space="preserve"> </w:t>
      </w:r>
      <w:r w:rsidR="004B0543">
        <w:rPr>
          <w:rFonts w:ascii="Calibri"/>
        </w:rPr>
        <w:t>a</w:t>
      </w:r>
      <w:r w:rsidR="004B0543">
        <w:rPr>
          <w:rFonts w:ascii="Calibri"/>
          <w:spacing w:val="-2"/>
        </w:rPr>
        <w:t xml:space="preserve"> </w:t>
      </w:r>
      <w:r w:rsidR="004B0543">
        <w:rPr>
          <w:rFonts w:ascii="Calibri"/>
        </w:rPr>
        <w:t>separate</w:t>
      </w:r>
      <w:r w:rsidR="004B0543">
        <w:rPr>
          <w:rFonts w:ascii="Calibri"/>
          <w:spacing w:val="-1"/>
        </w:rPr>
        <w:t xml:space="preserve"> </w:t>
      </w:r>
      <w:r w:rsidR="004B0543">
        <w:rPr>
          <w:rFonts w:ascii="Calibri"/>
        </w:rPr>
        <w:t>sheet</w:t>
      </w:r>
      <w:r w:rsidR="004B0543">
        <w:rPr>
          <w:rFonts w:ascii="Calibri"/>
          <w:spacing w:val="-1"/>
        </w:rPr>
        <w:t xml:space="preserve"> </w:t>
      </w:r>
      <w:r w:rsidR="004B0543">
        <w:rPr>
          <w:rFonts w:ascii="Calibri"/>
        </w:rPr>
        <w:t>if</w:t>
      </w:r>
      <w:r w:rsidR="004B0543">
        <w:rPr>
          <w:rFonts w:ascii="Calibri"/>
          <w:spacing w:val="-4"/>
        </w:rPr>
        <w:t xml:space="preserve"> </w:t>
      </w:r>
      <w:r w:rsidR="004B0543">
        <w:rPr>
          <w:rFonts w:ascii="Calibri"/>
        </w:rPr>
        <w:t>required.</w:t>
      </w:r>
    </w:p>
    <w:p w14:paraId="0F0E7CFB" w14:textId="3C6E6C9A" w:rsidR="00276D33" w:rsidRPr="00276D33" w:rsidRDefault="004B0543" w:rsidP="00A242A4">
      <w:pPr>
        <w:pStyle w:val="BodyText"/>
        <w:spacing w:before="117"/>
        <w:ind w:right="718"/>
        <w:jc w:val="both"/>
        <w:rPr>
          <w:rFonts w:ascii="Calibri"/>
        </w:rPr>
      </w:pPr>
      <w:r>
        <w:rPr>
          <w:rFonts w:ascii="Calibri"/>
        </w:rPr>
        <w:t>These and other conflicts of interest may arise from time to time.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When a committee member has a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conflict of interest with an agenda item, this must be declared and the committee member must disqualify</w:t>
      </w:r>
      <w:r w:rsidR="0096499C">
        <w:rPr>
          <w:rFonts w:ascii="Calibri"/>
        </w:rPr>
        <w:t xml:space="preserve"> 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themselves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from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discussions and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voting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 issue.</w:t>
      </w:r>
    </w:p>
    <w:p w14:paraId="55F12D7A" w14:textId="33D50ADD" w:rsidR="004B0543" w:rsidRDefault="004B0543" w:rsidP="00A242A4">
      <w:pPr>
        <w:spacing w:before="120"/>
        <w:jc w:val="both"/>
        <w:rPr>
          <w:rFonts w:ascii="Calibri"/>
          <w:b/>
        </w:rPr>
      </w:pPr>
      <w:r>
        <w:rPr>
          <w:rFonts w:ascii="Calibri"/>
          <w:b/>
          <w:sz w:val="22"/>
        </w:rPr>
        <w:lastRenderedPageBreak/>
        <w:t>Declaration</w:t>
      </w:r>
    </w:p>
    <w:p w14:paraId="206A7CA9" w14:textId="77777777" w:rsidR="004B0543" w:rsidRDefault="004B0543" w:rsidP="00A242A4">
      <w:pPr>
        <w:pStyle w:val="BodyText"/>
        <w:ind w:right="658"/>
        <w:jc w:val="both"/>
        <w:rPr>
          <w:rFonts w:ascii="Calibri"/>
        </w:rPr>
      </w:pPr>
      <w:r>
        <w:rPr>
          <w:rFonts w:ascii="Calibri"/>
        </w:rPr>
        <w:t>I have declared any private interests that may conflict with my responsibilities as a committee member.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understand the need to avoid conflicts of interests when exercising my responsibilities as a committee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member.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In the event that a conflict arises between my private interests and my responsibilities as a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committee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member,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 shall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not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participate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any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discussion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or decision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matter.</w:t>
      </w:r>
    </w:p>
    <w:p w14:paraId="303D22FB" w14:textId="77777777" w:rsidR="004B0543" w:rsidRDefault="004B0543" w:rsidP="00A242A4">
      <w:pPr>
        <w:pStyle w:val="BodyText"/>
        <w:spacing w:before="121"/>
        <w:ind w:right="859"/>
        <w:jc w:val="both"/>
        <w:rPr>
          <w:rFonts w:ascii="Calibri"/>
        </w:rPr>
      </w:pPr>
      <w:r>
        <w:rPr>
          <w:rFonts w:ascii="Calibri"/>
        </w:rPr>
        <w:t>I declare that to the best of my knowledge, the information I have provided in this declaration is true and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correct.</w:t>
      </w:r>
    </w:p>
    <w:p w14:paraId="65ED8605" w14:textId="215CF609" w:rsidR="00276D33" w:rsidRDefault="00276D33" w:rsidP="004B0543">
      <w:pPr>
        <w:pStyle w:val="BodyText"/>
        <w:spacing w:before="10"/>
        <w:rPr>
          <w:rFonts w:ascii="Calibri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4"/>
        <w:gridCol w:w="3543"/>
      </w:tblGrid>
      <w:tr w:rsidR="004B0543" w14:paraId="593D5017" w14:textId="77777777" w:rsidTr="007B2425">
        <w:trPr>
          <w:trHeight w:val="282"/>
        </w:trPr>
        <w:tc>
          <w:tcPr>
            <w:tcW w:w="5524" w:type="dxa"/>
          </w:tcPr>
          <w:p w14:paraId="593AEF74" w14:textId="77777777" w:rsidR="004B0543" w:rsidRDefault="004B0543">
            <w:pPr>
              <w:pStyle w:val="TableParagraph"/>
              <w:spacing w:line="201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Signed</w:t>
            </w:r>
          </w:p>
        </w:tc>
        <w:tc>
          <w:tcPr>
            <w:tcW w:w="3543" w:type="dxa"/>
          </w:tcPr>
          <w:p w14:paraId="6E45DA82" w14:textId="77777777" w:rsidR="004B0543" w:rsidRDefault="0053256E" w:rsidP="0053256E">
            <w:pPr>
              <w:pStyle w:val="TableParagraph"/>
              <w:spacing w:line="201" w:lineRule="exact"/>
              <w:ind w:left="0" w:right="47"/>
              <w:rPr>
                <w:rFonts w:ascii="Calibri"/>
              </w:rPr>
            </w:pPr>
            <w:r>
              <w:rPr>
                <w:rFonts w:ascii="Calibri"/>
              </w:rPr>
              <w:t>D</w:t>
            </w:r>
            <w:r w:rsidR="004B0543">
              <w:rPr>
                <w:rFonts w:ascii="Calibri"/>
              </w:rPr>
              <w:t>ate</w:t>
            </w:r>
          </w:p>
          <w:p w14:paraId="12E53E82" w14:textId="77777777" w:rsidR="0053256E" w:rsidRDefault="0053256E" w:rsidP="0053256E">
            <w:pPr>
              <w:pStyle w:val="TableParagraph"/>
              <w:spacing w:line="201" w:lineRule="exact"/>
              <w:ind w:left="0" w:right="47"/>
              <w:rPr>
                <w:rFonts w:ascii="Calibri"/>
              </w:rPr>
            </w:pPr>
          </w:p>
          <w:p w14:paraId="13115355" w14:textId="77777777" w:rsidR="0053256E" w:rsidRDefault="0053256E" w:rsidP="0053256E">
            <w:pPr>
              <w:pStyle w:val="TableParagraph"/>
              <w:spacing w:line="201" w:lineRule="exact"/>
              <w:ind w:left="0" w:right="47"/>
              <w:rPr>
                <w:rFonts w:ascii="Calibri"/>
              </w:rPr>
            </w:pPr>
          </w:p>
          <w:p w14:paraId="45012D8D" w14:textId="7F9BB23A" w:rsidR="0053256E" w:rsidRDefault="0053256E" w:rsidP="0053256E">
            <w:pPr>
              <w:pStyle w:val="TableParagraph"/>
              <w:spacing w:line="201" w:lineRule="exact"/>
              <w:ind w:left="0" w:right="47"/>
              <w:rPr>
                <w:rFonts w:ascii="Calibri"/>
              </w:rPr>
            </w:pPr>
          </w:p>
        </w:tc>
      </w:tr>
    </w:tbl>
    <w:p w14:paraId="20366257" w14:textId="78360DC2" w:rsidR="004B0543" w:rsidRDefault="001253D8" w:rsidP="004B0543">
      <w:pPr>
        <w:pStyle w:val="BodyText"/>
        <w:rPr>
          <w:rFonts w:ascii="Calibri"/>
        </w:rPr>
      </w:pPr>
      <w:r>
        <w:rPr>
          <w:rFonts w:ascii="Arial"/>
          <w:noProof/>
          <w:sz w:val="22"/>
        </w:rPr>
        <mc:AlternateContent>
          <mc:Choice Requires="wpg">
            <w:drawing>
              <wp:anchor distT="0" distB="0" distL="0" distR="0" simplePos="0" relativeHeight="251658293" behindDoc="1" locked="0" layoutInCell="1" allowOverlap="1" wp14:anchorId="0355D862" wp14:editId="0B2DD8CD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5334000" cy="761365"/>
                <wp:effectExtent l="0" t="0" r="19050" b="19685"/>
                <wp:wrapTopAndBottom/>
                <wp:docPr id="16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761365"/>
                          <a:chOff x="1535" y="155"/>
                          <a:chExt cx="8156" cy="1199"/>
                        </a:xfrm>
                      </wpg:grpSpPr>
                      <wps:wsp>
                        <wps:cNvPr id="168" name="docshape106"/>
                        <wps:cNvSpPr>
                          <a:spLocks noChangeArrowheads="1"/>
                        </wps:cNvSpPr>
                        <wps:spPr bwMode="auto">
                          <a:xfrm>
                            <a:off x="1540" y="160"/>
                            <a:ext cx="8146" cy="11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docshape107"/>
                        <wps:cNvSpPr txBox="1">
                          <a:spLocks noChangeArrowheads="1"/>
                        </wps:cNvSpPr>
                        <wps:spPr bwMode="auto">
                          <a:xfrm>
                            <a:off x="1689" y="263"/>
                            <a:ext cx="7861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5AD516" w14:textId="77777777" w:rsidR="004B0543" w:rsidRDefault="004B0543" w:rsidP="004B0543">
                              <w:pPr>
                                <w:spacing w:line="142" w:lineRule="exact"/>
                                <w:jc w:val="both"/>
                                <w:rPr>
                                  <w:rFonts w:ascii="Calibri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4"/>
                                </w:rPr>
                                <w:t>Privacy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4"/>
                                </w:rPr>
                                <w:t>Statement: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Any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personal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information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about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you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or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third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party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your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correspondence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will</w:t>
                              </w:r>
                              <w:r>
                                <w:rPr>
                                  <w:rFonts w:ascii="Calibri"/>
                                  <w:i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be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protected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under the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provisions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of</w:t>
                              </w:r>
                            </w:p>
                            <w:p w14:paraId="2AAD6A49" w14:textId="77777777" w:rsidR="004B0543" w:rsidRDefault="004B0543" w:rsidP="004B0543">
                              <w:pPr>
                                <w:ind w:right="18"/>
                                <w:jc w:val="both"/>
                                <w:rPr>
                                  <w:rFonts w:ascii="Calibri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the Privacy and Data Protection Act 2014. It will only be used or disclosed to appropriate Ministerial, Statutory Authority, or departmental</w:t>
                              </w:r>
                              <w:r>
                                <w:rPr>
                                  <w:rFonts w:ascii="Calibri"/>
                                  <w:i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staff in regard to the purpose for which it was provided, unless required or authorised by law. Enquiries about access to information about</w:t>
                              </w:r>
                              <w:r>
                                <w:rPr>
                                  <w:rFonts w:ascii="Calibri"/>
                                  <w:i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you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held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by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Department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should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be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directed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Privacy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Coordinator,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Department</w:t>
                              </w:r>
                              <w:r>
                                <w:rPr>
                                  <w:rFonts w:ascii="Calibri"/>
                                  <w:i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Environment,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Land,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Water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Planning,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PO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Box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docshape108"/>
                        <wps:cNvSpPr txBox="1">
                          <a:spLocks noChangeArrowheads="1"/>
                        </wps:cNvSpPr>
                        <wps:spPr bwMode="auto">
                          <a:xfrm>
                            <a:off x="1689" y="950"/>
                            <a:ext cx="2016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D33C53" w14:textId="77777777" w:rsidR="004B0543" w:rsidRDefault="004B0543" w:rsidP="004B0543">
                              <w:pPr>
                                <w:spacing w:line="139" w:lineRule="exact"/>
                                <w:rPr>
                                  <w:rFonts w:ascii="Calibri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500,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East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Melbourne,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Victoria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8002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docshape109"/>
                        <wps:cNvSpPr txBox="1">
                          <a:spLocks noChangeArrowheads="1"/>
                        </wps:cNvSpPr>
                        <wps:spPr bwMode="auto">
                          <a:xfrm>
                            <a:off x="5517" y="1025"/>
                            <a:ext cx="88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BE12C6" w14:textId="77777777" w:rsidR="004B0543" w:rsidRDefault="004B0543" w:rsidP="004B0543">
                              <w:pPr>
                                <w:spacing w:line="240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OFFICIAL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5D862" id="Group 167" o:spid="_x0000_s1026" style="position:absolute;margin-left:0;margin-top:17.75pt;width:420pt;height:59.95pt;z-index:-251658187;mso-wrap-distance-left:0;mso-wrap-distance-right:0;mso-position-horizontal:left;mso-position-horizontal-relative:margin" coordorigin="1535,155" coordsize="8156,1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">
                <v:rect id="docshape106" o:spid="_x0000_s1027" style="position:absolute;left:1540;top:160;width:8146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" filled="f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7" o:spid="_x0000_s1028" type="#_x0000_t202" style="position:absolute;left:1689;top:263;width:7861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14:paraId="0F5AD516" w14:textId="77777777" w:rsidR="004B0543" w:rsidRDefault="004B0543" w:rsidP="004B0543">
                        <w:pPr>
                          <w:spacing w:line="142" w:lineRule="exact"/>
                          <w:jc w:val="both"/>
                          <w:rPr>
                            <w:rFonts w:ascii="Calibri"/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sz w:val="14"/>
                          </w:rPr>
                          <w:t>Privacy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4"/>
                          </w:rPr>
                          <w:t>Statement: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Any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personal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information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about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you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or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a</w:t>
                        </w:r>
                        <w:r>
                          <w:rPr>
                            <w:rFonts w:ascii="Calibri"/>
                            <w:i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third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party</w:t>
                        </w:r>
                        <w:r>
                          <w:rPr>
                            <w:rFonts w:ascii="Calibri"/>
                            <w:i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in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your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correspondence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will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be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protected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under the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provisions</w:t>
                        </w:r>
                        <w:r>
                          <w:rPr>
                            <w:rFonts w:ascii="Calibri"/>
                            <w:i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of</w:t>
                        </w:r>
                      </w:p>
                      <w:p w14:paraId="2AAD6A49" w14:textId="77777777" w:rsidR="004B0543" w:rsidRDefault="004B0543" w:rsidP="004B0543">
                        <w:pPr>
                          <w:ind w:right="18"/>
                          <w:jc w:val="both"/>
                          <w:rPr>
                            <w:rFonts w:ascii="Calibri"/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i/>
                            <w:sz w:val="14"/>
                          </w:rPr>
                          <w:t>the Privacy and Data Protection Act 2014. It will only be used or disclosed to appropriate Ministerial, Statutory Authority, or departmental</w:t>
                        </w:r>
                        <w:r>
                          <w:rPr>
                            <w:rFonts w:ascii="Calibri"/>
                            <w:i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staff in regard to the purpose for which it was provided, unless required or authorised by law. Enquiries about access to information about</w:t>
                        </w:r>
                        <w:r>
                          <w:rPr>
                            <w:rFonts w:ascii="Calibri"/>
                            <w:i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you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held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by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the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Department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should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be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directed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to</w:t>
                        </w:r>
                        <w:r>
                          <w:rPr>
                            <w:rFonts w:ascii="Calibri"/>
                            <w:i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the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Privacy</w:t>
                        </w:r>
                        <w:r>
                          <w:rPr>
                            <w:rFonts w:ascii="Calibri"/>
                            <w:i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Coordinator,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Department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of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Environment,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Land,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Water</w:t>
                        </w:r>
                        <w:r>
                          <w:rPr>
                            <w:rFonts w:ascii="Calibri"/>
                            <w:i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and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Planning,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PO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Box</w:t>
                        </w:r>
                      </w:p>
                    </w:txbxContent>
                  </v:textbox>
                </v:shape>
                <v:shape id="docshape108" o:spid="_x0000_s1029" type="#_x0000_t202" style="position:absolute;left:1689;top:950;width:2016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14:paraId="59D33C53" w14:textId="77777777" w:rsidR="004B0543" w:rsidRDefault="004B0543" w:rsidP="004B0543">
                        <w:pPr>
                          <w:spacing w:line="139" w:lineRule="exact"/>
                          <w:rPr>
                            <w:rFonts w:ascii="Calibri"/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i/>
                            <w:sz w:val="14"/>
                          </w:rPr>
                          <w:t>500,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East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Melbourne,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Victoria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8002</w:t>
                        </w:r>
                      </w:p>
                    </w:txbxContent>
                  </v:textbox>
                </v:shape>
                <v:shape id="docshape109" o:spid="_x0000_s1030" type="#_x0000_t202" style="position:absolute;left:5517;top:1025;width:88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14:paraId="17BE12C6" w14:textId="77777777" w:rsidR="004B0543" w:rsidRDefault="004B0543" w:rsidP="004B0543">
                        <w:pPr>
                          <w:spacing w:line="240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OFFICIAL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8288" behindDoc="0" locked="0" layoutInCell="1" allowOverlap="1" wp14:anchorId="586FC52A" wp14:editId="2F7B8A33">
            <wp:simplePos x="0" y="0"/>
            <wp:positionH relativeFrom="margin">
              <wp:align>right</wp:align>
            </wp:positionH>
            <wp:positionV relativeFrom="paragraph">
              <wp:posOffset>359410</wp:posOffset>
            </wp:positionV>
            <wp:extent cx="953110" cy="539496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110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67713B" w14:textId="39A63A31" w:rsidR="004B0543" w:rsidRDefault="004B0543" w:rsidP="004B0543">
      <w:pPr>
        <w:pStyle w:val="BodyText"/>
        <w:spacing w:before="9"/>
        <w:rPr>
          <w:rFonts w:ascii="Calibri"/>
          <w:sz w:val="10"/>
        </w:rPr>
      </w:pPr>
    </w:p>
    <w:p w14:paraId="67276F91" w14:textId="1F999598" w:rsidR="0053256E" w:rsidRDefault="0053256E" w:rsidP="0033282E">
      <w:pPr>
        <w:spacing w:before="93"/>
      </w:pPr>
      <w:r>
        <w:rPr>
          <w:color w:val="363534"/>
        </w:rPr>
        <w:t>Expressions</w:t>
      </w:r>
      <w:r>
        <w:rPr>
          <w:color w:val="363534"/>
          <w:spacing w:val="-4"/>
        </w:rPr>
        <w:t xml:space="preserve"> </w:t>
      </w:r>
      <w:r>
        <w:rPr>
          <w:color w:val="363534"/>
        </w:rPr>
        <w:t>of</w:t>
      </w:r>
      <w:r>
        <w:rPr>
          <w:color w:val="363534"/>
          <w:spacing w:val="-4"/>
        </w:rPr>
        <w:t xml:space="preserve"> </w:t>
      </w:r>
      <w:r>
        <w:rPr>
          <w:color w:val="363534"/>
        </w:rPr>
        <w:t>interest</w:t>
      </w:r>
      <w:r>
        <w:rPr>
          <w:color w:val="363534"/>
          <w:spacing w:val="-4"/>
        </w:rPr>
        <w:t xml:space="preserve"> </w:t>
      </w:r>
      <w:r>
        <w:rPr>
          <w:color w:val="363534"/>
        </w:rPr>
        <w:t>should</w:t>
      </w:r>
      <w:r>
        <w:rPr>
          <w:color w:val="363534"/>
          <w:spacing w:val="-3"/>
        </w:rPr>
        <w:t xml:space="preserve"> </w:t>
      </w:r>
      <w:r>
        <w:rPr>
          <w:color w:val="363534"/>
        </w:rPr>
        <w:t>be</w:t>
      </w:r>
      <w:r>
        <w:rPr>
          <w:color w:val="363534"/>
          <w:spacing w:val="-2"/>
        </w:rPr>
        <w:t xml:space="preserve"> </w:t>
      </w:r>
      <w:r>
        <w:rPr>
          <w:color w:val="363534"/>
        </w:rPr>
        <w:t>marked:</w:t>
      </w:r>
    </w:p>
    <w:p w14:paraId="6EEFEAE2" w14:textId="134DDA7C" w:rsidR="0053256E" w:rsidRDefault="0053256E" w:rsidP="0053256E">
      <w:pPr>
        <w:pStyle w:val="Heading4"/>
        <w:ind w:right="622"/>
        <w:rPr>
          <w:b w:val="0"/>
          <w:bCs w:val="0"/>
          <w:color w:val="363534" w:themeColor="text1"/>
        </w:rPr>
      </w:pPr>
      <w:r w:rsidRPr="31D8A4BA">
        <w:rPr>
          <w:color w:val="363534" w:themeColor="text1"/>
        </w:rPr>
        <w:t>Expression of Interest</w:t>
      </w:r>
      <w:r>
        <w:rPr>
          <w:color w:val="363534" w:themeColor="text1"/>
        </w:rPr>
        <w:t xml:space="preserve"> -</w:t>
      </w:r>
      <w:r w:rsidRPr="31D8A4BA">
        <w:rPr>
          <w:color w:val="363534" w:themeColor="text1"/>
        </w:rPr>
        <w:t xml:space="preserve"> Crib Point Stony Point Foreshore</w:t>
      </w:r>
      <w:r w:rsidR="00077E79">
        <w:rPr>
          <w:color w:val="363534" w:themeColor="text1"/>
        </w:rPr>
        <w:t xml:space="preserve"> </w:t>
      </w:r>
      <w:r w:rsidRPr="31D8A4BA">
        <w:rPr>
          <w:color w:val="363534" w:themeColor="text1"/>
        </w:rPr>
        <w:t>committee</w:t>
      </w:r>
    </w:p>
    <w:p w14:paraId="4DAB5615" w14:textId="77777777" w:rsidR="00D63638" w:rsidRDefault="00D63638" w:rsidP="0053256E">
      <w:pPr>
        <w:rPr>
          <w:color w:val="363534"/>
        </w:rPr>
      </w:pPr>
    </w:p>
    <w:p w14:paraId="3FFA64AB" w14:textId="4D584066" w:rsidR="0053256E" w:rsidRDefault="0053256E" w:rsidP="0053256E">
      <w:pPr>
        <w:rPr>
          <w:color w:val="363534"/>
        </w:rPr>
      </w:pPr>
      <w:r>
        <w:rPr>
          <w:color w:val="363534"/>
        </w:rPr>
        <w:t>and</w:t>
      </w:r>
      <w:r>
        <w:rPr>
          <w:color w:val="363534"/>
          <w:spacing w:val="-3"/>
        </w:rPr>
        <w:t xml:space="preserve"> </w:t>
      </w:r>
      <w:r>
        <w:rPr>
          <w:color w:val="363534"/>
        </w:rPr>
        <w:t>emailed</w:t>
      </w:r>
      <w:r>
        <w:rPr>
          <w:color w:val="363534"/>
          <w:spacing w:val="-5"/>
        </w:rPr>
        <w:t xml:space="preserve"> </w:t>
      </w:r>
      <w:r>
        <w:rPr>
          <w:color w:val="363534"/>
        </w:rPr>
        <w:t xml:space="preserve">to: </w:t>
      </w:r>
    </w:p>
    <w:p w14:paraId="03F4DA2D" w14:textId="77777777" w:rsidR="0053256E" w:rsidRDefault="0053256E" w:rsidP="0053256E">
      <w:pPr>
        <w:ind w:left="512"/>
        <w:rPr>
          <w:color w:val="363534"/>
        </w:rPr>
      </w:pPr>
    </w:p>
    <w:p w14:paraId="6362B2F5" w14:textId="77777777" w:rsidR="0053256E" w:rsidRDefault="005E4268" w:rsidP="0053256E">
      <w:hyperlink r:id="rId21" w:history="1">
        <w:r w:rsidR="0053256E" w:rsidRPr="007E7A03">
          <w:rPr>
            <w:rStyle w:val="Hyperlink"/>
          </w:rPr>
          <w:t>property.portphillip@delwp.vic.gov.au</w:t>
        </w:r>
      </w:hyperlink>
    </w:p>
    <w:p w14:paraId="5C784D33" w14:textId="77777777" w:rsidR="0053256E" w:rsidRDefault="0053256E" w:rsidP="0053256E">
      <w:pPr>
        <w:pStyle w:val="BodyText"/>
        <w:rPr>
          <w:sz w:val="21"/>
        </w:rPr>
      </w:pPr>
    </w:p>
    <w:p w14:paraId="0E368276" w14:textId="77777777" w:rsidR="0053256E" w:rsidRDefault="0053256E" w:rsidP="0053256E">
      <w:pPr>
        <w:pStyle w:val="BodyText"/>
        <w:rPr>
          <w:sz w:val="21"/>
        </w:rPr>
      </w:pPr>
      <w:r>
        <w:rPr>
          <w:sz w:val="21"/>
        </w:rPr>
        <w:t xml:space="preserve">or posted to: </w:t>
      </w:r>
    </w:p>
    <w:p w14:paraId="5C378FAE" w14:textId="7BDEAF58" w:rsidR="0053256E" w:rsidRDefault="001A2966" w:rsidP="0053256E">
      <w:pPr>
        <w:pStyle w:val="Heading4"/>
        <w:spacing w:line="259" w:lineRule="exact"/>
        <w:rPr>
          <w:color w:val="363534" w:themeColor="text1"/>
        </w:rPr>
      </w:pPr>
      <w:r>
        <w:rPr>
          <w:color w:val="363534"/>
        </w:rPr>
        <w:t>Jasmine Collard</w:t>
      </w:r>
    </w:p>
    <w:p w14:paraId="5A8FE37F" w14:textId="7CAB5DB0" w:rsidR="0053256E" w:rsidRDefault="001A2966" w:rsidP="0053256E">
      <w:pPr>
        <w:spacing w:before="13" w:line="208" w:lineRule="auto"/>
        <w:ind w:right="4851"/>
        <w:rPr>
          <w:b/>
          <w:bCs/>
          <w:color w:val="484746"/>
          <w:sz w:val="24"/>
          <w:szCs w:val="24"/>
        </w:rPr>
      </w:pPr>
      <w:bookmarkStart w:id="1" w:name="Senior_Land_and_Built_Environment_Progra"/>
      <w:bookmarkStart w:id="2" w:name="Port_Phillip_Region"/>
      <w:bookmarkEnd w:id="1"/>
      <w:bookmarkEnd w:id="2"/>
      <w:r>
        <w:rPr>
          <w:b/>
          <w:bCs/>
          <w:color w:val="484746"/>
          <w:sz w:val="24"/>
          <w:szCs w:val="24"/>
        </w:rPr>
        <w:t xml:space="preserve">Senior </w:t>
      </w:r>
      <w:r w:rsidR="0053256E" w:rsidRPr="4D095475">
        <w:rPr>
          <w:b/>
          <w:bCs/>
          <w:color w:val="484746"/>
          <w:sz w:val="24"/>
          <w:szCs w:val="24"/>
        </w:rPr>
        <w:t xml:space="preserve">Program </w:t>
      </w:r>
      <w:r>
        <w:rPr>
          <w:b/>
          <w:bCs/>
          <w:color w:val="484746"/>
          <w:sz w:val="24"/>
          <w:szCs w:val="24"/>
        </w:rPr>
        <w:t>Officer</w:t>
      </w:r>
      <w:r w:rsidR="0053256E" w:rsidRPr="4D095475">
        <w:rPr>
          <w:b/>
          <w:bCs/>
          <w:color w:val="484746"/>
          <w:sz w:val="24"/>
          <w:szCs w:val="24"/>
        </w:rPr>
        <w:t xml:space="preserve">, Land and Built </w:t>
      </w:r>
      <w:r w:rsidR="0053256E">
        <w:rPr>
          <w:b/>
          <w:bCs/>
          <w:color w:val="484746"/>
          <w:sz w:val="24"/>
          <w:szCs w:val="24"/>
        </w:rPr>
        <w:t>E</w:t>
      </w:r>
      <w:r w:rsidR="0053256E" w:rsidRPr="4D095475">
        <w:rPr>
          <w:b/>
          <w:bCs/>
          <w:color w:val="484746"/>
          <w:sz w:val="24"/>
          <w:szCs w:val="24"/>
        </w:rPr>
        <w:t xml:space="preserve">nvironment, </w:t>
      </w:r>
      <w:r w:rsidR="0053256E" w:rsidRPr="4D095475">
        <w:rPr>
          <w:b/>
          <w:bCs/>
          <w:color w:val="484746"/>
          <w:spacing w:val="-64"/>
          <w:sz w:val="24"/>
          <w:szCs w:val="24"/>
        </w:rPr>
        <w:t xml:space="preserve"> </w:t>
      </w:r>
      <w:r w:rsidR="0053256E" w:rsidRPr="4D095475">
        <w:rPr>
          <w:b/>
          <w:bCs/>
          <w:color w:val="484746"/>
          <w:sz w:val="24"/>
          <w:szCs w:val="24"/>
        </w:rPr>
        <w:t>Port</w:t>
      </w:r>
      <w:r w:rsidR="0053256E" w:rsidRPr="4D095475">
        <w:rPr>
          <w:b/>
          <w:bCs/>
          <w:color w:val="484746"/>
          <w:spacing w:val="-2"/>
          <w:sz w:val="24"/>
          <w:szCs w:val="24"/>
        </w:rPr>
        <w:t xml:space="preserve"> </w:t>
      </w:r>
      <w:r w:rsidR="0053256E" w:rsidRPr="4D095475">
        <w:rPr>
          <w:b/>
          <w:bCs/>
          <w:color w:val="484746"/>
          <w:sz w:val="24"/>
          <w:szCs w:val="24"/>
        </w:rPr>
        <w:t>Phillip Region</w:t>
      </w:r>
    </w:p>
    <w:p w14:paraId="0F42BEE0" w14:textId="77777777" w:rsidR="00FB7FEA" w:rsidRDefault="00FB7FEA" w:rsidP="00FB7FEA">
      <w:pPr>
        <w:spacing w:line="276" w:lineRule="auto"/>
        <w:rPr>
          <w:b/>
          <w:bCs/>
          <w:color w:val="484746"/>
          <w:sz w:val="24"/>
          <w:szCs w:val="24"/>
        </w:rPr>
      </w:pPr>
      <w:r w:rsidRPr="00FB7FEA">
        <w:rPr>
          <w:b/>
          <w:bCs/>
          <w:color w:val="484746"/>
          <w:sz w:val="24"/>
          <w:szCs w:val="24"/>
        </w:rPr>
        <w:t>609 Burwood Highway</w:t>
      </w:r>
      <w:r>
        <w:rPr>
          <w:b/>
          <w:bCs/>
          <w:color w:val="484746"/>
          <w:sz w:val="24"/>
          <w:szCs w:val="24"/>
        </w:rPr>
        <w:t>,</w:t>
      </w:r>
      <w:r w:rsidRPr="00FB7FEA">
        <w:rPr>
          <w:b/>
          <w:bCs/>
          <w:color w:val="484746"/>
          <w:sz w:val="24"/>
          <w:szCs w:val="24"/>
        </w:rPr>
        <w:t xml:space="preserve"> Knoxfield</w:t>
      </w:r>
      <w:r>
        <w:rPr>
          <w:b/>
          <w:bCs/>
          <w:color w:val="484746"/>
          <w:sz w:val="24"/>
          <w:szCs w:val="24"/>
        </w:rPr>
        <w:t>,</w:t>
      </w:r>
      <w:r w:rsidRPr="00FB7FEA">
        <w:rPr>
          <w:b/>
          <w:bCs/>
          <w:color w:val="484746"/>
          <w:sz w:val="24"/>
          <w:szCs w:val="24"/>
        </w:rPr>
        <w:t xml:space="preserve"> VIC</w:t>
      </w:r>
    </w:p>
    <w:p w14:paraId="07205949" w14:textId="7A330045" w:rsidR="00C65263" w:rsidRDefault="00FB7FEA" w:rsidP="00FB7FEA">
      <w:pPr>
        <w:spacing w:line="276" w:lineRule="auto"/>
        <w:rPr>
          <w:b/>
          <w:bCs/>
          <w:color w:val="484746"/>
          <w:sz w:val="24"/>
          <w:szCs w:val="24"/>
        </w:rPr>
      </w:pPr>
      <w:r w:rsidRPr="00FB7FEA">
        <w:rPr>
          <w:b/>
          <w:bCs/>
          <w:color w:val="484746"/>
          <w:sz w:val="24"/>
          <w:szCs w:val="24"/>
        </w:rPr>
        <w:t>3180</w:t>
      </w:r>
    </w:p>
    <w:p w14:paraId="091FB678" w14:textId="77777777" w:rsidR="0033282E" w:rsidRPr="00802E02" w:rsidRDefault="0033282E" w:rsidP="0053256E">
      <w:pPr>
        <w:spacing w:before="13" w:line="208" w:lineRule="auto"/>
        <w:ind w:right="4851"/>
        <w:rPr>
          <w:b/>
          <w:bCs/>
          <w:color w:val="484746"/>
          <w:sz w:val="24"/>
          <w:szCs w:val="24"/>
        </w:rPr>
      </w:pPr>
    </w:p>
    <w:p w14:paraId="63F62748" w14:textId="3106241C" w:rsidR="0053256E" w:rsidRDefault="0053256E" w:rsidP="0053256E">
      <w:pPr>
        <w:pStyle w:val="Heading4"/>
        <w:spacing w:before="4" w:line="475" w:lineRule="auto"/>
        <w:ind w:right="5604"/>
        <w:rPr>
          <w:color w:val="363534" w:themeColor="text1"/>
        </w:rPr>
      </w:pPr>
      <w:r>
        <w:rPr>
          <w:color w:val="363534"/>
        </w:rPr>
        <w:t xml:space="preserve">by 5.00pm </w:t>
      </w:r>
      <w:r w:rsidR="00A40306">
        <w:rPr>
          <w:color w:val="363534"/>
        </w:rPr>
        <w:t xml:space="preserve">Wednesday </w:t>
      </w:r>
      <w:r w:rsidRPr="4D095475">
        <w:rPr>
          <w:color w:val="363534" w:themeColor="text1"/>
        </w:rPr>
        <w:t xml:space="preserve">5 April 2023 </w:t>
      </w:r>
    </w:p>
    <w:p w14:paraId="64A7CA4A" w14:textId="126968F3" w:rsidR="004B0543" w:rsidRDefault="0053256E" w:rsidP="00D42413">
      <w:pPr>
        <w:spacing w:before="15"/>
        <w:rPr>
          <w:rFonts w:ascii="Arial" w:hAnsi="Arial"/>
          <w:sz w:val="22"/>
          <w:szCs w:val="22"/>
        </w:rPr>
      </w:pPr>
      <w:r>
        <w:rPr>
          <w:color w:val="363534"/>
        </w:rPr>
        <w:t>All</w:t>
      </w:r>
      <w:r>
        <w:rPr>
          <w:color w:val="363534"/>
          <w:spacing w:val="-5"/>
        </w:rPr>
        <w:t xml:space="preserve"> </w:t>
      </w:r>
      <w:r>
        <w:rPr>
          <w:color w:val="363534"/>
        </w:rPr>
        <w:t>applicants</w:t>
      </w:r>
      <w:r>
        <w:rPr>
          <w:color w:val="363534"/>
          <w:spacing w:val="-2"/>
        </w:rPr>
        <w:t xml:space="preserve"> </w:t>
      </w:r>
      <w:r>
        <w:rPr>
          <w:color w:val="363534"/>
        </w:rPr>
        <w:t>will</w:t>
      </w:r>
      <w:r>
        <w:rPr>
          <w:color w:val="363534"/>
          <w:spacing w:val="-4"/>
        </w:rPr>
        <w:t xml:space="preserve"> </w:t>
      </w:r>
      <w:r>
        <w:rPr>
          <w:color w:val="363534"/>
        </w:rPr>
        <w:t>be</w:t>
      </w:r>
      <w:r>
        <w:rPr>
          <w:color w:val="363534"/>
          <w:spacing w:val="-3"/>
        </w:rPr>
        <w:t xml:space="preserve"> </w:t>
      </w:r>
      <w:r>
        <w:rPr>
          <w:color w:val="363534"/>
        </w:rPr>
        <w:t>advised</w:t>
      </w:r>
      <w:r>
        <w:rPr>
          <w:color w:val="363534"/>
          <w:spacing w:val="-3"/>
        </w:rPr>
        <w:t xml:space="preserve"> </w:t>
      </w:r>
      <w:r>
        <w:rPr>
          <w:color w:val="363534"/>
        </w:rPr>
        <w:t>in</w:t>
      </w:r>
      <w:r>
        <w:rPr>
          <w:color w:val="363534"/>
          <w:spacing w:val="-2"/>
        </w:rPr>
        <w:t xml:space="preserve"> </w:t>
      </w:r>
      <w:r>
        <w:rPr>
          <w:color w:val="363534"/>
        </w:rPr>
        <w:t>writing</w:t>
      </w:r>
      <w:r>
        <w:rPr>
          <w:color w:val="363534"/>
          <w:spacing w:val="-1"/>
        </w:rPr>
        <w:t xml:space="preserve"> </w:t>
      </w:r>
      <w:r>
        <w:rPr>
          <w:color w:val="363534"/>
        </w:rPr>
        <w:t>of</w:t>
      </w:r>
      <w:r>
        <w:rPr>
          <w:color w:val="363534"/>
          <w:spacing w:val="-3"/>
        </w:rPr>
        <w:t xml:space="preserve"> </w:t>
      </w:r>
      <w:r>
        <w:rPr>
          <w:color w:val="363534"/>
        </w:rPr>
        <w:t>the</w:t>
      </w:r>
      <w:r>
        <w:rPr>
          <w:color w:val="363534"/>
          <w:spacing w:val="-1"/>
        </w:rPr>
        <w:t xml:space="preserve"> </w:t>
      </w:r>
      <w:r>
        <w:rPr>
          <w:color w:val="363534"/>
        </w:rPr>
        <w:t>outcome</w:t>
      </w:r>
      <w:r>
        <w:rPr>
          <w:color w:val="363534"/>
          <w:spacing w:val="-2"/>
        </w:rPr>
        <w:t xml:space="preserve"> </w:t>
      </w:r>
      <w:r>
        <w:rPr>
          <w:color w:val="363534"/>
        </w:rPr>
        <w:t>of</w:t>
      </w:r>
      <w:r>
        <w:rPr>
          <w:color w:val="363534"/>
          <w:spacing w:val="-3"/>
        </w:rPr>
        <w:t xml:space="preserve"> </w:t>
      </w:r>
      <w:r>
        <w:rPr>
          <w:color w:val="363534"/>
        </w:rPr>
        <w:t>their</w:t>
      </w:r>
      <w:r>
        <w:rPr>
          <w:color w:val="363534"/>
          <w:spacing w:val="-2"/>
        </w:rPr>
        <w:t xml:space="preserve"> </w:t>
      </w:r>
      <w:r>
        <w:rPr>
          <w:color w:val="363534"/>
        </w:rPr>
        <w:t>application.</w:t>
      </w:r>
    </w:p>
    <w:p w14:paraId="212EB44A" w14:textId="77777777" w:rsidR="004B0543" w:rsidRDefault="004B0543" w:rsidP="00712134">
      <w:pPr>
        <w:pStyle w:val="DTPLIheadingtopcolumngreen"/>
        <w:jc w:val="right"/>
        <w:rPr>
          <w:rFonts w:ascii="Arial" w:hAnsi="Arial" w:cs="Arial"/>
          <w:sz w:val="22"/>
          <w:szCs w:val="22"/>
        </w:rPr>
      </w:pPr>
    </w:p>
    <w:p w14:paraId="5491544F" w14:textId="77777777" w:rsidR="004B0543" w:rsidRDefault="004B0543" w:rsidP="00E76804">
      <w:pPr>
        <w:pStyle w:val="DTPLIheadingtopcolumngreen"/>
        <w:rPr>
          <w:rFonts w:ascii="Arial" w:hAnsi="Arial" w:cs="Arial"/>
          <w:sz w:val="22"/>
          <w:szCs w:val="22"/>
        </w:rPr>
      </w:pPr>
    </w:p>
    <w:p w14:paraId="71144647" w14:textId="77777777" w:rsidR="004B0543" w:rsidRPr="001B1027" w:rsidRDefault="004B0543" w:rsidP="00E76804">
      <w:pPr>
        <w:pStyle w:val="DTPLIheadingtopcolumngreen"/>
        <w:rPr>
          <w:rFonts w:ascii="Arial" w:hAnsi="Arial" w:cs="Arial"/>
          <w:sz w:val="22"/>
          <w:szCs w:val="22"/>
        </w:rPr>
      </w:pPr>
    </w:p>
    <w:sectPr w:rsidR="004B0543" w:rsidRPr="001B1027" w:rsidSect="00956EAC">
      <w:headerReference w:type="even" r:id="rId22"/>
      <w:footerReference w:type="even" r:id="rId23"/>
      <w:footerReference w:type="default" r:id="rId24"/>
      <w:footerReference w:type="first" r:id="rId25"/>
      <w:type w:val="continuous"/>
      <w:pgSz w:w="11907" w:h="16840" w:code="9"/>
      <w:pgMar w:top="2211" w:right="851" w:bottom="1134" w:left="851" w:header="284" w:footer="283" w:gutter="0"/>
      <w:pgNumType w:start="1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2312D" w14:textId="77777777" w:rsidR="00E674E7" w:rsidRDefault="00E674E7">
      <w:r>
        <w:separator/>
      </w:r>
    </w:p>
    <w:p w14:paraId="73D57CF0" w14:textId="77777777" w:rsidR="00E674E7" w:rsidRDefault="00E674E7"/>
    <w:p w14:paraId="6026EB1D" w14:textId="77777777" w:rsidR="00E674E7" w:rsidRDefault="00E674E7"/>
  </w:endnote>
  <w:endnote w:type="continuationSeparator" w:id="0">
    <w:p w14:paraId="0C77E5B0" w14:textId="77777777" w:rsidR="00E674E7" w:rsidRDefault="00E674E7">
      <w:r>
        <w:continuationSeparator/>
      </w:r>
    </w:p>
    <w:p w14:paraId="6EB354BF" w14:textId="77777777" w:rsidR="00E674E7" w:rsidRDefault="00E674E7"/>
    <w:p w14:paraId="70C70BFC" w14:textId="77777777" w:rsidR="00E674E7" w:rsidRDefault="00E674E7"/>
  </w:endnote>
  <w:endnote w:type="continuationNotice" w:id="1">
    <w:p w14:paraId="377AADF3" w14:textId="77777777" w:rsidR="00E674E7" w:rsidRDefault="00E674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E79E" w14:textId="18BB3F2C" w:rsidR="00947066" w:rsidRPr="00A51F73" w:rsidRDefault="00477CCB" w:rsidP="00A51F73">
    <w:pPr>
      <w:pStyle w:val="Footer"/>
      <w:ind w:left="284" w:hanging="284"/>
    </w:pPr>
    <w:r>
      <w:rPr>
        <w:noProof/>
      </w:rPr>
      <mc:AlternateContent>
        <mc:Choice Requires="wps">
          <w:drawing>
            <wp:anchor distT="0" distB="0" distL="114300" distR="114300" simplePos="1" relativeHeight="251661328" behindDoc="0" locked="0" layoutInCell="0" allowOverlap="1" wp14:anchorId="6273294A" wp14:editId="01D2DE87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3" name="MSIPCMabb84217a631f62d7a936634" descr="{&quot;HashCode&quot;:-1264680268,&quot;Height&quot;:842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69B5EA" w14:textId="72345DCF" w:rsidR="00477CCB" w:rsidRPr="00477CCB" w:rsidRDefault="00477CCB" w:rsidP="00477CC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477CC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73294A" id="_x0000_t202" coordsize="21600,21600" o:spt="202" path="m,l,21600r21600,l21600,xe">
              <v:stroke joinstyle="miter"/>
              <v:path gradientshapeok="t" o:connecttype="rect"/>
            </v:shapetype>
            <v:shape id="MSIPCMabb84217a631f62d7a936634" o:spid="_x0000_s1031" type="#_x0000_t202" alt="{&quot;HashCode&quot;:-1264680268,&quot;Height&quot;:842.0,&quot;Width&quot;:595.0,&quot;Placement&quot;:&quot;Footer&quot;,&quot;Index&quot;:&quot;OddAndEven&quot;,&quot;Section&quot;:1,&quot;Top&quot;:0.0,&quot;Left&quot;:0.0}" style="position:absolute;left:0;text-align:left;margin-left:0;margin-top:805.45pt;width:595.35pt;height:21.5pt;z-index:25166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DoixP/GAIAACwEAAAOAAAAAAAAAAAAAAAAAC4CAABkcnMvZTJvRG9jLnhtbFBLAQItABQA&#10;BgAIAAAAIQARcqd+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2E69B5EA" w14:textId="72345DCF" w:rsidR="00477CCB" w:rsidRPr="00477CCB" w:rsidRDefault="00477CCB" w:rsidP="00477CC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477CC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1F73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469F3DD" wp14:editId="1004D86F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2" name="Text Box 2" descr="{&quot;HashCode&quot;:-1264680268,&quot;Height&quot;:842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DBA7C1" w14:textId="3BF4F2EE" w:rsidR="00A51F73" w:rsidRPr="00A20CFE" w:rsidRDefault="00A20CFE" w:rsidP="00A20CFE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20CFE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69F3DD" id="Text Box 2" o:spid="_x0000_s1032" type="#_x0000_t202" alt="{&quot;HashCode&quot;:-1264680268,&quot;Height&quot;:842.0,&quot;Width&quot;:595.0,&quot;Placement&quot;:&quot;Footer&quot;,&quot;Index&quot;:&quot;OddAndEven&quot;,&quot;Section&quot;:1,&quot;Top&quot;:0.0,&quot;Left&quot;:0.0}" style="position:absolute;left:0;text-align:left;margin-left:0;margin-top:805.5pt;width:595.35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DqHtrnfAAAACwEAAA8AAAAAAAAAAAAAAAAAbgQAAGRycy9kb3ducmV2LnhtbFBLBQYAAAAA&#10;BAAEAPMAAAB6BQAAAAA=&#10;" o:allowincell="f" filled="f" stroked="f" strokeweight=".5pt">
              <v:textbox inset=",0,,0">
                <w:txbxContent>
                  <w:p w14:paraId="03DBA7C1" w14:textId="3BF4F2EE" w:rsidR="00A51F73" w:rsidRPr="00A20CFE" w:rsidRDefault="00A20CFE" w:rsidP="00A20CFE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A20CFE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660998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51F73" w:rsidRPr="00A51F73">
          <w:rPr>
            <w:b/>
            <w:bCs/>
          </w:rPr>
          <w:fldChar w:fldCharType="begin"/>
        </w:r>
        <w:r w:rsidR="00A51F73" w:rsidRPr="00A51F73">
          <w:rPr>
            <w:b/>
            <w:bCs/>
          </w:rPr>
          <w:instrText xml:space="preserve"> PAGE   \* MERGEFORMAT </w:instrText>
        </w:r>
        <w:r w:rsidR="00A51F73" w:rsidRPr="00A51F73">
          <w:rPr>
            <w:b/>
            <w:bCs/>
          </w:rPr>
          <w:fldChar w:fldCharType="separate"/>
        </w:r>
        <w:r w:rsidR="00A51F73" w:rsidRPr="00A51F73">
          <w:rPr>
            <w:b/>
            <w:bCs/>
          </w:rPr>
          <w:t>2</w:t>
        </w:r>
        <w:r w:rsidR="00A51F73" w:rsidRPr="00A51F73">
          <w:rPr>
            <w:b/>
            <w:bCs/>
            <w:noProof/>
          </w:rPr>
          <w:fldChar w:fldCharType="end"/>
        </w:r>
      </w:sdtContent>
    </w:sdt>
    <w:r w:rsidR="00A51F73" w:rsidRPr="00A51F73">
      <w:rPr>
        <w:noProof/>
      </w:rPr>
      <w:tab/>
    </w:r>
    <w:r w:rsidR="00A51F73" w:rsidRPr="00A51F73">
      <w:rPr>
        <w:b/>
        <w:bCs/>
        <w:color w:val="201547" w:themeColor="text2"/>
      </w:rPr>
      <w:t>Title</w:t>
    </w:r>
    <w:r w:rsidR="00A51F73" w:rsidRPr="00A51F73">
      <w:rPr>
        <w:color w:val="201547" w:themeColor="text2"/>
      </w:rPr>
      <w:t xml:space="preserve"> Subtitle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1B61" w14:textId="46AB4506" w:rsidR="00947066" w:rsidRDefault="00477CCB" w:rsidP="00296569">
    <w:pPr>
      <w:pStyle w:val="xWeb"/>
      <w:spacing w:after="960"/>
    </w:pPr>
    <w:r>
      <w:rPr>
        <w:noProof/>
        <w:sz w:val="18"/>
      </w:rPr>
      <mc:AlternateContent>
        <mc:Choice Requires="wps">
          <w:drawing>
            <wp:anchor distT="0" distB="0" distL="114300" distR="114300" simplePos="1" relativeHeight="251659280" behindDoc="0" locked="0" layoutInCell="0" allowOverlap="1" wp14:anchorId="3383DBBC" wp14:editId="48E6F94F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6" name="MSIPCM87dd418288ae732b136ecc13" descr="{&quot;HashCode&quot;:-126468026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CC05B2" w14:textId="30C83C95" w:rsidR="00477CCB" w:rsidRPr="00477CCB" w:rsidRDefault="00477CCB" w:rsidP="00477CC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477CC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83DBBC" id="_x0000_t202" coordsize="21600,21600" o:spt="202" path="m,l,21600r21600,l21600,xe">
              <v:stroke joinstyle="miter"/>
              <v:path gradientshapeok="t" o:connecttype="rect"/>
            </v:shapetype>
            <v:shape id="MSIPCM87dd418288ae732b136ecc13" o:spid="_x0000_s1033" type="#_x0000_t202" alt="{&quot;HashCode&quot;:-1264680268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BVnrUnGAIAACsEAAAOAAAAAAAAAAAAAAAAAC4CAABkcnMvZTJvRG9jLnhtbFBLAQItABQA&#10;BgAIAAAAIQARcqd+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2DCC05B2" w14:textId="30C83C95" w:rsidR="00477CCB" w:rsidRPr="00477CCB" w:rsidRDefault="00477CCB" w:rsidP="00477CC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477CC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71F4">
      <w:rPr>
        <w:noProof/>
        <w:sz w:val="18"/>
      </w:rPr>
      <w:t>--</w:t>
    </w:r>
    <w:r w:rsidR="00890D78">
      <w:rPr>
        <w:noProof/>
        <w:sz w:val="18"/>
      </w:rPr>
      <w:drawing>
        <wp:inline distT="0" distB="0" distL="0" distR="0" wp14:anchorId="7762A05E" wp14:editId="1DAF281E">
          <wp:extent cx="2494800" cy="1065600"/>
          <wp:effectExtent l="0" t="0" r="0" b="0"/>
          <wp:docPr id="103" name="Picture 103" descr="Recycling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Victoria" descr="Recycling Victori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4800" cy="106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A0C6A">
      <w:rPr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3A2C503" wp14:editId="7BA15AC0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9" name="Text Box 9" descr="{&quot;HashCode&quot;:-126468026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D47499" w14:textId="32169325" w:rsidR="00EA0C6A" w:rsidRPr="00A20CFE" w:rsidRDefault="00A20CFE" w:rsidP="00A20CFE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20CFE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A2C503" id="Text Box 9" o:spid="_x0000_s1034" type="#_x0000_t202" alt="{&quot;HashCode&quot;:-1264680268,&quot;Height&quot;:842.0,&quot;Width&quot;:595.0,&quot;Placement&quot;:&quot;Footer&quot;,&quot;Index&quot;:&quot;Primary&quot;,&quot;Section&quot;:1,&quot;Top&quot;:0.0,&quot;Left&quot;:0.0}" style="position:absolute;margin-left:0;margin-top:805.5pt;width:595.3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+4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" o:allowincell="f" filled="f" stroked="f" strokeweight=".5pt">
              <v:textbox inset=",0,,0">
                <w:txbxContent>
                  <w:p w14:paraId="6ED47499" w14:textId="32169325" w:rsidR="00EA0C6A" w:rsidRPr="00A20CFE" w:rsidRDefault="00A20CFE" w:rsidP="00A20CFE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A20CFE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0D78">
      <w:t>recycling.vic.gov.au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ED867" w14:textId="2A75CDA1" w:rsidR="00B40C2E" w:rsidRPr="00447E19" w:rsidRDefault="00477CCB" w:rsidP="000721CE">
    <w:pPr>
      <w:pStyle w:val="Footer"/>
      <w:rPr>
        <w:b/>
        <w:bCs/>
        <w:color w:val="201547" w:themeColor="text2"/>
        <w:sz w:val="24"/>
        <w:szCs w:val="32"/>
      </w:rPr>
    </w:pPr>
    <w:r>
      <w:rPr>
        <w:b/>
        <w:bCs/>
        <w:noProof/>
        <w:color w:val="201547" w:themeColor="text2"/>
        <w:sz w:val="24"/>
        <w:szCs w:val="32"/>
      </w:rPr>
      <mc:AlternateContent>
        <mc:Choice Requires="wps">
          <w:drawing>
            <wp:anchor distT="0" distB="0" distL="114300" distR="114300" simplePos="0" relativeHeight="251660304" behindDoc="0" locked="0" layoutInCell="0" allowOverlap="1" wp14:anchorId="045E6A7D" wp14:editId="6576EF2B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7" name="MSIPCM7e0e445ab07411d47adbaef8" descr="{&quot;HashCode&quot;:-126468026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2E2451" w14:textId="1F9B2159" w:rsidR="00477CCB" w:rsidRPr="00477CCB" w:rsidRDefault="00477CCB" w:rsidP="00477CC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477CC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5E6A7D" id="_x0000_t202" coordsize="21600,21600" o:spt="202" path="m,l,21600r21600,l21600,xe">
              <v:stroke joinstyle="miter"/>
              <v:path gradientshapeok="t" o:connecttype="rect"/>
            </v:shapetype>
            <v:shape id="MSIPCM7e0e445ab07411d47adbaef8" o:spid="_x0000_s1035" type="#_x0000_t202" alt="{&quot;HashCode&quot;:-1264680268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6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" o:allowincell="f" filled="f" stroked="f" strokeweight=".5pt">
              <v:fill o:detectmouseclick="t"/>
              <v:textbox inset=",0,,0">
                <w:txbxContent>
                  <w:p w14:paraId="2F2E2451" w14:textId="1F9B2159" w:rsidR="00477CCB" w:rsidRPr="00477CCB" w:rsidRDefault="00477CCB" w:rsidP="00477CC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477CC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6E82" w:rsidRPr="00C06019">
      <w:rPr>
        <w:b/>
        <w:bCs/>
        <w:noProof/>
        <w:color w:val="201547" w:themeColor="text2"/>
        <w:sz w:val="24"/>
        <w:szCs w:val="32"/>
      </w:rPr>
      <w:drawing>
        <wp:anchor distT="0" distB="0" distL="114300" distR="114300" simplePos="0" relativeHeight="251658256" behindDoc="0" locked="0" layoutInCell="1" allowOverlap="1" wp14:anchorId="5B115784" wp14:editId="73B49D58">
          <wp:simplePos x="0" y="0"/>
          <wp:positionH relativeFrom="page">
            <wp:posOffset>4846320</wp:posOffset>
          </wp:positionH>
          <wp:positionV relativeFrom="page">
            <wp:posOffset>9712325</wp:posOffset>
          </wp:positionV>
          <wp:extent cx="2833200" cy="1080000"/>
          <wp:effectExtent l="0" t="0" r="5715" b="6350"/>
          <wp:wrapNone/>
          <wp:docPr id="104" name="Pictur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3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8E9" w:rsidRPr="00447E19">
      <w:rPr>
        <w:b/>
        <w:bCs/>
        <w:noProof/>
        <w:color w:val="201547" w:themeColor="text2"/>
        <w:sz w:val="28"/>
        <w:szCs w:val="32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AD421C2" wp14:editId="470FAEEB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100" name="Text Box 100" descr="{&quot;HashCode&quot;:-126468026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B6F657" w14:textId="4057E094" w:rsidR="001138E9" w:rsidRPr="00A20CFE" w:rsidRDefault="00A20CFE" w:rsidP="00A20CFE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20CFE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D421C2" id="Text Box 100" o:spid="_x0000_s1036" type="#_x0000_t202" alt="{&quot;HashCode&quot;:-1264680268,&quot;Height&quot;:842.0,&quot;Width&quot;:595.0,&quot;Placement&quot;:&quot;Footer&quot;,&quot;Index&quot;:&quot;FirstPage&quot;,&quot;Section&quot;:1,&quot;Top&quot;:0.0,&quot;Left&quot;:0.0}" style="position:absolute;margin-left:0;margin-top:805.5pt;width:595.35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z6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" o:allowincell="f" filled="f" stroked="f" strokeweight=".5pt">
              <v:textbox inset=",0,,0">
                <w:txbxContent>
                  <w:p w14:paraId="34B6F657" w14:textId="4057E094" w:rsidR="001138E9" w:rsidRPr="00A20CFE" w:rsidRDefault="00A20CFE" w:rsidP="00A20CFE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A20CFE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B9119E" w14:paraId="7E647E81" w14:textId="77777777">
      <w:trPr>
        <w:trHeight w:val="397"/>
      </w:trPr>
      <w:tc>
        <w:tcPr>
          <w:tcW w:w="340" w:type="dxa"/>
        </w:tcPr>
        <w:p w14:paraId="2941661A" w14:textId="23A704B5" w:rsidR="00B9119E" w:rsidRPr="00CA3DB8" w:rsidRDefault="00477CCB">
          <w:pPr>
            <w:pStyle w:val="FooterEvenPageNumber"/>
            <w:framePr w:wrap="auto" w:vAnchor="margin" w:hAnchor="text" w:yAlign="inline"/>
            <w:rPr>
              <w:szCs w:val="16"/>
            </w:rPr>
          </w:pPr>
          <w:r>
            <w:rPr>
              <w:noProof/>
              <w:szCs w:val="16"/>
            </w:rPr>
            <mc:AlternateContent>
              <mc:Choice Requires="wps">
                <w:drawing>
                  <wp:anchor distT="0" distB="0" distL="114300" distR="114300" simplePos="0" relativeHeight="251664400" behindDoc="0" locked="0" layoutInCell="0" allowOverlap="1" wp14:anchorId="596C47D4" wp14:editId="64963887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27" name="MSIPCM1c574e2f92383c147125507e" descr="{&quot;HashCode&quot;:-1264680268,&quot;Height&quot;:842.0,&quot;Width&quot;:595.0,&quot;Placement&quot;:&quot;Footer&quot;,&quot;Index&quot;:&quot;OddAndEven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F43960" w14:textId="108E10D4" w:rsidR="00477CCB" w:rsidRPr="00477CCB" w:rsidRDefault="00477CCB" w:rsidP="00477CCB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477CCB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96C47D4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1c574e2f92383c147125507e" o:spid="_x0000_s1037" type="#_x0000_t202" alt="{&quot;HashCode&quot;:-1264680268,&quot;Height&quot;:842.0,&quot;Width&quot;:595.0,&quot;Placement&quot;:&quot;Footer&quot;,&quot;Index&quot;:&quot;OddAndEven&quot;,&quot;Section&quot;:2,&quot;Top&quot;:0.0,&quot;Left&quot;:0.0}" style="position:absolute;margin-left:0;margin-top:805.45pt;width:595.35pt;height:21.5pt;z-index:25166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c4GQIAACw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" o:allowincell="f" filled="f" stroked="f" strokeweight=".5pt">
                    <v:fill o:detectmouseclick="t"/>
                    <v:textbox inset=",0,,0">
                      <w:txbxContent>
                        <w:p w14:paraId="40F43960" w14:textId="108E10D4" w:rsidR="00477CCB" w:rsidRPr="00477CCB" w:rsidRDefault="00477CCB" w:rsidP="00477CC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477CC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76804">
            <w:rPr>
              <w:noProof/>
              <w:szCs w:val="16"/>
            </w:rPr>
            <mc:AlternateContent>
              <mc:Choice Requires="wps">
                <w:drawing>
                  <wp:anchor distT="0" distB="0" distL="114300" distR="114300" simplePos="0" relativeHeight="251658254" behindDoc="0" locked="0" layoutInCell="0" allowOverlap="1" wp14:anchorId="538DD6E0" wp14:editId="4F8B8623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10229850</wp:posOffset>
                    </wp:positionV>
                    <wp:extent cx="7560945" cy="273050"/>
                    <wp:effectExtent l="0" t="0" r="0" b="12700"/>
                    <wp:wrapNone/>
                    <wp:docPr id="24" name="Text Box 24" descr="{&quot;HashCode&quot;:-1264680268,&quot;Height&quot;:842.0,&quot;Width&quot;:595.0,&quot;Placement&quot;:&quot;Footer&quot;,&quot;Index&quot;:&quot;OddAndEven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93E725" w14:textId="790C10E4" w:rsidR="00E76804" w:rsidRPr="00A20CFE" w:rsidRDefault="00A20CFE" w:rsidP="00A20CFE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A20CFE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38DD6E0" id="Text Box 24" o:spid="_x0000_s1038" type="#_x0000_t202" alt="{&quot;HashCode&quot;:-1264680268,&quot;Height&quot;:842.0,&quot;Width&quot;:595.0,&quot;Placement&quot;:&quot;Footer&quot;,&quot;Index&quot;:&quot;OddAndEven&quot;,&quot;Section&quot;:2,&quot;Top&quot;:0.0,&quot;Left&quot;:0.0}" style="position:absolute;margin-left:0;margin-top:805.5pt;width:595.35pt;height:21.5pt;z-index:2516582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" o:allowincell="f" filled="f" stroked="f" strokeweight=".5pt">
                    <v:textbox inset=",0,,0">
                      <w:txbxContent>
                        <w:p w14:paraId="5893E725" w14:textId="790C10E4" w:rsidR="00E76804" w:rsidRPr="00A20CFE" w:rsidRDefault="00A20CFE" w:rsidP="00A20CFE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20CFE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76804" w:rsidRPr="00CA3DB8">
            <w:rPr>
              <w:szCs w:val="16"/>
            </w:rPr>
            <w:fldChar w:fldCharType="begin"/>
          </w:r>
          <w:r w:rsidR="00E76804" w:rsidRPr="00CA3DB8">
            <w:rPr>
              <w:szCs w:val="16"/>
            </w:rPr>
            <w:instrText xml:space="preserve"> PAGE   \* MERGEFORMAT </w:instrText>
          </w:r>
          <w:r w:rsidR="00E76804" w:rsidRPr="00CA3DB8">
            <w:rPr>
              <w:szCs w:val="16"/>
            </w:rPr>
            <w:fldChar w:fldCharType="separate"/>
          </w:r>
          <w:r w:rsidR="00E76804">
            <w:rPr>
              <w:noProof/>
              <w:szCs w:val="16"/>
            </w:rPr>
            <w:t>2</w:t>
          </w:r>
          <w:r w:rsidR="00E76804" w:rsidRPr="00CA3DB8">
            <w:rPr>
              <w:szCs w:val="16"/>
            </w:rPr>
            <w:fldChar w:fldCharType="end"/>
          </w:r>
        </w:p>
      </w:tc>
      <w:tc>
        <w:tcPr>
          <w:tcW w:w="9071" w:type="dxa"/>
        </w:tcPr>
        <w:p w14:paraId="4CF6B9E1" w14:textId="64E8A31C" w:rsidR="00B9119E" w:rsidRPr="005A5836" w:rsidRDefault="00C76E82" w:rsidP="00C76E82">
          <w:pPr>
            <w:pStyle w:val="zFooterURL"/>
            <w:ind w:left="0" w:firstLine="0"/>
            <w:jc w:val="right"/>
            <w:rPr>
              <w:color w:val="393350" w:themeColor="accent5" w:themeShade="BF"/>
            </w:rPr>
          </w:pPr>
          <w:r>
            <w:rPr>
              <w:rFonts w:asciiTheme="minorHAnsi" w:hAnsiTheme="minorHAnsi" w:cstheme="minorHAnsi"/>
              <w:color w:val="393350" w:themeColor="accent5" w:themeShade="BF"/>
              <w:sz w:val="16"/>
              <w:szCs w:val="16"/>
            </w:rPr>
            <w:t xml:space="preserve"> </w:t>
          </w:r>
          <w:r w:rsidR="008C68C8">
            <w:rPr>
              <w:rFonts w:asciiTheme="minorHAnsi" w:hAnsiTheme="minorHAnsi" w:cstheme="minorHAnsi"/>
              <w:color w:val="393350" w:themeColor="accent5" w:themeShade="BF"/>
              <w:sz w:val="16"/>
              <w:szCs w:val="16"/>
            </w:rPr>
            <w:t>February</w:t>
          </w:r>
          <w:r>
            <w:rPr>
              <w:rFonts w:asciiTheme="minorHAnsi" w:hAnsiTheme="minorHAnsi" w:cstheme="minorHAnsi"/>
              <w:color w:val="393350" w:themeColor="accent5" w:themeShade="BF"/>
              <w:sz w:val="16"/>
              <w:szCs w:val="16"/>
            </w:rPr>
            <w:t xml:space="preserve"> 2023</w:t>
          </w:r>
        </w:p>
        <w:p w14:paraId="3045BCB0" w14:textId="77777777" w:rsidR="00B9119E" w:rsidRPr="00CA3DB8" w:rsidRDefault="00B9119E">
          <w:pPr>
            <w:jc w:val="right"/>
            <w:rPr>
              <w:sz w:val="16"/>
              <w:szCs w:val="16"/>
            </w:rPr>
          </w:pPr>
        </w:p>
      </w:tc>
    </w:tr>
  </w:tbl>
  <w:p w14:paraId="335061CD" w14:textId="2C514F46" w:rsidR="00A209C4" w:rsidRPr="00250538" w:rsidRDefault="00E76804" w:rsidP="00477CCB">
    <w:pPr>
      <w:pStyle w:val="FooterEven"/>
    </w:pPr>
    <w:r w:rsidRPr="00D55628">
      <w:rPr>
        <w:noProof/>
      </w:rPr>
      <mc:AlternateContent>
        <mc:Choice Requires="wps">
          <w:drawing>
            <wp:anchor distT="0" distB="0" distL="114300" distR="114300" simplePos="0" relativeHeight="251658248" behindDoc="1" locked="1" layoutInCell="1" allowOverlap="1" wp14:anchorId="4B302877" wp14:editId="118D2C9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000" cy="1796400"/>
              <wp:effectExtent l="0" t="0" r="0" b="0"/>
              <wp:wrapNone/>
              <wp:docPr id="12" name="Text Box 12" title="Background Watermark Im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17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92CC4" w14:textId="373B7A38" w:rsidR="00B9119E" w:rsidRPr="0001226A" w:rsidRDefault="00E76804">
                          <w:pPr>
                            <w:pStyle w:val="xStatus"/>
                          </w:pPr>
                          <w:r w:rsidRPr="0001226A">
                            <w:fldChar w:fldCharType="begin"/>
                          </w:r>
                          <w:r w:rsidRPr="0001226A">
                            <w:instrText xml:space="preserve"> DOCPROPERTY  </w:instrText>
                          </w:r>
                          <w:r w:rsidRPr="006072AD">
                            <w:instrText>xStatus</w:instrText>
                          </w:r>
                          <w:r w:rsidRPr="0001226A">
                            <w:instrText xml:space="preserve">  \* MERGEFORMAT </w:instrText>
                          </w:r>
                          <w:r w:rsidRPr="0001226A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302877" id="Text Box 12" o:spid="_x0000_s1039" type="#_x0000_t202" alt="Title: Background Watermark Image" style="position:absolute;margin-left:0;margin-top:0;width:595.3pt;height:141.45pt;z-index:-2516582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" filled="f" stroked="f">
              <v:textbox>
                <w:txbxContent>
                  <w:p w14:paraId="44592CC4" w14:textId="373B7A38" w:rsidR="00B9119E" w:rsidRPr="0001226A" w:rsidRDefault="00E76804">
                    <w:pPr>
                      <w:pStyle w:val="xStatus"/>
                    </w:pPr>
                    <w:r w:rsidRPr="0001226A">
                      <w:fldChar w:fldCharType="begin"/>
                    </w:r>
                    <w:r w:rsidRPr="0001226A">
                      <w:instrText xml:space="preserve"> DOCPROPERTY  </w:instrText>
                    </w:r>
                    <w:r w:rsidRPr="006072AD">
                      <w:instrText>xStatus</w:instrText>
                    </w:r>
                    <w:r w:rsidRPr="0001226A">
                      <w:instrText xml:space="preserve">  \* MERGEFORMAT </w:instrText>
                    </w:r>
                    <w:r w:rsidRPr="0001226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77CCB">
      <w:t>.</w:t>
    </w:r>
    <w:r w:rsidR="005E4268">
      <w:t>web</w:t>
    </w:r>
  </w:p>
  <w:p w14:paraId="650F941B" w14:textId="77777777" w:rsidR="00B9119E" w:rsidRDefault="00B9119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B9119E" w14:paraId="5E110455" w14:textId="77777777">
      <w:trPr>
        <w:trHeight w:val="397"/>
      </w:trPr>
      <w:tc>
        <w:tcPr>
          <w:tcW w:w="9071" w:type="dxa"/>
        </w:tcPr>
        <w:p w14:paraId="71F04621" w14:textId="177A08A6" w:rsidR="00B9119E" w:rsidRPr="00893010" w:rsidRDefault="00477CCB">
          <w:pPr>
            <w:pStyle w:val="zFooterURL"/>
            <w:ind w:left="0" w:firstLine="0"/>
            <w:jc w:val="center"/>
            <w:rPr>
              <w:color w:val="0070C0"/>
            </w:rPr>
          </w:pPr>
          <w:r>
            <w:rPr>
              <w:rFonts w:asciiTheme="minorHAnsi" w:hAnsiTheme="minorHAnsi" w:cstheme="minorHAnsi"/>
              <w:noProof/>
              <w:color w:val="0070C0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2352" behindDoc="0" locked="0" layoutInCell="0" allowOverlap="1" wp14:anchorId="3FAA8D3D" wp14:editId="47CF6CED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25" name="MSIPCM9d514bd093b8b91c5f880e3c" descr="{&quot;HashCode&quot;:-1264680268,&quot;Height&quot;:842.0,&quot;Width&quot;:595.0,&quot;Placement&quot;:&quot;Footer&quot;,&quot;Index&quot;:&quot;Primary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82E5C1" w14:textId="718AEA4C" w:rsidR="00477CCB" w:rsidRPr="00477CCB" w:rsidRDefault="00477CCB" w:rsidP="00477CCB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477CCB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FAA8D3D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9d514bd093b8b91c5f880e3c" o:spid="_x0000_s1040" type="#_x0000_t202" alt="{&quot;HashCode&quot;:-1264680268,&quot;Height&quot;:842.0,&quot;Width&quot;:595.0,&quot;Placement&quot;:&quot;Footer&quot;,&quot;Index&quot;:&quot;Primary&quot;,&quot;Section&quot;:2,&quot;Top&quot;:0.0,&quot;Left&quot;:0.0}" style="position:absolute;left:0;text-align:left;margin-left:0;margin-top:805.45pt;width:595.35pt;height:21.5pt;z-index:25166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C9GQIAACw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" o:allowincell="f" filled="f" stroked="f" strokeweight=".5pt">
                    <v:fill o:detectmouseclick="t"/>
                    <v:textbox inset=",0,,0">
                      <w:txbxContent>
                        <w:p w14:paraId="2B82E5C1" w14:textId="718AEA4C" w:rsidR="00477CCB" w:rsidRPr="00477CCB" w:rsidRDefault="00477CCB" w:rsidP="00477CC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477CC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76804">
            <w:rPr>
              <w:rFonts w:asciiTheme="minorHAnsi" w:hAnsiTheme="minorHAnsi" w:cstheme="minorHAnsi"/>
              <w:noProof/>
              <w:color w:val="0070C0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52" behindDoc="0" locked="0" layoutInCell="0" allowOverlap="1" wp14:anchorId="53A89657" wp14:editId="03B59660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10229850</wp:posOffset>
                    </wp:positionV>
                    <wp:extent cx="7560945" cy="273050"/>
                    <wp:effectExtent l="0" t="0" r="0" b="12700"/>
                    <wp:wrapNone/>
                    <wp:docPr id="21" name="Text Box 21" descr="{&quot;HashCode&quot;:-1264680268,&quot;Height&quot;:842.0,&quot;Width&quot;:595.0,&quot;Placement&quot;:&quot;Footer&quot;,&quot;Index&quot;:&quot;Primary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32D778" w14:textId="675E4557" w:rsidR="00E76804" w:rsidRPr="00A20CFE" w:rsidRDefault="00A20CFE" w:rsidP="00A20CFE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A20CFE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3A89657" id="Text Box 21" o:spid="_x0000_s1041" type="#_x0000_t202" alt="{&quot;HashCode&quot;:-1264680268,&quot;Height&quot;:842.0,&quot;Width&quot;:595.0,&quot;Placement&quot;:&quot;Footer&quot;,&quot;Index&quot;:&quot;Primary&quot;,&quot;Section&quot;:2,&quot;Top&quot;:0.0,&quot;Left&quot;:0.0}" style="position:absolute;left:0;text-align:left;margin-left:0;margin-top:805.5pt;width:595.35pt;height:21.5pt;z-index:2516582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r3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" o:allowincell="f" filled="f" stroked="f" strokeweight=".5pt">
                    <v:textbox inset=",0,,0">
                      <w:txbxContent>
                        <w:p w14:paraId="5F32D778" w14:textId="675E4557" w:rsidR="00E76804" w:rsidRPr="00A20CFE" w:rsidRDefault="00A20CFE" w:rsidP="00A20CFE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20CFE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76804" w:rsidRPr="00893010">
            <w:rPr>
              <w:rFonts w:asciiTheme="minorHAnsi" w:hAnsiTheme="minorHAnsi" w:cstheme="minorHAnsi"/>
              <w:color w:val="0070C0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</w:t>
          </w:r>
          <w:r w:rsidR="00C76E82">
            <w:rPr>
              <w:rFonts w:asciiTheme="minorHAnsi" w:hAnsiTheme="minorHAnsi" w:cstheme="minorHAnsi"/>
              <w:color w:val="393350" w:themeColor="accent5" w:themeShade="BF"/>
              <w:sz w:val="16"/>
              <w:szCs w:val="16"/>
            </w:rPr>
            <w:t xml:space="preserve"> </w:t>
          </w:r>
          <w:r w:rsidR="00D65DC3">
            <w:rPr>
              <w:rFonts w:asciiTheme="minorHAnsi" w:hAnsiTheme="minorHAnsi" w:cstheme="minorHAnsi"/>
              <w:color w:val="393350" w:themeColor="accent5" w:themeShade="BF"/>
              <w:sz w:val="16"/>
              <w:szCs w:val="16"/>
            </w:rPr>
            <w:t>February</w:t>
          </w:r>
          <w:r w:rsidR="00C76E82">
            <w:rPr>
              <w:rFonts w:asciiTheme="minorHAnsi" w:hAnsiTheme="minorHAnsi" w:cstheme="minorHAnsi"/>
              <w:color w:val="393350" w:themeColor="accent5" w:themeShade="BF"/>
              <w:sz w:val="16"/>
              <w:szCs w:val="16"/>
            </w:rPr>
            <w:t xml:space="preserve"> 2023</w:t>
          </w:r>
        </w:p>
        <w:p w14:paraId="29BF5268" w14:textId="77777777" w:rsidR="00B9119E" w:rsidRPr="00893010" w:rsidRDefault="00B9119E">
          <w:pPr>
            <w:pStyle w:val="FooterOdd"/>
            <w:jc w:val="left"/>
            <w:rPr>
              <w:b/>
              <w:color w:val="0070C0"/>
            </w:rPr>
          </w:pPr>
        </w:p>
      </w:tc>
      <w:tc>
        <w:tcPr>
          <w:tcW w:w="340" w:type="dxa"/>
        </w:tcPr>
        <w:p w14:paraId="2BC92158" w14:textId="77777777" w:rsidR="00B9119E" w:rsidRPr="00893010" w:rsidRDefault="00B9119E">
          <w:pPr>
            <w:pStyle w:val="FooterOddPageNumber"/>
            <w:rPr>
              <w:color w:val="0070C0"/>
            </w:rPr>
          </w:pPr>
        </w:p>
      </w:tc>
    </w:tr>
  </w:tbl>
  <w:p w14:paraId="4DE02923" w14:textId="53A6AA37" w:rsidR="00B9119E" w:rsidRPr="001C6618" w:rsidRDefault="00E76804">
    <w:pPr>
      <w:pStyle w:val="Footer"/>
      <w:rPr>
        <w:color w:val="201547" w:themeColor="accent1"/>
      </w:rPr>
    </w:pPr>
    <w:r w:rsidRPr="001C6618">
      <w:rPr>
        <w:noProof/>
        <w:color w:val="201547" w:themeColor="accent1"/>
      </w:rPr>
      <mc:AlternateContent>
        <mc:Choice Requires="wps">
          <w:drawing>
            <wp:anchor distT="0" distB="0" distL="114300" distR="114300" simplePos="0" relativeHeight="251658247" behindDoc="1" locked="1" layoutInCell="1" allowOverlap="1" wp14:anchorId="6F0F82A3" wp14:editId="3BDCD97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000" cy="1796400"/>
              <wp:effectExtent l="0" t="0" r="0" b="0"/>
              <wp:wrapNone/>
              <wp:docPr id="14" name="Text Box 14" title="Background Watermark Im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17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25688" w14:textId="62B3700D" w:rsidR="00B9119E" w:rsidRPr="0001226A" w:rsidRDefault="00E76804">
                          <w:pPr>
                            <w:pStyle w:val="xStatus"/>
                          </w:pPr>
                          <w:r w:rsidRPr="0001226A">
                            <w:fldChar w:fldCharType="begin"/>
                          </w:r>
                          <w:r w:rsidRPr="0001226A">
                            <w:instrText xml:space="preserve"> DOCPROPERTY  </w:instrText>
                          </w:r>
                          <w:r w:rsidRPr="006072AD">
                            <w:instrText>xStatus</w:instrText>
                          </w:r>
                          <w:r w:rsidRPr="0001226A">
                            <w:instrText xml:space="preserve">  \* MERGEFORMAT </w:instrText>
                          </w:r>
                          <w:r w:rsidRPr="0001226A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0F82A3" id="Text Box 14" o:spid="_x0000_s1042" type="#_x0000_t202" alt="Title: Background Watermark Image" style="position:absolute;margin-left:0;margin-top:0;width:595.3pt;height:141.45pt;z-index:-25165823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" filled="f" stroked="f">
              <v:textbox>
                <w:txbxContent>
                  <w:p w14:paraId="52025688" w14:textId="62B3700D" w:rsidR="00B9119E" w:rsidRPr="0001226A" w:rsidRDefault="00E76804">
                    <w:pPr>
                      <w:pStyle w:val="xStatus"/>
                    </w:pPr>
                    <w:r w:rsidRPr="0001226A">
                      <w:fldChar w:fldCharType="begin"/>
                    </w:r>
                    <w:r w:rsidRPr="0001226A">
                      <w:instrText xml:space="preserve"> DOCPROPERTY  </w:instrText>
                    </w:r>
                    <w:r w:rsidRPr="006072AD">
                      <w:instrText>xStatus</w:instrText>
                    </w:r>
                    <w:r w:rsidRPr="0001226A">
                      <w:instrText xml:space="preserve">  \* MERGEFORMAT </w:instrText>
                    </w:r>
                    <w:r w:rsidRPr="0001226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2B971203" w14:textId="77777777" w:rsidR="00A209C4" w:rsidRDefault="00A209C4" w:rsidP="00213C82">
    <w:pPr>
      <w:pStyle w:val="Footer"/>
    </w:pPr>
    <w:r w:rsidRPr="00D55628">
      <w:rPr>
        <w:noProof/>
      </w:rPr>
      <mc:AlternateContent>
        <mc:Choice Requires="wps">
          <w:drawing>
            <wp:anchor distT="0" distB="0" distL="114300" distR="114300" simplePos="0" relativeHeight="251658246" behindDoc="1" locked="1" layoutInCell="1" allowOverlap="1" wp14:anchorId="281F0733" wp14:editId="4963EFA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000" cy="1796400"/>
              <wp:effectExtent l="0" t="0" r="0" b="0"/>
              <wp:wrapNone/>
              <wp:docPr id="15" name="Text Box 15" title="Background Watermark Im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17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7BF60" w14:textId="2C2F1D09" w:rsidR="00A209C4" w:rsidRPr="0001226A" w:rsidRDefault="00A209C4" w:rsidP="00DF21D2">
                          <w:pPr>
                            <w:pStyle w:val="xStatus"/>
                          </w:pPr>
                          <w:r w:rsidRPr="0001226A">
                            <w:fldChar w:fldCharType="begin"/>
                          </w:r>
                          <w:r w:rsidRPr="0001226A">
                            <w:instrText xml:space="preserve"> DOCPROPERTY  </w:instrText>
                          </w:r>
                          <w:r w:rsidRPr="006072AD">
                            <w:instrText>xStatus</w:instrText>
                          </w:r>
                          <w:r w:rsidRPr="0001226A">
                            <w:instrText xml:space="preserve">  \* MERGEFORMAT </w:instrText>
                          </w:r>
                          <w:r w:rsidRPr="0001226A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1F0733" id="Text Box 15" o:spid="_x0000_s1043" type="#_x0000_t202" alt="Title: Background Watermark Image" style="position:absolute;margin-left:0;margin-top:0;width:595.3pt;height:141.45pt;z-index:-25165823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" filled="f" stroked="f">
              <v:textbox>
                <w:txbxContent>
                  <w:p w14:paraId="2E57BF60" w14:textId="2C2F1D09" w:rsidR="00A209C4" w:rsidRPr="0001226A" w:rsidRDefault="00A209C4" w:rsidP="00DF21D2">
                    <w:pPr>
                      <w:pStyle w:val="xStatus"/>
                    </w:pPr>
                    <w:r w:rsidRPr="0001226A">
                      <w:fldChar w:fldCharType="begin"/>
                    </w:r>
                    <w:r w:rsidRPr="0001226A">
                      <w:instrText xml:space="preserve"> DOCPROPERTY  </w:instrText>
                    </w:r>
                    <w:r w:rsidRPr="006072AD">
                      <w:instrText>xStatus</w:instrText>
                    </w:r>
                    <w:r w:rsidRPr="0001226A">
                      <w:instrText xml:space="preserve">  \* MERGEFORMAT </w:instrText>
                    </w:r>
                    <w:r w:rsidRPr="0001226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C6385" w14:textId="43C36B5E" w:rsidR="00A209C4" w:rsidRDefault="00477CCB">
    <w:pPr>
      <w:pStyle w:val="Footer"/>
      <w:spacing w:before="1080"/>
    </w:pPr>
    <w:r>
      <w:rPr>
        <w:noProof/>
      </w:rPr>
      <mc:AlternateContent>
        <mc:Choice Requires="wps">
          <w:drawing>
            <wp:anchor distT="0" distB="0" distL="114300" distR="114300" simplePos="1" relativeHeight="251663376" behindDoc="0" locked="0" layoutInCell="0" allowOverlap="1" wp14:anchorId="3AFAC0C0" wp14:editId="1D160A90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6" name="MSIPCMd80e4539991d216d2fb8e47c" descr="{&quot;HashCode&quot;:-1264680268,&quot;Height&quot;:842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AC6803" w14:textId="14F103A5" w:rsidR="00477CCB" w:rsidRPr="00477CCB" w:rsidRDefault="00477CCB" w:rsidP="00477CC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477CC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AC0C0" id="_x0000_t202" coordsize="21600,21600" o:spt="202" path="m,l,21600r21600,l21600,xe">
              <v:stroke joinstyle="miter"/>
              <v:path gradientshapeok="t" o:connecttype="rect"/>
            </v:shapetype>
            <v:shape id="MSIPCMd80e4539991d216d2fb8e47c" o:spid="_x0000_s1044" type="#_x0000_t202" alt="{&quot;HashCode&quot;:-1264680268,&quot;Height&quot;:842.0,&quot;Width&quot;:595.0,&quot;Placement&quot;:&quot;Footer&quot;,&quot;Index&quot;:&quot;FirstPage&quot;,&quot;Section&quot;:2,&quot;Top&quot;:0.0,&quot;Left&quot;:0.0}" style="position:absolute;margin-left:0;margin-top:805.45pt;width:595.35pt;height:21.5pt;z-index:25166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BJkmE1GAIAACwEAAAOAAAAAAAAAAAAAAAAAC4CAABkcnMvZTJvRG9jLnhtbFBLAQItABQA&#10;BgAIAAAAIQARcqd+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72AC6803" w14:textId="14F103A5" w:rsidR="00477CCB" w:rsidRPr="00477CCB" w:rsidRDefault="00477CCB" w:rsidP="00477CC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477CC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76804">
      <w:rPr>
        <w:noProof/>
      </w:rPr>
      <mc:AlternateContent>
        <mc:Choice Requires="wps">
          <w:drawing>
            <wp:anchor distT="0" distB="0" distL="114300" distR="114300" simplePos="0" relativeHeight="251658253" behindDoc="0" locked="0" layoutInCell="0" allowOverlap="1" wp14:anchorId="642C4630" wp14:editId="4AC7F621">
              <wp:simplePos x="0" y="0"/>
              <wp:positionH relativeFrom="page">
                <wp:posOffset>0</wp:posOffset>
              </wp:positionH>
              <wp:positionV relativeFrom="page">
                <wp:posOffset>10229453</wp:posOffset>
              </wp:positionV>
              <wp:extent cx="7560945" cy="273050"/>
              <wp:effectExtent l="0" t="0" r="0" b="12700"/>
              <wp:wrapNone/>
              <wp:docPr id="22" name="Text Box 22" descr="{&quot;HashCode&quot;:-1264680268,&quot;Height&quot;:842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8EFDA8" w14:textId="5CF29DD3" w:rsidR="00E76804" w:rsidRPr="00A20CFE" w:rsidRDefault="00A20CFE" w:rsidP="00A20CFE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20CFE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2C4630" id="Text Box 22" o:spid="_x0000_s1045" type="#_x0000_t202" alt="{&quot;HashCode&quot;:-1264680268,&quot;Height&quot;:842.0,&quot;Width&quot;:595.0,&quot;Placement&quot;:&quot;Footer&quot;,&quot;Index&quot;:&quot;FirstPage&quot;,&quot;Section&quot;:2,&quot;Top&quot;:0.0,&quot;Left&quot;:0.0}" style="position:absolute;margin-left:0;margin-top:805.45pt;width:595.35pt;height:21.5pt;z-index:2516582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" o:allowincell="f" filled="f" stroked="f" strokeweight=".5pt">
              <v:textbox inset=",0,,0">
                <w:txbxContent>
                  <w:p w14:paraId="7C8EFDA8" w14:textId="5CF29DD3" w:rsidR="00E76804" w:rsidRPr="00A20CFE" w:rsidRDefault="00A20CFE" w:rsidP="00A20CFE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A20CFE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3662F" w14:textId="77777777" w:rsidR="00E674E7" w:rsidRPr="008F5280" w:rsidRDefault="00E674E7" w:rsidP="008F5280">
      <w:pPr>
        <w:pStyle w:val="FootnoteSeparator"/>
      </w:pPr>
    </w:p>
    <w:p w14:paraId="0013D971" w14:textId="77777777" w:rsidR="00E674E7" w:rsidRDefault="00E674E7"/>
  </w:footnote>
  <w:footnote w:type="continuationSeparator" w:id="0">
    <w:p w14:paraId="78E67CC5" w14:textId="77777777" w:rsidR="00E674E7" w:rsidRDefault="00E674E7" w:rsidP="008F5280">
      <w:pPr>
        <w:pStyle w:val="FootnoteSeparator"/>
      </w:pPr>
    </w:p>
    <w:p w14:paraId="3D4D8631" w14:textId="77777777" w:rsidR="00E674E7" w:rsidRDefault="00E674E7"/>
    <w:p w14:paraId="6221E854" w14:textId="77777777" w:rsidR="00E674E7" w:rsidRDefault="00E674E7"/>
  </w:footnote>
  <w:footnote w:type="continuationNotice" w:id="1">
    <w:p w14:paraId="6BCD33F4" w14:textId="77777777" w:rsidR="00E674E7" w:rsidRDefault="00E674E7" w:rsidP="00D55628"/>
    <w:p w14:paraId="3A4F1153" w14:textId="77777777" w:rsidR="00E674E7" w:rsidRDefault="00E674E7"/>
    <w:p w14:paraId="06587665" w14:textId="77777777" w:rsidR="00E674E7" w:rsidRDefault="00E674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57BA2" w14:textId="77777777" w:rsidR="005E4268" w:rsidRDefault="005E42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37CB" w14:textId="2DEE5957" w:rsidR="00A20CFE" w:rsidRDefault="00A20CFE" w:rsidP="00501F49">
    <w:pPr>
      <w:pStyle w:val="Header"/>
      <w:spacing w:before="240"/>
      <w:jc w:val="right"/>
    </w:pPr>
  </w:p>
  <w:p w14:paraId="78421D25" w14:textId="0E71A12B" w:rsidR="00501F49" w:rsidRPr="00A20CFE" w:rsidRDefault="00956EAC" w:rsidP="00501F49">
    <w:pPr>
      <w:pStyle w:val="Header"/>
      <w:spacing w:before="240"/>
      <w:jc w:val="right"/>
      <w:rPr>
        <w:color w:val="FFFFFF" w:themeColor="background1"/>
      </w:rPr>
    </w:pPr>
    <w:r w:rsidRPr="00A20CFE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4E78DBED" wp14:editId="6B2C3839">
              <wp:simplePos x="0" y="0"/>
              <wp:positionH relativeFrom="page">
                <wp:posOffset>981075</wp:posOffset>
              </wp:positionH>
              <wp:positionV relativeFrom="page">
                <wp:posOffset>285750</wp:posOffset>
              </wp:positionV>
              <wp:extent cx="864000" cy="900000"/>
              <wp:effectExtent l="0" t="0" r="0" b="0"/>
              <wp:wrapNone/>
              <wp:docPr id="19" name="Freeform: 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rgbClr val="66D1CB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w16du="http://schemas.microsoft.com/office/word/2023/wordml/word16du">
          <w:pict w14:anchorId="18BC350D">
            <v:shape id="TriangleRight" style="position:absolute;margin-left:77.25pt;margin-top:22.5pt;width:68.05pt;height:70.8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spid="_x0000_s1026" fillcolor="#66d1cb" stroked="f" path="m1339,1419l669,,,1419r133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" w14:anchorId="1BACAB65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A20CFE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55" behindDoc="1" locked="0" layoutInCell="1" allowOverlap="1" wp14:anchorId="6932A05C" wp14:editId="4E27AF5B">
              <wp:simplePos x="0" y="0"/>
              <wp:positionH relativeFrom="page">
                <wp:posOffset>542925</wp:posOffset>
              </wp:positionH>
              <wp:positionV relativeFrom="page">
                <wp:posOffset>295275</wp:posOffset>
              </wp:positionV>
              <wp:extent cx="864000" cy="900000"/>
              <wp:effectExtent l="0" t="0" r="0" b="0"/>
              <wp:wrapNone/>
              <wp:docPr id="20" name="Freeform: 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79739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w16du="http://schemas.microsoft.com/office/word/2023/wordml/word16du">
          <w:pict w14:anchorId="01315010">
            <v:shape id="TriangleLeft" style="position:absolute;margin-left:42.75pt;margin-top:23.25pt;width:68.05pt;height:70.85pt;z-index:-2516582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spid="_x0000_s1026" fillcolor="#797391" stroked="f" path="m,l665,1419,1334,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" w14:anchorId="655C178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A20CFE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6565099D" wp14:editId="58B4627A">
              <wp:simplePos x="0" y="0"/>
              <wp:positionH relativeFrom="margin">
                <wp:align>left</wp:align>
              </wp:positionH>
              <wp:positionV relativeFrom="page">
                <wp:posOffset>295275</wp:posOffset>
              </wp:positionV>
              <wp:extent cx="6696000" cy="900000"/>
              <wp:effectExtent l="0" t="0" r="0" b="0"/>
              <wp:wrapNone/>
              <wp:docPr id="1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00" cy="900000"/>
                      </a:xfrm>
                      <a:prstGeom prst="rect">
                        <a:avLst/>
                      </a:prstGeom>
                      <a:solidFill>
                        <a:srgbClr val="201547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w16du="http://schemas.microsoft.com/office/word/2023/wordml/word16du">
          <w:pict w14:anchorId="3CE24BE5">
            <v:rect id="Rectangle" style="position:absolute;margin-left:0;margin-top:23.25pt;width:527.25pt;height:70.85pt;z-index:-2516582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spid="_x0000_s1026" fillcolor="#201547" stroked="f" w14:anchorId="3A3FA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">
              <w10:wrap anchorx="margin" anchory="page"/>
            </v:rect>
          </w:pict>
        </mc:Fallback>
      </mc:AlternateContent>
    </w:r>
    <w:r w:rsidR="00712134" w:rsidRPr="00712134">
      <w:rPr>
        <w:color w:val="FFFFFF" w:themeColor="background1"/>
      </w:rPr>
      <w:t xml:space="preserve"> </w:t>
    </w:r>
    <w:r w:rsidR="00712134" w:rsidRPr="00295471">
      <w:rPr>
        <w:color w:val="FFFFFF" w:themeColor="background1"/>
      </w:rPr>
      <w:t>Application Form: Crib Point Stony Point Foreshore Committee Membership</w:t>
    </w:r>
    <w:r w:rsidR="00712134" w:rsidRPr="00A20CFE">
      <w:rPr>
        <w:color w:val="FFFFFF" w:themeColor="background1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639A" w14:textId="77777777" w:rsidR="00C440F7" w:rsidRDefault="00C0601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4CE07EB9" wp14:editId="5B6A5C57">
              <wp:simplePos x="0" y="0"/>
              <wp:positionH relativeFrom="column">
                <wp:posOffset>-279400</wp:posOffset>
              </wp:positionH>
              <wp:positionV relativeFrom="paragraph">
                <wp:posOffset>-88900</wp:posOffset>
              </wp:positionV>
              <wp:extent cx="7019925" cy="1811614"/>
              <wp:effectExtent l="0" t="0" r="3175" b="508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9925" cy="1811614"/>
                        <a:chOff x="0" y="0"/>
                        <a:chExt cx="7019925" cy="1811614"/>
                      </a:xfrm>
                    </wpg:grpSpPr>
                    <wps:wsp>
                      <wps:cNvPr id="4" name="Rectangle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89979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riangleLeft"/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0" cy="899795"/>
                        </a:xfrm>
                        <a:custGeom>
                          <a:avLst/>
                          <a:gdLst>
                            <a:gd name="T0" fmla="*/ 0 w 1334"/>
                            <a:gd name="T1" fmla="*/ 0 h 1419"/>
                            <a:gd name="T2" fmla="*/ 665 w 1334"/>
                            <a:gd name="T3" fmla="*/ 1419 h 1419"/>
                            <a:gd name="T4" fmla="*/ 1334 w 1334"/>
                            <a:gd name="T5" fmla="*/ 0 h 1419"/>
                            <a:gd name="T6" fmla="*/ 0 w 1334"/>
                            <a:gd name="T7" fmla="*/ 0 h 1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34" h="1419">
                              <a:moveTo>
                                <a:pt x="0" y="0"/>
                              </a:moveTo>
                              <a:lnTo>
                                <a:pt x="665" y="1419"/>
                              </a:lnTo>
                              <a:lnTo>
                                <a:pt x="13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riangleRight"/>
                      <wps:cNvSpPr>
                        <a:spLocks/>
                      </wps:cNvSpPr>
                      <wps:spPr bwMode="auto">
                        <a:xfrm>
                          <a:off x="430750" y="0"/>
                          <a:ext cx="863600" cy="899795"/>
                        </a:xfrm>
                        <a:custGeom>
                          <a:avLst/>
                          <a:gdLst>
                            <a:gd name="T0" fmla="*/ 1339 w 1339"/>
                            <a:gd name="T1" fmla="*/ 1419 h 1419"/>
                            <a:gd name="T2" fmla="*/ 669 w 1339"/>
                            <a:gd name="T3" fmla="*/ 0 h 1419"/>
                            <a:gd name="T4" fmla="*/ 0 w 1339"/>
                            <a:gd name="T5" fmla="*/ 1419 h 1419"/>
                            <a:gd name="T6" fmla="*/ 1339 w 1339"/>
                            <a:gd name="T7" fmla="*/ 1419 h 1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39" h="1419">
                              <a:moveTo>
                                <a:pt x="1339" y="1419"/>
                              </a:moveTo>
                              <a:lnTo>
                                <a:pt x="669" y="0"/>
                              </a:lnTo>
                              <a:lnTo>
                                <a:pt x="0" y="1419"/>
                              </a:lnTo>
                              <a:lnTo>
                                <a:pt x="1339" y="141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7" descr="A picture containing text, flag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0252" y="899794"/>
                          <a:ext cx="864000" cy="9118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<w:pict w14:anchorId="10B23E10">
            <v:group id="Group 8" style="position:absolute;margin-left:-22pt;margin-top:-7pt;width:552.75pt;height:142.65pt;z-index:251658242;mso-height-relative:margin" coordsize="70199,18116" o:spid="_x0000_s1026" w14:anchorId="498324A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">
              <v:rect id="Rectangle" style="position:absolute;width:70199;height:8997;visibility:visible;mso-wrap-style:square;v-text-anchor:top" o:spid="_x0000_s1027" fillcolor="#201547 [3204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"/>
              <v:shape id="TriangleLeft" style="position:absolute;width:8636;height:8997;visibility:visible;mso-wrap-style:square;v-text-anchor:top" coordsize="1334,1419" o:spid="_x0000_s1028" fillcolor="#00b2a9 [3207]" stroked="f" path="m,l665,1419,1334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">
                <v:path arrowok="t" o:connecttype="custom" o:connectlocs="0,0;430505,899795;863600,0;0,0" o:connectangles="0,0,0,0"/>
              </v:shape>
              <v:shape id="TriangleRight" style="position:absolute;left:4307;width:8636;height:8997;visibility:visible;mso-wrap-style:square;v-text-anchor:top" coordsize="1339,1419" o:spid="_x0000_s1029" fillcolor="#99e0dd [3206]" stroked="f" path="m1339,1419l669,,,1419r13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">
                <v:path arrowok="t" o:connecttype="custom" o:connectlocs="863600,899795;431478,0;0,899795;863600,899795" o:connectangles="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7" style="position:absolute;left:4302;top:8997;width:8640;height:9119;visibility:visible;mso-wrap-style:square" alt="A picture containing text, flag&#10;&#10;Description automatically generated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">
                <v:imagedata o:title="A picture containing text, flag&#10;&#10;Description automatically generated" r:id="rId3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A27E" w14:textId="77777777" w:rsidR="003A2C02" w:rsidRDefault="003A2C02"/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</w:tblGrid>
    <w:tr w:rsidR="00A209C4" w:rsidRPr="00975ED3" w14:paraId="1719D62D" w14:textId="77777777" w:rsidTr="00295471">
      <w:trPr>
        <w:trHeight w:hRule="exact" w:val="1418"/>
      </w:trPr>
      <w:tc>
        <w:tcPr>
          <w:tcW w:w="8080" w:type="dxa"/>
          <w:vAlign w:val="center"/>
        </w:tcPr>
        <w:p w14:paraId="417845E7" w14:textId="02828EC3" w:rsidR="00312203" w:rsidRPr="00295471" w:rsidRDefault="00312203" w:rsidP="00295471">
          <w:pPr>
            <w:pStyle w:val="Subtitle"/>
            <w:jc w:val="center"/>
            <w:rPr>
              <w:color w:val="FFFFFF" w:themeColor="background1"/>
              <w:sz w:val="20"/>
              <w:szCs w:val="20"/>
            </w:rPr>
          </w:pPr>
          <w:r w:rsidRPr="00295471">
            <w:rPr>
              <w:color w:val="FFFFFF" w:themeColor="background1"/>
              <w:sz w:val="20"/>
              <w:szCs w:val="20"/>
            </w:rPr>
            <w:t>Application Form: Crib Point Stony Point Foreshore Committee Membership</w:t>
          </w:r>
        </w:p>
        <w:p w14:paraId="1F4437B5" w14:textId="662F590D" w:rsidR="00A209C4" w:rsidRPr="003A2C02" w:rsidRDefault="00A209C4" w:rsidP="003A2C02">
          <w:pPr>
            <w:pStyle w:val="Header"/>
            <w:jc w:val="right"/>
            <w:rPr>
              <w:color w:val="FFFFFF" w:themeColor="background1"/>
            </w:rPr>
          </w:pPr>
        </w:p>
      </w:tc>
    </w:tr>
  </w:tbl>
  <w:p w14:paraId="553A3165" w14:textId="77777777" w:rsidR="00A209C4" w:rsidRPr="00E97294" w:rsidRDefault="00A209C4" w:rsidP="00435833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50E31D5D" wp14:editId="33EA52ED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6" name="Freeform: Shap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w16du="http://schemas.microsoft.com/office/word/2023/wordml/word16du">
          <w:pict w14:anchorId="454FF263">
            <v:shape id="TriangleRight" style="position:absolute;margin-left:56.7pt;margin-top:22.7pt;width:68.05pt;height:70.8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spid="_x0000_s1026" fillcolor="#66d1cb [3205]" stroked="f" path="m1339,1419l669,,,1419r133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" w14:anchorId="38708B09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3F7C1548" wp14:editId="16493410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8" name="Freeform: Shap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79739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w16du="http://schemas.microsoft.com/office/word/2023/wordml/word16du">
          <w:pict w14:anchorId="154C5B45">
            <v:shape id="TriangleLeft" style="position:absolute;margin-left:22.7pt;margin-top:22.7pt;width:68.05pt;height:70.85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spid="_x0000_s1026" fillcolor="#797391" stroked="f" path="m,l665,1419,1334,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" w14:anchorId="23AB4678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115F198A" wp14:editId="086380CD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w16du="http://schemas.microsoft.com/office/word/2023/wordml/word16du">
          <w:pict w14:anchorId="5CFF22EC">
            <v:rect id="Rectangle" style="position:absolute;margin-left:22.7pt;margin-top:22.7pt;width:552.75pt;height:70.85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color="#201547 [3204]" stroked="f" w14:anchorId="61FAF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">
              <w10:wrap anchorx="page" anchory="page"/>
            </v:rect>
          </w:pict>
        </mc:Fallback>
      </mc:AlternateContent>
    </w:r>
  </w:p>
  <w:p w14:paraId="3485E09C" w14:textId="77777777" w:rsidR="00A209C4" w:rsidRDefault="00A209C4">
    <w:pPr>
      <w:pStyle w:val="Header"/>
    </w:pPr>
  </w:p>
  <w:p w14:paraId="7AB69B67" w14:textId="77777777" w:rsidR="00B9119E" w:rsidRDefault="00B911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7FE"/>
    <w:multiLevelType w:val="multilevel"/>
    <w:tmpl w:val="9BCC82DC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340"/>
        </w:tabs>
        <w:ind w:left="340" w:hanging="170"/>
      </w:pPr>
      <w:rPr>
        <w:rFonts w:ascii="Times New Roman" w:hAnsi="Times New Roman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10"/>
        </w:tabs>
        <w:ind w:left="510" w:hanging="170"/>
      </w:pPr>
      <w:rPr>
        <w:rFonts w:ascii="Times New Roman" w:hAnsi="Times New Roman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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680"/>
        </w:tabs>
        <w:ind w:left="850" w:hanging="17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0"/>
        </w:tabs>
        <w:ind w:left="1020" w:hanging="17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020"/>
        </w:tabs>
        <w:ind w:left="1190" w:hanging="17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90"/>
        </w:tabs>
        <w:ind w:left="1360" w:hanging="17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60"/>
        </w:tabs>
        <w:ind w:left="1530" w:hanging="17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30"/>
        </w:tabs>
        <w:ind w:left="1700" w:hanging="170"/>
      </w:pPr>
      <w:rPr>
        <w:rFonts w:hint="default"/>
      </w:rPr>
    </w:lvl>
  </w:abstractNum>
  <w:abstractNum w:abstractNumId="1" w15:restartNumberingAfterBreak="0">
    <w:nsid w:val="0C351215"/>
    <w:multiLevelType w:val="multilevel"/>
    <w:tmpl w:val="990016E0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201547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2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3" w15:restartNumberingAfterBreak="0">
    <w:nsid w:val="12A87387"/>
    <w:multiLevelType w:val="hybridMultilevel"/>
    <w:tmpl w:val="97FE7A08"/>
    <w:lvl w:ilvl="0" w:tplc="FFFFFFFF">
      <w:start w:val="1"/>
      <w:numFmt w:val="decimal"/>
      <w:lvlText w:val="%1."/>
      <w:lvlJc w:val="left"/>
      <w:pPr>
        <w:ind w:left="360" w:hanging="360"/>
      </w:pPr>
      <w:rPr>
        <w:spacing w:val="-1"/>
        <w:w w:val="99"/>
      </w:rPr>
    </w:lvl>
    <w:lvl w:ilvl="1" w:tplc="9E24329A">
      <w:numFmt w:val="bullet"/>
      <w:lvlText w:val="•"/>
      <w:lvlJc w:val="left"/>
      <w:pPr>
        <w:ind w:left="508" w:hanging="360"/>
      </w:pPr>
      <w:rPr>
        <w:rFonts w:hint="default"/>
      </w:rPr>
    </w:lvl>
    <w:lvl w:ilvl="2" w:tplc="A2E80732">
      <w:numFmt w:val="bullet"/>
      <w:lvlText w:val="•"/>
      <w:lvlJc w:val="left"/>
      <w:pPr>
        <w:ind w:left="1648" w:hanging="360"/>
      </w:pPr>
      <w:rPr>
        <w:rFonts w:hint="default"/>
      </w:rPr>
    </w:lvl>
    <w:lvl w:ilvl="3" w:tplc="5830939A"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E242B840">
      <w:numFmt w:val="bullet"/>
      <w:lvlText w:val="•"/>
      <w:lvlJc w:val="left"/>
      <w:pPr>
        <w:ind w:left="3930" w:hanging="360"/>
      </w:pPr>
      <w:rPr>
        <w:rFonts w:hint="default"/>
      </w:rPr>
    </w:lvl>
    <w:lvl w:ilvl="5" w:tplc="16203476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23D029FE">
      <w:numFmt w:val="bullet"/>
      <w:lvlText w:val="•"/>
      <w:lvlJc w:val="left"/>
      <w:pPr>
        <w:ind w:left="6211" w:hanging="360"/>
      </w:pPr>
      <w:rPr>
        <w:rFonts w:hint="default"/>
      </w:rPr>
    </w:lvl>
    <w:lvl w:ilvl="7" w:tplc="595CB040">
      <w:numFmt w:val="bullet"/>
      <w:lvlText w:val="•"/>
      <w:lvlJc w:val="left"/>
      <w:pPr>
        <w:ind w:left="7352" w:hanging="360"/>
      </w:pPr>
      <w:rPr>
        <w:rFonts w:hint="default"/>
      </w:rPr>
    </w:lvl>
    <w:lvl w:ilvl="8" w:tplc="2438FC22">
      <w:numFmt w:val="bullet"/>
      <w:lvlText w:val="•"/>
      <w:lvlJc w:val="left"/>
      <w:pPr>
        <w:ind w:left="8492" w:hanging="360"/>
      </w:pPr>
      <w:rPr>
        <w:rFonts w:hint="default"/>
      </w:rPr>
    </w:lvl>
  </w:abstractNum>
  <w:abstractNum w:abstractNumId="4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5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6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714E6"/>
    <w:multiLevelType w:val="hybridMultilevel"/>
    <w:tmpl w:val="DC52E9E6"/>
    <w:lvl w:ilvl="0" w:tplc="BE2ADCFC">
      <w:numFmt w:val="bullet"/>
      <w:lvlText w:val=""/>
      <w:lvlJc w:val="left"/>
      <w:pPr>
        <w:ind w:left="123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63534"/>
        <w:w w:val="100"/>
        <w:sz w:val="22"/>
        <w:szCs w:val="22"/>
      </w:rPr>
    </w:lvl>
    <w:lvl w:ilvl="1" w:tplc="FFFFFFFF">
      <w:start w:val="1"/>
      <w:numFmt w:val="bullet"/>
      <w:lvlText w:val=""/>
      <w:lvlJc w:val="left"/>
      <w:pPr>
        <w:ind w:left="1647" w:hanging="416"/>
      </w:pPr>
      <w:rPr>
        <w:rFonts w:ascii="Wingdings" w:hAnsi="Wingdings" w:hint="default"/>
        <w:b w:val="0"/>
        <w:bCs w:val="0"/>
        <w:i w:val="0"/>
        <w:iCs w:val="0"/>
        <w:color w:val="363534"/>
        <w:w w:val="100"/>
        <w:sz w:val="28"/>
        <w:szCs w:val="28"/>
      </w:rPr>
    </w:lvl>
    <w:lvl w:ilvl="2" w:tplc="AA22895C">
      <w:numFmt w:val="bullet"/>
      <w:lvlText w:val="•"/>
      <w:lvlJc w:val="left"/>
      <w:pPr>
        <w:ind w:left="2711" w:hanging="416"/>
      </w:pPr>
      <w:rPr>
        <w:rFonts w:hint="default"/>
      </w:rPr>
    </w:lvl>
    <w:lvl w:ilvl="3" w:tplc="31CA6746">
      <w:numFmt w:val="bullet"/>
      <w:lvlText w:val="•"/>
      <w:lvlJc w:val="left"/>
      <w:pPr>
        <w:ind w:left="3783" w:hanging="416"/>
      </w:pPr>
      <w:rPr>
        <w:rFonts w:hint="default"/>
      </w:rPr>
    </w:lvl>
    <w:lvl w:ilvl="4" w:tplc="46C8EE0E">
      <w:numFmt w:val="bullet"/>
      <w:lvlText w:val="•"/>
      <w:lvlJc w:val="left"/>
      <w:pPr>
        <w:ind w:left="4855" w:hanging="416"/>
      </w:pPr>
      <w:rPr>
        <w:rFonts w:hint="default"/>
      </w:rPr>
    </w:lvl>
    <w:lvl w:ilvl="5" w:tplc="3E7C71E6">
      <w:numFmt w:val="bullet"/>
      <w:lvlText w:val="•"/>
      <w:lvlJc w:val="left"/>
      <w:pPr>
        <w:ind w:left="5927" w:hanging="416"/>
      </w:pPr>
      <w:rPr>
        <w:rFonts w:hint="default"/>
      </w:rPr>
    </w:lvl>
    <w:lvl w:ilvl="6" w:tplc="035E91A4">
      <w:numFmt w:val="bullet"/>
      <w:lvlText w:val="•"/>
      <w:lvlJc w:val="left"/>
      <w:pPr>
        <w:ind w:left="6999" w:hanging="416"/>
      </w:pPr>
      <w:rPr>
        <w:rFonts w:hint="default"/>
      </w:rPr>
    </w:lvl>
    <w:lvl w:ilvl="7" w:tplc="DEB08D94">
      <w:numFmt w:val="bullet"/>
      <w:lvlText w:val="•"/>
      <w:lvlJc w:val="left"/>
      <w:pPr>
        <w:ind w:left="8070" w:hanging="416"/>
      </w:pPr>
      <w:rPr>
        <w:rFonts w:hint="default"/>
      </w:rPr>
    </w:lvl>
    <w:lvl w:ilvl="8" w:tplc="EEC6D91E">
      <w:numFmt w:val="bullet"/>
      <w:lvlText w:val="•"/>
      <w:lvlJc w:val="left"/>
      <w:pPr>
        <w:ind w:left="9142" w:hanging="416"/>
      </w:pPr>
      <w:rPr>
        <w:rFonts w:hint="default"/>
      </w:rPr>
    </w:lvl>
  </w:abstractNum>
  <w:abstractNum w:abstractNumId="12" w15:restartNumberingAfterBreak="0">
    <w:nsid w:val="4D545EC4"/>
    <w:multiLevelType w:val="multilevel"/>
    <w:tmpl w:val="4044011C"/>
    <w:name w:val="HighlightBoxBullet"/>
    <w:lvl w:ilvl="0">
      <w:start w:val="1"/>
      <w:numFmt w:val="bullet"/>
      <w:lvlRestart w:val="0"/>
      <w:lvlText w:val="•"/>
      <w:lvlJc w:val="left"/>
      <w:pPr>
        <w:ind w:left="454" w:hanging="227"/>
      </w:pPr>
      <w:rPr>
        <w:rFonts w:ascii="Arial" w:hAnsi="Arial" w:cs="Arial" w:hint="default"/>
        <w:color w:val="FFFFFF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14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16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7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201547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19" w15:restartNumberingAfterBreak="0">
    <w:nsid w:val="73F12C63"/>
    <w:multiLevelType w:val="hybridMultilevel"/>
    <w:tmpl w:val="69926BFC"/>
    <w:lvl w:ilvl="0" w:tplc="07362070">
      <w:start w:val="1"/>
      <w:numFmt w:val="bullet"/>
      <w:lvlText w:val="•"/>
      <w:lvlJc w:val="left"/>
      <w:pPr>
        <w:ind w:left="587" w:hanging="360"/>
      </w:pPr>
      <w:rPr>
        <w:rFonts w:ascii="Arial" w:hAnsi="Arial" w:hint="default"/>
        <w:color w:val="FFFFFF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47EA0A2">
      <w:start w:val="1"/>
      <w:numFmt w:val="bullet"/>
      <w:pStyle w:val="HighlightBox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0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1566184877">
    <w:abstractNumId w:val="9"/>
  </w:num>
  <w:num w:numId="2" w16cid:durableId="915826995">
    <w:abstractNumId w:val="17"/>
  </w:num>
  <w:num w:numId="3" w16cid:durableId="833842164">
    <w:abstractNumId w:val="15"/>
  </w:num>
  <w:num w:numId="4" w16cid:durableId="269551410">
    <w:abstractNumId w:val="20"/>
  </w:num>
  <w:num w:numId="5" w16cid:durableId="1543980829">
    <w:abstractNumId w:val="6"/>
  </w:num>
  <w:num w:numId="6" w16cid:durableId="1422993009">
    <w:abstractNumId w:val="2"/>
  </w:num>
  <w:num w:numId="7" w16cid:durableId="1020856587">
    <w:abstractNumId w:val="1"/>
  </w:num>
  <w:num w:numId="8" w16cid:durableId="1258716076">
    <w:abstractNumId w:val="0"/>
  </w:num>
  <w:num w:numId="9" w16cid:durableId="1946646137">
    <w:abstractNumId w:val="18"/>
  </w:num>
  <w:num w:numId="10" w16cid:durableId="1785924656">
    <w:abstractNumId w:val="4"/>
  </w:num>
  <w:num w:numId="11" w16cid:durableId="761953346">
    <w:abstractNumId w:val="7"/>
  </w:num>
  <w:num w:numId="12" w16cid:durableId="1182401816">
    <w:abstractNumId w:val="5"/>
  </w:num>
  <w:num w:numId="13" w16cid:durableId="780103814">
    <w:abstractNumId w:val="10"/>
  </w:num>
  <w:num w:numId="14" w16cid:durableId="1699040758">
    <w:abstractNumId w:val="19"/>
  </w:num>
  <w:num w:numId="15" w16cid:durableId="1913394745">
    <w:abstractNumId w:val="11"/>
  </w:num>
  <w:num w:numId="16" w16cid:durableId="1797260882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0" w:nlCheck="1" w:checkStyle="0"/>
  <w:activeWritingStyle w:appName="MSWord" w:lang="en-AU" w:vendorID="64" w:dllVersion="0" w:nlCheck="1" w:checkStyle="0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 style="mso-position-horizontal-relative:page;mso-position-vertical-relative:page" stroke="f"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Fals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Energy"/>
    <w:docVar w:name="TOC" w:val="True"/>
    <w:docVar w:name="TOCNew" w:val="True"/>
    <w:docVar w:name="Version" w:val="3"/>
    <w:docVar w:name="WebAddress" w:val="True"/>
  </w:docVars>
  <w:rsids>
    <w:rsidRoot w:val="00E76804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2E6"/>
    <w:rsid w:val="000024EB"/>
    <w:rsid w:val="0000279C"/>
    <w:rsid w:val="000028B4"/>
    <w:rsid w:val="00002DE1"/>
    <w:rsid w:val="00003960"/>
    <w:rsid w:val="00004237"/>
    <w:rsid w:val="0000456E"/>
    <w:rsid w:val="00004641"/>
    <w:rsid w:val="00004874"/>
    <w:rsid w:val="0000491E"/>
    <w:rsid w:val="00004CA4"/>
    <w:rsid w:val="00004FFB"/>
    <w:rsid w:val="00005261"/>
    <w:rsid w:val="00005647"/>
    <w:rsid w:val="0000591C"/>
    <w:rsid w:val="00006000"/>
    <w:rsid w:val="00006769"/>
    <w:rsid w:val="000068D4"/>
    <w:rsid w:val="00006A2C"/>
    <w:rsid w:val="00006F08"/>
    <w:rsid w:val="00006FC2"/>
    <w:rsid w:val="000079BC"/>
    <w:rsid w:val="00007D9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571"/>
    <w:rsid w:val="00017669"/>
    <w:rsid w:val="00017D91"/>
    <w:rsid w:val="00020DB2"/>
    <w:rsid w:val="00021A33"/>
    <w:rsid w:val="00021CF5"/>
    <w:rsid w:val="0002261E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678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108C"/>
    <w:rsid w:val="00031190"/>
    <w:rsid w:val="000312CC"/>
    <w:rsid w:val="000312E9"/>
    <w:rsid w:val="0003164E"/>
    <w:rsid w:val="0003176C"/>
    <w:rsid w:val="00031F2C"/>
    <w:rsid w:val="000323E0"/>
    <w:rsid w:val="000323EF"/>
    <w:rsid w:val="0003294B"/>
    <w:rsid w:val="00032D71"/>
    <w:rsid w:val="00033137"/>
    <w:rsid w:val="00033178"/>
    <w:rsid w:val="000331DB"/>
    <w:rsid w:val="00033331"/>
    <w:rsid w:val="00033A8A"/>
    <w:rsid w:val="0003451C"/>
    <w:rsid w:val="00034E46"/>
    <w:rsid w:val="00035139"/>
    <w:rsid w:val="00035163"/>
    <w:rsid w:val="000351EF"/>
    <w:rsid w:val="00035B4E"/>
    <w:rsid w:val="00035E05"/>
    <w:rsid w:val="00035F72"/>
    <w:rsid w:val="00036203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8C7"/>
    <w:rsid w:val="00046EE3"/>
    <w:rsid w:val="00047207"/>
    <w:rsid w:val="000473A1"/>
    <w:rsid w:val="0004761D"/>
    <w:rsid w:val="00047C72"/>
    <w:rsid w:val="00047C98"/>
    <w:rsid w:val="00047CE9"/>
    <w:rsid w:val="000501F1"/>
    <w:rsid w:val="00050257"/>
    <w:rsid w:val="00050487"/>
    <w:rsid w:val="000504A5"/>
    <w:rsid w:val="000507C3"/>
    <w:rsid w:val="000509CB"/>
    <w:rsid w:val="00052234"/>
    <w:rsid w:val="00052630"/>
    <w:rsid w:val="00052825"/>
    <w:rsid w:val="00052C61"/>
    <w:rsid w:val="00053244"/>
    <w:rsid w:val="000534E2"/>
    <w:rsid w:val="00053C43"/>
    <w:rsid w:val="00053C59"/>
    <w:rsid w:val="0005472E"/>
    <w:rsid w:val="000547C6"/>
    <w:rsid w:val="00054879"/>
    <w:rsid w:val="00054AD4"/>
    <w:rsid w:val="00055191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573"/>
    <w:rsid w:val="000617D7"/>
    <w:rsid w:val="000620DA"/>
    <w:rsid w:val="000623CA"/>
    <w:rsid w:val="000626EE"/>
    <w:rsid w:val="00062985"/>
    <w:rsid w:val="00063E71"/>
    <w:rsid w:val="000640A9"/>
    <w:rsid w:val="0006422E"/>
    <w:rsid w:val="00064489"/>
    <w:rsid w:val="00065584"/>
    <w:rsid w:val="000655FD"/>
    <w:rsid w:val="00065A52"/>
    <w:rsid w:val="00065B63"/>
    <w:rsid w:val="000660C5"/>
    <w:rsid w:val="000668A0"/>
    <w:rsid w:val="00066ABF"/>
    <w:rsid w:val="00066F02"/>
    <w:rsid w:val="00067098"/>
    <w:rsid w:val="0006742D"/>
    <w:rsid w:val="000675B5"/>
    <w:rsid w:val="000676F8"/>
    <w:rsid w:val="00067769"/>
    <w:rsid w:val="00067EF2"/>
    <w:rsid w:val="00070099"/>
    <w:rsid w:val="000704F3"/>
    <w:rsid w:val="00070C97"/>
    <w:rsid w:val="0007112E"/>
    <w:rsid w:val="00071B67"/>
    <w:rsid w:val="00071CA4"/>
    <w:rsid w:val="00071DE2"/>
    <w:rsid w:val="00071F5F"/>
    <w:rsid w:val="00072074"/>
    <w:rsid w:val="000721CE"/>
    <w:rsid w:val="00072288"/>
    <w:rsid w:val="00072733"/>
    <w:rsid w:val="00072783"/>
    <w:rsid w:val="00072E02"/>
    <w:rsid w:val="00073536"/>
    <w:rsid w:val="000735A9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4D6F"/>
    <w:rsid w:val="000752FC"/>
    <w:rsid w:val="000758E3"/>
    <w:rsid w:val="00076B41"/>
    <w:rsid w:val="00077E79"/>
    <w:rsid w:val="0008006E"/>
    <w:rsid w:val="000802A9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689"/>
    <w:rsid w:val="0008568F"/>
    <w:rsid w:val="00085FC3"/>
    <w:rsid w:val="0008745F"/>
    <w:rsid w:val="00090345"/>
    <w:rsid w:val="000908D6"/>
    <w:rsid w:val="0009125C"/>
    <w:rsid w:val="000913AD"/>
    <w:rsid w:val="00091F49"/>
    <w:rsid w:val="0009214D"/>
    <w:rsid w:val="000925E5"/>
    <w:rsid w:val="00093051"/>
    <w:rsid w:val="0009328B"/>
    <w:rsid w:val="000935F8"/>
    <w:rsid w:val="000938C5"/>
    <w:rsid w:val="00093F02"/>
    <w:rsid w:val="000948CF"/>
    <w:rsid w:val="00094A84"/>
    <w:rsid w:val="00094F27"/>
    <w:rsid w:val="0009521E"/>
    <w:rsid w:val="00095309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857"/>
    <w:rsid w:val="000A09AD"/>
    <w:rsid w:val="000A0D74"/>
    <w:rsid w:val="000A113D"/>
    <w:rsid w:val="000A1512"/>
    <w:rsid w:val="000A15E4"/>
    <w:rsid w:val="000A16B0"/>
    <w:rsid w:val="000A2315"/>
    <w:rsid w:val="000A27D3"/>
    <w:rsid w:val="000A28BD"/>
    <w:rsid w:val="000A2A90"/>
    <w:rsid w:val="000A2C62"/>
    <w:rsid w:val="000A2E96"/>
    <w:rsid w:val="000A30F9"/>
    <w:rsid w:val="000A3721"/>
    <w:rsid w:val="000A3841"/>
    <w:rsid w:val="000A3B01"/>
    <w:rsid w:val="000A4734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6BB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7AE"/>
    <w:rsid w:val="000C4E6D"/>
    <w:rsid w:val="000C55BE"/>
    <w:rsid w:val="000C57F2"/>
    <w:rsid w:val="000C59E2"/>
    <w:rsid w:val="000C6231"/>
    <w:rsid w:val="000C707C"/>
    <w:rsid w:val="000C7611"/>
    <w:rsid w:val="000D050A"/>
    <w:rsid w:val="000D0526"/>
    <w:rsid w:val="000D06EA"/>
    <w:rsid w:val="000D0CA4"/>
    <w:rsid w:val="000D1A7B"/>
    <w:rsid w:val="000D1C59"/>
    <w:rsid w:val="000D1E7B"/>
    <w:rsid w:val="000D2526"/>
    <w:rsid w:val="000D2813"/>
    <w:rsid w:val="000D29E3"/>
    <w:rsid w:val="000D3282"/>
    <w:rsid w:val="000D397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173"/>
    <w:rsid w:val="000E33C8"/>
    <w:rsid w:val="000E35C7"/>
    <w:rsid w:val="000E3AF5"/>
    <w:rsid w:val="000E3B96"/>
    <w:rsid w:val="000E449F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306B"/>
    <w:rsid w:val="000F31D9"/>
    <w:rsid w:val="000F376E"/>
    <w:rsid w:val="000F3C8A"/>
    <w:rsid w:val="000F3FC7"/>
    <w:rsid w:val="000F4A13"/>
    <w:rsid w:val="000F4CD5"/>
    <w:rsid w:val="000F5080"/>
    <w:rsid w:val="000F5187"/>
    <w:rsid w:val="000F5216"/>
    <w:rsid w:val="000F567F"/>
    <w:rsid w:val="000F5A78"/>
    <w:rsid w:val="000F5E34"/>
    <w:rsid w:val="000F5E5F"/>
    <w:rsid w:val="000F5E8C"/>
    <w:rsid w:val="000F6519"/>
    <w:rsid w:val="000F6801"/>
    <w:rsid w:val="000F6803"/>
    <w:rsid w:val="000F6D60"/>
    <w:rsid w:val="000F6D6B"/>
    <w:rsid w:val="000F7657"/>
    <w:rsid w:val="000F7921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230A"/>
    <w:rsid w:val="00102822"/>
    <w:rsid w:val="0010306F"/>
    <w:rsid w:val="001031FC"/>
    <w:rsid w:val="0010384A"/>
    <w:rsid w:val="00103D73"/>
    <w:rsid w:val="00103F0F"/>
    <w:rsid w:val="00104371"/>
    <w:rsid w:val="00104F66"/>
    <w:rsid w:val="001054A3"/>
    <w:rsid w:val="0010559C"/>
    <w:rsid w:val="00105C32"/>
    <w:rsid w:val="00105CD3"/>
    <w:rsid w:val="0010606F"/>
    <w:rsid w:val="0010632A"/>
    <w:rsid w:val="0010632E"/>
    <w:rsid w:val="00106A7E"/>
    <w:rsid w:val="00106A81"/>
    <w:rsid w:val="00106B89"/>
    <w:rsid w:val="00106CA2"/>
    <w:rsid w:val="001108B2"/>
    <w:rsid w:val="00110904"/>
    <w:rsid w:val="00110A24"/>
    <w:rsid w:val="00110A62"/>
    <w:rsid w:val="00110B1B"/>
    <w:rsid w:val="00110B5D"/>
    <w:rsid w:val="0011105B"/>
    <w:rsid w:val="0011111B"/>
    <w:rsid w:val="001111F3"/>
    <w:rsid w:val="00111483"/>
    <w:rsid w:val="00111886"/>
    <w:rsid w:val="00111CE1"/>
    <w:rsid w:val="0011267E"/>
    <w:rsid w:val="0011271A"/>
    <w:rsid w:val="00112C46"/>
    <w:rsid w:val="00112E38"/>
    <w:rsid w:val="001131AA"/>
    <w:rsid w:val="001137CE"/>
    <w:rsid w:val="001138E9"/>
    <w:rsid w:val="00113C4C"/>
    <w:rsid w:val="00113CDC"/>
    <w:rsid w:val="00113DD9"/>
    <w:rsid w:val="0011467A"/>
    <w:rsid w:val="00114751"/>
    <w:rsid w:val="0011484F"/>
    <w:rsid w:val="001148DA"/>
    <w:rsid w:val="00114F21"/>
    <w:rsid w:val="00114F4E"/>
    <w:rsid w:val="00115310"/>
    <w:rsid w:val="00115E3D"/>
    <w:rsid w:val="00116FC7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29"/>
    <w:rsid w:val="00122A3C"/>
    <w:rsid w:val="00122AE8"/>
    <w:rsid w:val="00122C72"/>
    <w:rsid w:val="001230A5"/>
    <w:rsid w:val="00123733"/>
    <w:rsid w:val="00123A4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3D8"/>
    <w:rsid w:val="00125A6C"/>
    <w:rsid w:val="00125C50"/>
    <w:rsid w:val="00125F99"/>
    <w:rsid w:val="001262FB"/>
    <w:rsid w:val="001266B1"/>
    <w:rsid w:val="00126845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0A7"/>
    <w:rsid w:val="00135A18"/>
    <w:rsid w:val="00136666"/>
    <w:rsid w:val="00136CE3"/>
    <w:rsid w:val="00136D91"/>
    <w:rsid w:val="00136EBF"/>
    <w:rsid w:val="00137244"/>
    <w:rsid w:val="001374EB"/>
    <w:rsid w:val="0013757A"/>
    <w:rsid w:val="001376E5"/>
    <w:rsid w:val="001376E9"/>
    <w:rsid w:val="00137829"/>
    <w:rsid w:val="0013799D"/>
    <w:rsid w:val="0014019B"/>
    <w:rsid w:val="00140262"/>
    <w:rsid w:val="001408BD"/>
    <w:rsid w:val="001408D7"/>
    <w:rsid w:val="001409C8"/>
    <w:rsid w:val="00140AE9"/>
    <w:rsid w:val="00140B0D"/>
    <w:rsid w:val="001418BB"/>
    <w:rsid w:val="00141A09"/>
    <w:rsid w:val="00141A27"/>
    <w:rsid w:val="00141F9F"/>
    <w:rsid w:val="001422E5"/>
    <w:rsid w:val="00142AFE"/>
    <w:rsid w:val="00142C15"/>
    <w:rsid w:val="00142C6C"/>
    <w:rsid w:val="00142DFF"/>
    <w:rsid w:val="00142E13"/>
    <w:rsid w:val="0014351C"/>
    <w:rsid w:val="001436DF"/>
    <w:rsid w:val="0014395E"/>
    <w:rsid w:val="001439C8"/>
    <w:rsid w:val="00143AA5"/>
    <w:rsid w:val="00143B42"/>
    <w:rsid w:val="00143CD8"/>
    <w:rsid w:val="00144226"/>
    <w:rsid w:val="001443D1"/>
    <w:rsid w:val="00144714"/>
    <w:rsid w:val="00144766"/>
    <w:rsid w:val="001447E1"/>
    <w:rsid w:val="00145422"/>
    <w:rsid w:val="00145711"/>
    <w:rsid w:val="0014576E"/>
    <w:rsid w:val="001457F6"/>
    <w:rsid w:val="001459D7"/>
    <w:rsid w:val="00145BB5"/>
    <w:rsid w:val="00145E62"/>
    <w:rsid w:val="00145F01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729"/>
    <w:rsid w:val="00152DA7"/>
    <w:rsid w:val="00152F06"/>
    <w:rsid w:val="00153334"/>
    <w:rsid w:val="0015375B"/>
    <w:rsid w:val="0015388E"/>
    <w:rsid w:val="00153ED2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0F0"/>
    <w:rsid w:val="001562D9"/>
    <w:rsid w:val="0015661D"/>
    <w:rsid w:val="001568CE"/>
    <w:rsid w:val="00156F4A"/>
    <w:rsid w:val="00157E61"/>
    <w:rsid w:val="00157E78"/>
    <w:rsid w:val="001601C2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876"/>
    <w:rsid w:val="00166B17"/>
    <w:rsid w:val="00166FEF"/>
    <w:rsid w:val="00167413"/>
    <w:rsid w:val="001676F4"/>
    <w:rsid w:val="0016786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6FE8"/>
    <w:rsid w:val="0017720A"/>
    <w:rsid w:val="00177415"/>
    <w:rsid w:val="00177AC3"/>
    <w:rsid w:val="00177B82"/>
    <w:rsid w:val="00180234"/>
    <w:rsid w:val="001811ED"/>
    <w:rsid w:val="0018138B"/>
    <w:rsid w:val="0018157F"/>
    <w:rsid w:val="00182759"/>
    <w:rsid w:val="0018296A"/>
    <w:rsid w:val="00182986"/>
    <w:rsid w:val="00182F87"/>
    <w:rsid w:val="00183265"/>
    <w:rsid w:val="00183275"/>
    <w:rsid w:val="00183DC3"/>
    <w:rsid w:val="00183F0D"/>
    <w:rsid w:val="0018400C"/>
    <w:rsid w:val="00184D8A"/>
    <w:rsid w:val="00184FE9"/>
    <w:rsid w:val="00185004"/>
    <w:rsid w:val="00185614"/>
    <w:rsid w:val="001856A2"/>
    <w:rsid w:val="0018593D"/>
    <w:rsid w:val="00185D75"/>
    <w:rsid w:val="00185F4B"/>
    <w:rsid w:val="0018600C"/>
    <w:rsid w:val="00186036"/>
    <w:rsid w:val="0018616D"/>
    <w:rsid w:val="00186ECA"/>
    <w:rsid w:val="00187485"/>
    <w:rsid w:val="00187860"/>
    <w:rsid w:val="00187A24"/>
    <w:rsid w:val="00190073"/>
    <w:rsid w:val="00190242"/>
    <w:rsid w:val="0019095F"/>
    <w:rsid w:val="001911C7"/>
    <w:rsid w:val="001911F6"/>
    <w:rsid w:val="0019138F"/>
    <w:rsid w:val="00191688"/>
    <w:rsid w:val="0019194F"/>
    <w:rsid w:val="00191D9C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18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3E9"/>
    <w:rsid w:val="001A150E"/>
    <w:rsid w:val="001A18D2"/>
    <w:rsid w:val="001A245B"/>
    <w:rsid w:val="001A25AC"/>
    <w:rsid w:val="001A27F6"/>
    <w:rsid w:val="001A2966"/>
    <w:rsid w:val="001A37A6"/>
    <w:rsid w:val="001A3F80"/>
    <w:rsid w:val="001A4197"/>
    <w:rsid w:val="001A45A0"/>
    <w:rsid w:val="001A4BB8"/>
    <w:rsid w:val="001A50A5"/>
    <w:rsid w:val="001A548E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464"/>
    <w:rsid w:val="001B4653"/>
    <w:rsid w:val="001B4A22"/>
    <w:rsid w:val="001B4A40"/>
    <w:rsid w:val="001B58BC"/>
    <w:rsid w:val="001B5E7A"/>
    <w:rsid w:val="001B6912"/>
    <w:rsid w:val="001B6DA3"/>
    <w:rsid w:val="001B7723"/>
    <w:rsid w:val="001B7979"/>
    <w:rsid w:val="001B7F15"/>
    <w:rsid w:val="001B7FBD"/>
    <w:rsid w:val="001C03D1"/>
    <w:rsid w:val="001C0AC9"/>
    <w:rsid w:val="001C0C1E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2EF3"/>
    <w:rsid w:val="001C3683"/>
    <w:rsid w:val="001C37E7"/>
    <w:rsid w:val="001C4284"/>
    <w:rsid w:val="001C4299"/>
    <w:rsid w:val="001C43F5"/>
    <w:rsid w:val="001C44D3"/>
    <w:rsid w:val="001C5239"/>
    <w:rsid w:val="001C5501"/>
    <w:rsid w:val="001C58FF"/>
    <w:rsid w:val="001C591F"/>
    <w:rsid w:val="001C63D2"/>
    <w:rsid w:val="001C6526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4AA"/>
    <w:rsid w:val="001D4A29"/>
    <w:rsid w:val="001D4A30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4751"/>
    <w:rsid w:val="001E4938"/>
    <w:rsid w:val="001E4CD8"/>
    <w:rsid w:val="001E4DB1"/>
    <w:rsid w:val="001E4FB6"/>
    <w:rsid w:val="001E53A9"/>
    <w:rsid w:val="001E55D5"/>
    <w:rsid w:val="001E589C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22B"/>
    <w:rsid w:val="00201324"/>
    <w:rsid w:val="00201841"/>
    <w:rsid w:val="0020194C"/>
    <w:rsid w:val="0020205B"/>
    <w:rsid w:val="00202C45"/>
    <w:rsid w:val="00202E4A"/>
    <w:rsid w:val="00203011"/>
    <w:rsid w:val="00203083"/>
    <w:rsid w:val="002031FC"/>
    <w:rsid w:val="0020332E"/>
    <w:rsid w:val="00203733"/>
    <w:rsid w:val="0020390A"/>
    <w:rsid w:val="00203E23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6EAD"/>
    <w:rsid w:val="0020726F"/>
    <w:rsid w:val="002073CA"/>
    <w:rsid w:val="0020765B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8E9"/>
    <w:rsid w:val="00215AEB"/>
    <w:rsid w:val="00215CE4"/>
    <w:rsid w:val="00215E20"/>
    <w:rsid w:val="0021610D"/>
    <w:rsid w:val="002165C1"/>
    <w:rsid w:val="00216A8E"/>
    <w:rsid w:val="00216FD1"/>
    <w:rsid w:val="00217538"/>
    <w:rsid w:val="00217563"/>
    <w:rsid w:val="00217998"/>
    <w:rsid w:val="00217DA5"/>
    <w:rsid w:val="00217EC2"/>
    <w:rsid w:val="00220268"/>
    <w:rsid w:val="00220B8F"/>
    <w:rsid w:val="00220ED6"/>
    <w:rsid w:val="00221115"/>
    <w:rsid w:val="002216F4"/>
    <w:rsid w:val="00221747"/>
    <w:rsid w:val="00221FB0"/>
    <w:rsid w:val="0022236B"/>
    <w:rsid w:val="00222411"/>
    <w:rsid w:val="0022253A"/>
    <w:rsid w:val="00222618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6306"/>
    <w:rsid w:val="0022698D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978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28C"/>
    <w:rsid w:val="00244B6B"/>
    <w:rsid w:val="002454C8"/>
    <w:rsid w:val="00245790"/>
    <w:rsid w:val="00245971"/>
    <w:rsid w:val="00245CE9"/>
    <w:rsid w:val="00245E00"/>
    <w:rsid w:val="00246012"/>
    <w:rsid w:val="00247226"/>
    <w:rsid w:val="00247B52"/>
    <w:rsid w:val="00247E49"/>
    <w:rsid w:val="00247EB2"/>
    <w:rsid w:val="00250568"/>
    <w:rsid w:val="002507C7"/>
    <w:rsid w:val="002510F3"/>
    <w:rsid w:val="002511AF"/>
    <w:rsid w:val="00251AF9"/>
    <w:rsid w:val="00251BF4"/>
    <w:rsid w:val="00252146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D7B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3EB4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274D"/>
    <w:rsid w:val="0027300A"/>
    <w:rsid w:val="00273651"/>
    <w:rsid w:val="0027369B"/>
    <w:rsid w:val="0027393A"/>
    <w:rsid w:val="00273DB4"/>
    <w:rsid w:val="00273FD5"/>
    <w:rsid w:val="00273FDB"/>
    <w:rsid w:val="0027492F"/>
    <w:rsid w:val="00274DF5"/>
    <w:rsid w:val="00274F3B"/>
    <w:rsid w:val="00275126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6D33"/>
    <w:rsid w:val="002770AD"/>
    <w:rsid w:val="00277171"/>
    <w:rsid w:val="0027743E"/>
    <w:rsid w:val="002779C6"/>
    <w:rsid w:val="00277B3D"/>
    <w:rsid w:val="00277BAB"/>
    <w:rsid w:val="0028044C"/>
    <w:rsid w:val="0028048B"/>
    <w:rsid w:val="00280795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329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471"/>
    <w:rsid w:val="002958B8"/>
    <w:rsid w:val="00295F12"/>
    <w:rsid w:val="00296569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07"/>
    <w:rsid w:val="002A4489"/>
    <w:rsid w:val="002A4B40"/>
    <w:rsid w:val="002A4CF9"/>
    <w:rsid w:val="002A4DF9"/>
    <w:rsid w:val="002A51C9"/>
    <w:rsid w:val="002A5358"/>
    <w:rsid w:val="002A5D8B"/>
    <w:rsid w:val="002A67CE"/>
    <w:rsid w:val="002A6829"/>
    <w:rsid w:val="002A6C11"/>
    <w:rsid w:val="002A6C41"/>
    <w:rsid w:val="002A6CDD"/>
    <w:rsid w:val="002A6E07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7E1"/>
    <w:rsid w:val="002B780E"/>
    <w:rsid w:val="002B78F7"/>
    <w:rsid w:val="002B7AF2"/>
    <w:rsid w:val="002B7D49"/>
    <w:rsid w:val="002B7D71"/>
    <w:rsid w:val="002C043E"/>
    <w:rsid w:val="002C04C2"/>
    <w:rsid w:val="002C09A2"/>
    <w:rsid w:val="002C13DE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72B"/>
    <w:rsid w:val="002C3EFD"/>
    <w:rsid w:val="002C4FEB"/>
    <w:rsid w:val="002C5235"/>
    <w:rsid w:val="002C536C"/>
    <w:rsid w:val="002C555C"/>
    <w:rsid w:val="002C5995"/>
    <w:rsid w:val="002C5A77"/>
    <w:rsid w:val="002C5DB1"/>
    <w:rsid w:val="002C5F6C"/>
    <w:rsid w:val="002C6693"/>
    <w:rsid w:val="002C6D9A"/>
    <w:rsid w:val="002C729B"/>
    <w:rsid w:val="002C73EA"/>
    <w:rsid w:val="002C7C6D"/>
    <w:rsid w:val="002C7DCE"/>
    <w:rsid w:val="002C7FEF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22"/>
    <w:rsid w:val="002D3F88"/>
    <w:rsid w:val="002D4193"/>
    <w:rsid w:val="002D4531"/>
    <w:rsid w:val="002D47E6"/>
    <w:rsid w:val="002D4B67"/>
    <w:rsid w:val="002D5353"/>
    <w:rsid w:val="002D5398"/>
    <w:rsid w:val="002D5584"/>
    <w:rsid w:val="002D5767"/>
    <w:rsid w:val="002D65F7"/>
    <w:rsid w:val="002D66F5"/>
    <w:rsid w:val="002D6A84"/>
    <w:rsid w:val="002D6B9C"/>
    <w:rsid w:val="002D6C05"/>
    <w:rsid w:val="002D70B7"/>
    <w:rsid w:val="002D7C5A"/>
    <w:rsid w:val="002E0210"/>
    <w:rsid w:val="002E0666"/>
    <w:rsid w:val="002E0CE5"/>
    <w:rsid w:val="002E18B5"/>
    <w:rsid w:val="002E18FF"/>
    <w:rsid w:val="002E1DAF"/>
    <w:rsid w:val="002E2335"/>
    <w:rsid w:val="002E23C3"/>
    <w:rsid w:val="002E2FCE"/>
    <w:rsid w:val="002E3600"/>
    <w:rsid w:val="002E37F7"/>
    <w:rsid w:val="002E3891"/>
    <w:rsid w:val="002E3909"/>
    <w:rsid w:val="002E3E90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5D"/>
    <w:rsid w:val="002E5B9E"/>
    <w:rsid w:val="002E6B7A"/>
    <w:rsid w:val="002E6DC0"/>
    <w:rsid w:val="002E7001"/>
    <w:rsid w:val="002E7991"/>
    <w:rsid w:val="002E7A32"/>
    <w:rsid w:val="002E7EE9"/>
    <w:rsid w:val="002F0771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A54"/>
    <w:rsid w:val="00300B22"/>
    <w:rsid w:val="00300F09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2E6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4C"/>
    <w:rsid w:val="00307DE3"/>
    <w:rsid w:val="00307EE7"/>
    <w:rsid w:val="00310A6E"/>
    <w:rsid w:val="00310F51"/>
    <w:rsid w:val="003114B3"/>
    <w:rsid w:val="00311AEC"/>
    <w:rsid w:val="00312073"/>
    <w:rsid w:val="00312203"/>
    <w:rsid w:val="00312320"/>
    <w:rsid w:val="00312916"/>
    <w:rsid w:val="00313432"/>
    <w:rsid w:val="00313587"/>
    <w:rsid w:val="00313AA4"/>
    <w:rsid w:val="003140E6"/>
    <w:rsid w:val="00314485"/>
    <w:rsid w:val="003145C4"/>
    <w:rsid w:val="00314811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8CB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B0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933"/>
    <w:rsid w:val="00327FD3"/>
    <w:rsid w:val="0033013A"/>
    <w:rsid w:val="00330302"/>
    <w:rsid w:val="00330504"/>
    <w:rsid w:val="00330A9E"/>
    <w:rsid w:val="00330ABD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82E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797"/>
    <w:rsid w:val="00334849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DE0"/>
    <w:rsid w:val="003420E0"/>
    <w:rsid w:val="00342173"/>
    <w:rsid w:val="00342444"/>
    <w:rsid w:val="003428F3"/>
    <w:rsid w:val="00342C49"/>
    <w:rsid w:val="00342D06"/>
    <w:rsid w:val="00343B7B"/>
    <w:rsid w:val="00343D8E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612"/>
    <w:rsid w:val="00352C21"/>
    <w:rsid w:val="00353573"/>
    <w:rsid w:val="00353707"/>
    <w:rsid w:val="0035412D"/>
    <w:rsid w:val="00354216"/>
    <w:rsid w:val="00354841"/>
    <w:rsid w:val="00354EFD"/>
    <w:rsid w:val="00354F38"/>
    <w:rsid w:val="00354F4F"/>
    <w:rsid w:val="003555CC"/>
    <w:rsid w:val="0035608C"/>
    <w:rsid w:val="003561B4"/>
    <w:rsid w:val="003574ED"/>
    <w:rsid w:val="003576A7"/>
    <w:rsid w:val="003576FA"/>
    <w:rsid w:val="003578E1"/>
    <w:rsid w:val="0036096A"/>
    <w:rsid w:val="00360B61"/>
    <w:rsid w:val="00360F3F"/>
    <w:rsid w:val="00361287"/>
    <w:rsid w:val="0036145D"/>
    <w:rsid w:val="00361E3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5122"/>
    <w:rsid w:val="00366470"/>
    <w:rsid w:val="003664CB"/>
    <w:rsid w:val="003669E5"/>
    <w:rsid w:val="00367673"/>
    <w:rsid w:val="003700BD"/>
    <w:rsid w:val="00370617"/>
    <w:rsid w:val="00370794"/>
    <w:rsid w:val="00370901"/>
    <w:rsid w:val="003709D8"/>
    <w:rsid w:val="00370D02"/>
    <w:rsid w:val="00371C1B"/>
    <w:rsid w:val="00371D63"/>
    <w:rsid w:val="003728D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1F02"/>
    <w:rsid w:val="00382150"/>
    <w:rsid w:val="00382225"/>
    <w:rsid w:val="003823DC"/>
    <w:rsid w:val="00382ECF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5DD9"/>
    <w:rsid w:val="003861ED"/>
    <w:rsid w:val="003866A9"/>
    <w:rsid w:val="003867B0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402"/>
    <w:rsid w:val="00392E40"/>
    <w:rsid w:val="0039318E"/>
    <w:rsid w:val="00393205"/>
    <w:rsid w:val="003936CD"/>
    <w:rsid w:val="003938BA"/>
    <w:rsid w:val="0039396D"/>
    <w:rsid w:val="00393A53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C02"/>
    <w:rsid w:val="003A2D2C"/>
    <w:rsid w:val="003A34C6"/>
    <w:rsid w:val="003A37BF"/>
    <w:rsid w:val="003A3AE7"/>
    <w:rsid w:val="003A3B9B"/>
    <w:rsid w:val="003A444D"/>
    <w:rsid w:val="003A4505"/>
    <w:rsid w:val="003A48C5"/>
    <w:rsid w:val="003A4D67"/>
    <w:rsid w:val="003A5365"/>
    <w:rsid w:val="003A546D"/>
    <w:rsid w:val="003A634F"/>
    <w:rsid w:val="003A6451"/>
    <w:rsid w:val="003A64FA"/>
    <w:rsid w:val="003A6513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4EB6"/>
    <w:rsid w:val="003B5119"/>
    <w:rsid w:val="003B53AB"/>
    <w:rsid w:val="003B53CC"/>
    <w:rsid w:val="003B54B0"/>
    <w:rsid w:val="003B5AD3"/>
    <w:rsid w:val="003B5DE9"/>
    <w:rsid w:val="003B5FA4"/>
    <w:rsid w:val="003B61E9"/>
    <w:rsid w:val="003B6345"/>
    <w:rsid w:val="003B6539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1EA3"/>
    <w:rsid w:val="003C20D3"/>
    <w:rsid w:val="003C217F"/>
    <w:rsid w:val="003C2217"/>
    <w:rsid w:val="003C26CE"/>
    <w:rsid w:val="003C2AA7"/>
    <w:rsid w:val="003C2E9B"/>
    <w:rsid w:val="003C3368"/>
    <w:rsid w:val="003C38BD"/>
    <w:rsid w:val="003C3A14"/>
    <w:rsid w:val="003C3BC2"/>
    <w:rsid w:val="003C3C33"/>
    <w:rsid w:val="003C3F27"/>
    <w:rsid w:val="003C41F1"/>
    <w:rsid w:val="003C4209"/>
    <w:rsid w:val="003C474B"/>
    <w:rsid w:val="003C5099"/>
    <w:rsid w:val="003C50AA"/>
    <w:rsid w:val="003C55BE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525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641"/>
    <w:rsid w:val="003D5A45"/>
    <w:rsid w:val="003D5EA3"/>
    <w:rsid w:val="003D6113"/>
    <w:rsid w:val="003D6245"/>
    <w:rsid w:val="003D6A16"/>
    <w:rsid w:val="003D6AA6"/>
    <w:rsid w:val="003D7320"/>
    <w:rsid w:val="003D75A3"/>
    <w:rsid w:val="003D7644"/>
    <w:rsid w:val="003D76D7"/>
    <w:rsid w:val="003D7ECF"/>
    <w:rsid w:val="003D7EE9"/>
    <w:rsid w:val="003E0B36"/>
    <w:rsid w:val="003E0E29"/>
    <w:rsid w:val="003E106A"/>
    <w:rsid w:val="003E13A8"/>
    <w:rsid w:val="003E1E9A"/>
    <w:rsid w:val="003E22D4"/>
    <w:rsid w:val="003E24BD"/>
    <w:rsid w:val="003E2C4B"/>
    <w:rsid w:val="003E313F"/>
    <w:rsid w:val="003E3643"/>
    <w:rsid w:val="003E39F6"/>
    <w:rsid w:val="003E3E59"/>
    <w:rsid w:val="003E4332"/>
    <w:rsid w:val="003E43AD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086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89C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188"/>
    <w:rsid w:val="0040281F"/>
    <w:rsid w:val="00402AAA"/>
    <w:rsid w:val="00402F90"/>
    <w:rsid w:val="00403185"/>
    <w:rsid w:val="0040387B"/>
    <w:rsid w:val="0040400F"/>
    <w:rsid w:val="0040423C"/>
    <w:rsid w:val="00404825"/>
    <w:rsid w:val="00404F28"/>
    <w:rsid w:val="00405163"/>
    <w:rsid w:val="004053B7"/>
    <w:rsid w:val="00405498"/>
    <w:rsid w:val="0040572F"/>
    <w:rsid w:val="00405BA7"/>
    <w:rsid w:val="00405BAA"/>
    <w:rsid w:val="00405DE5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C1C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187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50A5"/>
    <w:rsid w:val="004259F9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4A2"/>
    <w:rsid w:val="004277BC"/>
    <w:rsid w:val="00427915"/>
    <w:rsid w:val="00427CB6"/>
    <w:rsid w:val="00427DFF"/>
    <w:rsid w:val="004308E9"/>
    <w:rsid w:val="00430AF9"/>
    <w:rsid w:val="00431066"/>
    <w:rsid w:val="004311F9"/>
    <w:rsid w:val="004313EF"/>
    <w:rsid w:val="00431441"/>
    <w:rsid w:val="00431F16"/>
    <w:rsid w:val="00432296"/>
    <w:rsid w:val="00433758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2E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70B"/>
    <w:rsid w:val="00442BAA"/>
    <w:rsid w:val="00442D95"/>
    <w:rsid w:val="00442FB4"/>
    <w:rsid w:val="004430B1"/>
    <w:rsid w:val="00443176"/>
    <w:rsid w:val="00443310"/>
    <w:rsid w:val="004440E9"/>
    <w:rsid w:val="0044537D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47E19"/>
    <w:rsid w:val="0045004D"/>
    <w:rsid w:val="00450BFC"/>
    <w:rsid w:val="00450C2B"/>
    <w:rsid w:val="00450E1B"/>
    <w:rsid w:val="004512D8"/>
    <w:rsid w:val="0045153F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6424"/>
    <w:rsid w:val="0045701C"/>
    <w:rsid w:val="0045714E"/>
    <w:rsid w:val="0045724E"/>
    <w:rsid w:val="004575A6"/>
    <w:rsid w:val="004576B7"/>
    <w:rsid w:val="004578A8"/>
    <w:rsid w:val="00457E4C"/>
    <w:rsid w:val="004606CB"/>
    <w:rsid w:val="0046109E"/>
    <w:rsid w:val="004610CD"/>
    <w:rsid w:val="00461293"/>
    <w:rsid w:val="00461371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146"/>
    <w:rsid w:val="004772B4"/>
    <w:rsid w:val="0047769C"/>
    <w:rsid w:val="004778C7"/>
    <w:rsid w:val="00477A42"/>
    <w:rsid w:val="00477CCB"/>
    <w:rsid w:val="0048018C"/>
    <w:rsid w:val="0048066C"/>
    <w:rsid w:val="0048087A"/>
    <w:rsid w:val="00480DA7"/>
    <w:rsid w:val="00481521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C78"/>
    <w:rsid w:val="00485D2C"/>
    <w:rsid w:val="00485DA0"/>
    <w:rsid w:val="00485DBF"/>
    <w:rsid w:val="0048600A"/>
    <w:rsid w:val="0048632A"/>
    <w:rsid w:val="0048677F"/>
    <w:rsid w:val="00486AF4"/>
    <w:rsid w:val="00486B9D"/>
    <w:rsid w:val="00486F4D"/>
    <w:rsid w:val="00487573"/>
    <w:rsid w:val="00487851"/>
    <w:rsid w:val="004878AA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61C"/>
    <w:rsid w:val="00492C0D"/>
    <w:rsid w:val="00492CD9"/>
    <w:rsid w:val="0049412F"/>
    <w:rsid w:val="00494637"/>
    <w:rsid w:val="0049473E"/>
    <w:rsid w:val="004947AE"/>
    <w:rsid w:val="0049493E"/>
    <w:rsid w:val="004956B2"/>
    <w:rsid w:val="0049587E"/>
    <w:rsid w:val="00495986"/>
    <w:rsid w:val="00496446"/>
    <w:rsid w:val="00496465"/>
    <w:rsid w:val="00496601"/>
    <w:rsid w:val="0049685D"/>
    <w:rsid w:val="00496982"/>
    <w:rsid w:val="00496C3E"/>
    <w:rsid w:val="0049713E"/>
    <w:rsid w:val="00497A05"/>
    <w:rsid w:val="004A0535"/>
    <w:rsid w:val="004A0717"/>
    <w:rsid w:val="004A07E7"/>
    <w:rsid w:val="004A0B75"/>
    <w:rsid w:val="004A0D32"/>
    <w:rsid w:val="004A0E8E"/>
    <w:rsid w:val="004A142F"/>
    <w:rsid w:val="004A200E"/>
    <w:rsid w:val="004A2164"/>
    <w:rsid w:val="004A2515"/>
    <w:rsid w:val="004A297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50C"/>
    <w:rsid w:val="004A69C8"/>
    <w:rsid w:val="004A6C97"/>
    <w:rsid w:val="004A7AA8"/>
    <w:rsid w:val="004A7F29"/>
    <w:rsid w:val="004B0543"/>
    <w:rsid w:val="004B0796"/>
    <w:rsid w:val="004B09F7"/>
    <w:rsid w:val="004B0E07"/>
    <w:rsid w:val="004B0E1F"/>
    <w:rsid w:val="004B10EC"/>
    <w:rsid w:val="004B1293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2EA"/>
    <w:rsid w:val="004B55DC"/>
    <w:rsid w:val="004B7E99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2CD7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3EE1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33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D9F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12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2"/>
    <w:rsid w:val="004F7CC3"/>
    <w:rsid w:val="004F7D83"/>
    <w:rsid w:val="004F7EDF"/>
    <w:rsid w:val="00500110"/>
    <w:rsid w:val="00500799"/>
    <w:rsid w:val="00500CDE"/>
    <w:rsid w:val="00500DE8"/>
    <w:rsid w:val="00501064"/>
    <w:rsid w:val="005014FC"/>
    <w:rsid w:val="00501857"/>
    <w:rsid w:val="005019B5"/>
    <w:rsid w:val="005019C0"/>
    <w:rsid w:val="00501F49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0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54C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2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15A"/>
    <w:rsid w:val="0052438E"/>
    <w:rsid w:val="005243B8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56E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149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2D"/>
    <w:rsid w:val="00542AD5"/>
    <w:rsid w:val="00542EDE"/>
    <w:rsid w:val="0054341E"/>
    <w:rsid w:val="0054384C"/>
    <w:rsid w:val="00543FC2"/>
    <w:rsid w:val="00544088"/>
    <w:rsid w:val="0054433B"/>
    <w:rsid w:val="00544A45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7BC"/>
    <w:rsid w:val="00550BE8"/>
    <w:rsid w:val="00550C69"/>
    <w:rsid w:val="00551607"/>
    <w:rsid w:val="005522A8"/>
    <w:rsid w:val="005522C7"/>
    <w:rsid w:val="00552423"/>
    <w:rsid w:val="005534BB"/>
    <w:rsid w:val="00553651"/>
    <w:rsid w:val="0055365C"/>
    <w:rsid w:val="00553668"/>
    <w:rsid w:val="00553ADF"/>
    <w:rsid w:val="005541D4"/>
    <w:rsid w:val="00554861"/>
    <w:rsid w:val="00554A10"/>
    <w:rsid w:val="005550AC"/>
    <w:rsid w:val="005565AB"/>
    <w:rsid w:val="00556A21"/>
    <w:rsid w:val="00556E29"/>
    <w:rsid w:val="00556EE7"/>
    <w:rsid w:val="00557A63"/>
    <w:rsid w:val="0056060F"/>
    <w:rsid w:val="005613E8"/>
    <w:rsid w:val="0056158C"/>
    <w:rsid w:val="00561816"/>
    <w:rsid w:val="005619B2"/>
    <w:rsid w:val="00561C27"/>
    <w:rsid w:val="0056225F"/>
    <w:rsid w:val="0056227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417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A4"/>
    <w:rsid w:val="005835F6"/>
    <w:rsid w:val="00583D40"/>
    <w:rsid w:val="00583E2B"/>
    <w:rsid w:val="00583E96"/>
    <w:rsid w:val="005840D6"/>
    <w:rsid w:val="00584B8F"/>
    <w:rsid w:val="00584E40"/>
    <w:rsid w:val="0058551B"/>
    <w:rsid w:val="00585B89"/>
    <w:rsid w:val="00585C73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077"/>
    <w:rsid w:val="005921F5"/>
    <w:rsid w:val="005922AA"/>
    <w:rsid w:val="00592D66"/>
    <w:rsid w:val="00592E64"/>
    <w:rsid w:val="00593021"/>
    <w:rsid w:val="005930BC"/>
    <w:rsid w:val="005938B8"/>
    <w:rsid w:val="005942C2"/>
    <w:rsid w:val="00594595"/>
    <w:rsid w:val="00594764"/>
    <w:rsid w:val="0059485F"/>
    <w:rsid w:val="005949B0"/>
    <w:rsid w:val="00595627"/>
    <w:rsid w:val="0059590E"/>
    <w:rsid w:val="0059613A"/>
    <w:rsid w:val="0059627F"/>
    <w:rsid w:val="00596AD2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951"/>
    <w:rsid w:val="005A2A5D"/>
    <w:rsid w:val="005A2CB7"/>
    <w:rsid w:val="005A3174"/>
    <w:rsid w:val="005A39A9"/>
    <w:rsid w:val="005A4144"/>
    <w:rsid w:val="005A42D6"/>
    <w:rsid w:val="005A44BF"/>
    <w:rsid w:val="005A44DD"/>
    <w:rsid w:val="005A4E7B"/>
    <w:rsid w:val="005A4E82"/>
    <w:rsid w:val="005A5248"/>
    <w:rsid w:val="005A7264"/>
    <w:rsid w:val="005A74DB"/>
    <w:rsid w:val="005A74EC"/>
    <w:rsid w:val="005A78C7"/>
    <w:rsid w:val="005A7E99"/>
    <w:rsid w:val="005B041D"/>
    <w:rsid w:val="005B063A"/>
    <w:rsid w:val="005B07F8"/>
    <w:rsid w:val="005B0981"/>
    <w:rsid w:val="005B1133"/>
    <w:rsid w:val="005B1263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51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1"/>
    <w:rsid w:val="005C08C4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00B"/>
    <w:rsid w:val="005C5186"/>
    <w:rsid w:val="005C5402"/>
    <w:rsid w:val="005C5DEF"/>
    <w:rsid w:val="005C5ECE"/>
    <w:rsid w:val="005C5ED9"/>
    <w:rsid w:val="005C6825"/>
    <w:rsid w:val="005C6B73"/>
    <w:rsid w:val="005C6BE2"/>
    <w:rsid w:val="005C6EBE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1A13"/>
    <w:rsid w:val="005D2102"/>
    <w:rsid w:val="005D2190"/>
    <w:rsid w:val="005D2885"/>
    <w:rsid w:val="005D395A"/>
    <w:rsid w:val="005D48A2"/>
    <w:rsid w:val="005D497A"/>
    <w:rsid w:val="005D4AA8"/>
    <w:rsid w:val="005D60BB"/>
    <w:rsid w:val="005D6192"/>
    <w:rsid w:val="005D62B3"/>
    <w:rsid w:val="005D6CC9"/>
    <w:rsid w:val="005D74E7"/>
    <w:rsid w:val="005D764B"/>
    <w:rsid w:val="005D773B"/>
    <w:rsid w:val="005E0160"/>
    <w:rsid w:val="005E03CB"/>
    <w:rsid w:val="005E0821"/>
    <w:rsid w:val="005E099E"/>
    <w:rsid w:val="005E0A98"/>
    <w:rsid w:val="005E109D"/>
    <w:rsid w:val="005E16C9"/>
    <w:rsid w:val="005E1961"/>
    <w:rsid w:val="005E2204"/>
    <w:rsid w:val="005E25C1"/>
    <w:rsid w:val="005E2661"/>
    <w:rsid w:val="005E28B1"/>
    <w:rsid w:val="005E3167"/>
    <w:rsid w:val="005E36CC"/>
    <w:rsid w:val="005E3CB4"/>
    <w:rsid w:val="005E3E05"/>
    <w:rsid w:val="005E4268"/>
    <w:rsid w:val="005E43AE"/>
    <w:rsid w:val="005E462C"/>
    <w:rsid w:val="005E4816"/>
    <w:rsid w:val="005E503C"/>
    <w:rsid w:val="005E52F3"/>
    <w:rsid w:val="005E5351"/>
    <w:rsid w:val="005E542C"/>
    <w:rsid w:val="005E59CF"/>
    <w:rsid w:val="005E651B"/>
    <w:rsid w:val="005E6A00"/>
    <w:rsid w:val="005E6DD2"/>
    <w:rsid w:val="005E74A0"/>
    <w:rsid w:val="005E7D9F"/>
    <w:rsid w:val="005E7E2C"/>
    <w:rsid w:val="005E7ECE"/>
    <w:rsid w:val="005E7FAB"/>
    <w:rsid w:val="005F0BB2"/>
    <w:rsid w:val="005F0C5A"/>
    <w:rsid w:val="005F0D01"/>
    <w:rsid w:val="005F106A"/>
    <w:rsid w:val="005F12C1"/>
    <w:rsid w:val="005F1B40"/>
    <w:rsid w:val="005F1F06"/>
    <w:rsid w:val="005F2030"/>
    <w:rsid w:val="005F2104"/>
    <w:rsid w:val="005F2738"/>
    <w:rsid w:val="005F2CD9"/>
    <w:rsid w:val="005F2DD4"/>
    <w:rsid w:val="005F40BB"/>
    <w:rsid w:val="005F4CC2"/>
    <w:rsid w:val="005F4FED"/>
    <w:rsid w:val="005F5045"/>
    <w:rsid w:val="005F551C"/>
    <w:rsid w:val="005F5CE7"/>
    <w:rsid w:val="005F5E45"/>
    <w:rsid w:val="005F5F36"/>
    <w:rsid w:val="005F618D"/>
    <w:rsid w:val="005F6E83"/>
    <w:rsid w:val="005F6F53"/>
    <w:rsid w:val="005F70DA"/>
    <w:rsid w:val="005F73D0"/>
    <w:rsid w:val="005F7770"/>
    <w:rsid w:val="005F7C8F"/>
    <w:rsid w:val="0060043D"/>
    <w:rsid w:val="0060058E"/>
    <w:rsid w:val="006008D1"/>
    <w:rsid w:val="006009A8"/>
    <w:rsid w:val="00600A53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25D"/>
    <w:rsid w:val="00603830"/>
    <w:rsid w:val="006040D0"/>
    <w:rsid w:val="00604691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635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172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8D3"/>
    <w:rsid w:val="00617C5A"/>
    <w:rsid w:val="00617D36"/>
    <w:rsid w:val="00620A75"/>
    <w:rsid w:val="00621089"/>
    <w:rsid w:val="00621407"/>
    <w:rsid w:val="00621757"/>
    <w:rsid w:val="00621CC6"/>
    <w:rsid w:val="00621D27"/>
    <w:rsid w:val="0062225C"/>
    <w:rsid w:val="00622B92"/>
    <w:rsid w:val="00622CC0"/>
    <w:rsid w:val="00622E33"/>
    <w:rsid w:val="00622FC5"/>
    <w:rsid w:val="0062371C"/>
    <w:rsid w:val="00623C20"/>
    <w:rsid w:val="006243D6"/>
    <w:rsid w:val="00624A25"/>
    <w:rsid w:val="00624E44"/>
    <w:rsid w:val="00624FB0"/>
    <w:rsid w:val="0062533D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238"/>
    <w:rsid w:val="006326EA"/>
    <w:rsid w:val="00632DC5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37A0E"/>
    <w:rsid w:val="00637DA4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5F8"/>
    <w:rsid w:val="00651BA3"/>
    <w:rsid w:val="00651DC3"/>
    <w:rsid w:val="006520DD"/>
    <w:rsid w:val="00652183"/>
    <w:rsid w:val="0065246D"/>
    <w:rsid w:val="0065248B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EDD"/>
    <w:rsid w:val="00653F71"/>
    <w:rsid w:val="0065416F"/>
    <w:rsid w:val="006545A2"/>
    <w:rsid w:val="006546C5"/>
    <w:rsid w:val="0065474D"/>
    <w:rsid w:val="00654C98"/>
    <w:rsid w:val="00654F06"/>
    <w:rsid w:val="00655130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9B3"/>
    <w:rsid w:val="00667E1B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720"/>
    <w:rsid w:val="00674C30"/>
    <w:rsid w:val="00675203"/>
    <w:rsid w:val="006757D1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980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D2"/>
    <w:rsid w:val="0069210E"/>
    <w:rsid w:val="00692502"/>
    <w:rsid w:val="00692877"/>
    <w:rsid w:val="006930DF"/>
    <w:rsid w:val="00693285"/>
    <w:rsid w:val="006934CF"/>
    <w:rsid w:val="00693963"/>
    <w:rsid w:val="00693ACB"/>
    <w:rsid w:val="00693C50"/>
    <w:rsid w:val="00693F5E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B1B"/>
    <w:rsid w:val="00697EA6"/>
    <w:rsid w:val="006A0425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3C88"/>
    <w:rsid w:val="006A4025"/>
    <w:rsid w:val="006A40D7"/>
    <w:rsid w:val="006A4107"/>
    <w:rsid w:val="006A4288"/>
    <w:rsid w:val="006A4700"/>
    <w:rsid w:val="006A4C45"/>
    <w:rsid w:val="006A4D08"/>
    <w:rsid w:val="006A4D41"/>
    <w:rsid w:val="006A62A4"/>
    <w:rsid w:val="006A66B0"/>
    <w:rsid w:val="006A6A19"/>
    <w:rsid w:val="006A73C4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3E8C"/>
    <w:rsid w:val="006B41FB"/>
    <w:rsid w:val="006B4212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1E12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59"/>
    <w:rsid w:val="006C52DE"/>
    <w:rsid w:val="006C55AB"/>
    <w:rsid w:val="006C577B"/>
    <w:rsid w:val="006C5DF4"/>
    <w:rsid w:val="006C6436"/>
    <w:rsid w:val="006C660C"/>
    <w:rsid w:val="006C66D5"/>
    <w:rsid w:val="006C68CD"/>
    <w:rsid w:val="006C7058"/>
    <w:rsid w:val="006C71AB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AAA"/>
    <w:rsid w:val="006D6C20"/>
    <w:rsid w:val="006D6CDC"/>
    <w:rsid w:val="006D6D63"/>
    <w:rsid w:val="006D71A0"/>
    <w:rsid w:val="006D756A"/>
    <w:rsid w:val="006D7831"/>
    <w:rsid w:val="006D7C46"/>
    <w:rsid w:val="006E0006"/>
    <w:rsid w:val="006E01B1"/>
    <w:rsid w:val="006E035D"/>
    <w:rsid w:val="006E083A"/>
    <w:rsid w:val="006E0857"/>
    <w:rsid w:val="006E0861"/>
    <w:rsid w:val="006E08DE"/>
    <w:rsid w:val="006E0970"/>
    <w:rsid w:val="006E0F43"/>
    <w:rsid w:val="006E10BA"/>
    <w:rsid w:val="006E1305"/>
    <w:rsid w:val="006E14CF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6CB0"/>
    <w:rsid w:val="006E7019"/>
    <w:rsid w:val="006E711E"/>
    <w:rsid w:val="006E71FE"/>
    <w:rsid w:val="006E77E2"/>
    <w:rsid w:val="006E7867"/>
    <w:rsid w:val="006E7900"/>
    <w:rsid w:val="006E7D6C"/>
    <w:rsid w:val="006E7DF3"/>
    <w:rsid w:val="006F028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7B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5BB"/>
    <w:rsid w:val="006F56E3"/>
    <w:rsid w:val="006F58AF"/>
    <w:rsid w:val="006F5EBE"/>
    <w:rsid w:val="006F6492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8F1"/>
    <w:rsid w:val="00707B50"/>
    <w:rsid w:val="0071108E"/>
    <w:rsid w:val="007112FA"/>
    <w:rsid w:val="007114A6"/>
    <w:rsid w:val="0071172A"/>
    <w:rsid w:val="0071198A"/>
    <w:rsid w:val="00711F73"/>
    <w:rsid w:val="007120C9"/>
    <w:rsid w:val="00712134"/>
    <w:rsid w:val="0071253A"/>
    <w:rsid w:val="0071329F"/>
    <w:rsid w:val="00713B45"/>
    <w:rsid w:val="00714FD3"/>
    <w:rsid w:val="0071530E"/>
    <w:rsid w:val="00715952"/>
    <w:rsid w:val="00715EE8"/>
    <w:rsid w:val="00716791"/>
    <w:rsid w:val="00716795"/>
    <w:rsid w:val="007169A1"/>
    <w:rsid w:val="00716CA0"/>
    <w:rsid w:val="007172B7"/>
    <w:rsid w:val="007178CC"/>
    <w:rsid w:val="00717B97"/>
    <w:rsid w:val="00720154"/>
    <w:rsid w:val="007202E0"/>
    <w:rsid w:val="007209C2"/>
    <w:rsid w:val="00720A12"/>
    <w:rsid w:val="00720CF3"/>
    <w:rsid w:val="00720D32"/>
    <w:rsid w:val="00720D3D"/>
    <w:rsid w:val="007212F8"/>
    <w:rsid w:val="007219AA"/>
    <w:rsid w:val="007219FD"/>
    <w:rsid w:val="00721A9C"/>
    <w:rsid w:val="0072212E"/>
    <w:rsid w:val="007221FA"/>
    <w:rsid w:val="0072239F"/>
    <w:rsid w:val="0072260B"/>
    <w:rsid w:val="00722A0A"/>
    <w:rsid w:val="00722F51"/>
    <w:rsid w:val="007230EC"/>
    <w:rsid w:val="00723379"/>
    <w:rsid w:val="00723898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798"/>
    <w:rsid w:val="007322F9"/>
    <w:rsid w:val="00732B3E"/>
    <w:rsid w:val="00732B4D"/>
    <w:rsid w:val="0073302E"/>
    <w:rsid w:val="007334AC"/>
    <w:rsid w:val="00733737"/>
    <w:rsid w:val="00733881"/>
    <w:rsid w:val="00733A16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4FEE"/>
    <w:rsid w:val="007354D4"/>
    <w:rsid w:val="00735711"/>
    <w:rsid w:val="007359DA"/>
    <w:rsid w:val="00735B6D"/>
    <w:rsid w:val="00735C7A"/>
    <w:rsid w:val="00735CBD"/>
    <w:rsid w:val="007362BC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5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45B"/>
    <w:rsid w:val="00745643"/>
    <w:rsid w:val="007458C6"/>
    <w:rsid w:val="007459A9"/>
    <w:rsid w:val="00745DFB"/>
    <w:rsid w:val="00746045"/>
    <w:rsid w:val="00746166"/>
    <w:rsid w:val="00746362"/>
    <w:rsid w:val="00746592"/>
    <w:rsid w:val="007470BB"/>
    <w:rsid w:val="007474E3"/>
    <w:rsid w:val="007477CB"/>
    <w:rsid w:val="0075075D"/>
    <w:rsid w:val="00750760"/>
    <w:rsid w:val="00750D2B"/>
    <w:rsid w:val="00750DDB"/>
    <w:rsid w:val="00750FCA"/>
    <w:rsid w:val="00752085"/>
    <w:rsid w:val="00752443"/>
    <w:rsid w:val="007525FC"/>
    <w:rsid w:val="00752726"/>
    <w:rsid w:val="0075295B"/>
    <w:rsid w:val="00753414"/>
    <w:rsid w:val="0075353F"/>
    <w:rsid w:val="0075357D"/>
    <w:rsid w:val="007535AA"/>
    <w:rsid w:val="007535DA"/>
    <w:rsid w:val="0075373B"/>
    <w:rsid w:val="00753AAE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0AB9"/>
    <w:rsid w:val="00760BA0"/>
    <w:rsid w:val="007611B8"/>
    <w:rsid w:val="00761233"/>
    <w:rsid w:val="0076126B"/>
    <w:rsid w:val="007616A6"/>
    <w:rsid w:val="00761940"/>
    <w:rsid w:val="00761AFD"/>
    <w:rsid w:val="00761CB4"/>
    <w:rsid w:val="00762267"/>
    <w:rsid w:val="0076264F"/>
    <w:rsid w:val="00762D06"/>
    <w:rsid w:val="00762D0E"/>
    <w:rsid w:val="00763C96"/>
    <w:rsid w:val="0076407E"/>
    <w:rsid w:val="00764110"/>
    <w:rsid w:val="00764456"/>
    <w:rsid w:val="0076445B"/>
    <w:rsid w:val="00764C3C"/>
    <w:rsid w:val="00764E15"/>
    <w:rsid w:val="00765855"/>
    <w:rsid w:val="00765F41"/>
    <w:rsid w:val="00765F49"/>
    <w:rsid w:val="007660F9"/>
    <w:rsid w:val="0076674F"/>
    <w:rsid w:val="007667D9"/>
    <w:rsid w:val="00766982"/>
    <w:rsid w:val="00766F75"/>
    <w:rsid w:val="00767205"/>
    <w:rsid w:val="007673BD"/>
    <w:rsid w:val="007673EA"/>
    <w:rsid w:val="0076773C"/>
    <w:rsid w:val="00767852"/>
    <w:rsid w:val="00767D34"/>
    <w:rsid w:val="0077067E"/>
    <w:rsid w:val="00770D11"/>
    <w:rsid w:val="007712BF"/>
    <w:rsid w:val="0077170E"/>
    <w:rsid w:val="0077186C"/>
    <w:rsid w:val="00771F80"/>
    <w:rsid w:val="00772140"/>
    <w:rsid w:val="0077215A"/>
    <w:rsid w:val="0077220B"/>
    <w:rsid w:val="0077242C"/>
    <w:rsid w:val="00772910"/>
    <w:rsid w:val="00772A08"/>
    <w:rsid w:val="00772BA3"/>
    <w:rsid w:val="00772C6B"/>
    <w:rsid w:val="00773376"/>
    <w:rsid w:val="0077392D"/>
    <w:rsid w:val="00773C98"/>
    <w:rsid w:val="00773E3E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85B"/>
    <w:rsid w:val="007809CB"/>
    <w:rsid w:val="00780E0F"/>
    <w:rsid w:val="007812DE"/>
    <w:rsid w:val="00781566"/>
    <w:rsid w:val="00781795"/>
    <w:rsid w:val="0078185C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65B"/>
    <w:rsid w:val="00786862"/>
    <w:rsid w:val="00786B21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F0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97DA3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AAA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425"/>
    <w:rsid w:val="007B264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608C"/>
    <w:rsid w:val="007B6535"/>
    <w:rsid w:val="007B6996"/>
    <w:rsid w:val="007B6D2E"/>
    <w:rsid w:val="007B6D7A"/>
    <w:rsid w:val="007B6D8F"/>
    <w:rsid w:val="007B6DF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531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603"/>
    <w:rsid w:val="007D082B"/>
    <w:rsid w:val="007D0C23"/>
    <w:rsid w:val="007D1854"/>
    <w:rsid w:val="007D1C4B"/>
    <w:rsid w:val="007D1C7D"/>
    <w:rsid w:val="007D1D38"/>
    <w:rsid w:val="007D1D3B"/>
    <w:rsid w:val="007D2187"/>
    <w:rsid w:val="007D229D"/>
    <w:rsid w:val="007D25BC"/>
    <w:rsid w:val="007D29CE"/>
    <w:rsid w:val="007D2F8D"/>
    <w:rsid w:val="007D45FF"/>
    <w:rsid w:val="007D4692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A96"/>
    <w:rsid w:val="007D5C33"/>
    <w:rsid w:val="007D605B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DF5"/>
    <w:rsid w:val="007E3F5A"/>
    <w:rsid w:val="007E4E15"/>
    <w:rsid w:val="007E5278"/>
    <w:rsid w:val="007E536E"/>
    <w:rsid w:val="007E5960"/>
    <w:rsid w:val="007E5C43"/>
    <w:rsid w:val="007E5F8D"/>
    <w:rsid w:val="007E679C"/>
    <w:rsid w:val="007E6818"/>
    <w:rsid w:val="007E6819"/>
    <w:rsid w:val="007E6F77"/>
    <w:rsid w:val="007E7B22"/>
    <w:rsid w:val="007E7E4B"/>
    <w:rsid w:val="007E7F34"/>
    <w:rsid w:val="007F17C0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249"/>
    <w:rsid w:val="007F4643"/>
    <w:rsid w:val="007F52F1"/>
    <w:rsid w:val="007F57BA"/>
    <w:rsid w:val="007F5B9D"/>
    <w:rsid w:val="007F5E2A"/>
    <w:rsid w:val="007F5E95"/>
    <w:rsid w:val="007F5FC6"/>
    <w:rsid w:val="007F66D7"/>
    <w:rsid w:val="007F68B8"/>
    <w:rsid w:val="007F6F7A"/>
    <w:rsid w:val="007F7420"/>
    <w:rsid w:val="007F756E"/>
    <w:rsid w:val="007F75BE"/>
    <w:rsid w:val="007F7FB2"/>
    <w:rsid w:val="008000C5"/>
    <w:rsid w:val="00800745"/>
    <w:rsid w:val="0080079F"/>
    <w:rsid w:val="00801416"/>
    <w:rsid w:val="00801B7F"/>
    <w:rsid w:val="00801F39"/>
    <w:rsid w:val="00802595"/>
    <w:rsid w:val="00802698"/>
    <w:rsid w:val="00802711"/>
    <w:rsid w:val="00802A6A"/>
    <w:rsid w:val="00802E02"/>
    <w:rsid w:val="00803081"/>
    <w:rsid w:val="008037C4"/>
    <w:rsid w:val="0080394D"/>
    <w:rsid w:val="00803E7F"/>
    <w:rsid w:val="00804202"/>
    <w:rsid w:val="00804509"/>
    <w:rsid w:val="008045D5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98B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A2A"/>
    <w:rsid w:val="008130E7"/>
    <w:rsid w:val="008134CB"/>
    <w:rsid w:val="0081365B"/>
    <w:rsid w:val="00813897"/>
    <w:rsid w:val="00813B7A"/>
    <w:rsid w:val="00813F7E"/>
    <w:rsid w:val="008141F0"/>
    <w:rsid w:val="008144C5"/>
    <w:rsid w:val="0081521B"/>
    <w:rsid w:val="00815479"/>
    <w:rsid w:val="00815A5C"/>
    <w:rsid w:val="00815BDC"/>
    <w:rsid w:val="00816E7C"/>
    <w:rsid w:val="00817873"/>
    <w:rsid w:val="008201A7"/>
    <w:rsid w:val="00820451"/>
    <w:rsid w:val="008207F6"/>
    <w:rsid w:val="00820CF6"/>
    <w:rsid w:val="00820F1C"/>
    <w:rsid w:val="00821262"/>
    <w:rsid w:val="008212DD"/>
    <w:rsid w:val="00821EEC"/>
    <w:rsid w:val="008225B8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F98"/>
    <w:rsid w:val="00824171"/>
    <w:rsid w:val="0082438E"/>
    <w:rsid w:val="008247D1"/>
    <w:rsid w:val="00824EDE"/>
    <w:rsid w:val="0082545D"/>
    <w:rsid w:val="00825489"/>
    <w:rsid w:val="00825C51"/>
    <w:rsid w:val="00825D71"/>
    <w:rsid w:val="00825DF1"/>
    <w:rsid w:val="0082643A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5E3"/>
    <w:rsid w:val="0083775B"/>
    <w:rsid w:val="00840665"/>
    <w:rsid w:val="00840D81"/>
    <w:rsid w:val="00840DFB"/>
    <w:rsid w:val="00840EEC"/>
    <w:rsid w:val="008411FB"/>
    <w:rsid w:val="00841202"/>
    <w:rsid w:val="00841303"/>
    <w:rsid w:val="00841CAC"/>
    <w:rsid w:val="00841F95"/>
    <w:rsid w:val="00842269"/>
    <w:rsid w:val="008423CE"/>
    <w:rsid w:val="008425C8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7E1"/>
    <w:rsid w:val="00847A28"/>
    <w:rsid w:val="00850090"/>
    <w:rsid w:val="008500A9"/>
    <w:rsid w:val="00850830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DB"/>
    <w:rsid w:val="00853987"/>
    <w:rsid w:val="00853B92"/>
    <w:rsid w:val="00854775"/>
    <w:rsid w:val="00854A92"/>
    <w:rsid w:val="00854AFC"/>
    <w:rsid w:val="00854E25"/>
    <w:rsid w:val="0085512D"/>
    <w:rsid w:val="00855C32"/>
    <w:rsid w:val="00855D27"/>
    <w:rsid w:val="00856840"/>
    <w:rsid w:val="00856B69"/>
    <w:rsid w:val="008577AF"/>
    <w:rsid w:val="0085782B"/>
    <w:rsid w:val="008579A6"/>
    <w:rsid w:val="0086000C"/>
    <w:rsid w:val="008601F2"/>
    <w:rsid w:val="008602BB"/>
    <w:rsid w:val="00860EA0"/>
    <w:rsid w:val="00860FAB"/>
    <w:rsid w:val="00861101"/>
    <w:rsid w:val="00861311"/>
    <w:rsid w:val="008615B1"/>
    <w:rsid w:val="00861AF5"/>
    <w:rsid w:val="00861EF9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0C"/>
    <w:rsid w:val="00865097"/>
    <w:rsid w:val="008652B7"/>
    <w:rsid w:val="00865535"/>
    <w:rsid w:val="00865EBE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B42"/>
    <w:rsid w:val="00874BB1"/>
    <w:rsid w:val="00874D8C"/>
    <w:rsid w:val="00875760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C16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A2B"/>
    <w:rsid w:val="00886BDE"/>
    <w:rsid w:val="00886E96"/>
    <w:rsid w:val="00887CC1"/>
    <w:rsid w:val="00887D0A"/>
    <w:rsid w:val="0089049E"/>
    <w:rsid w:val="00890838"/>
    <w:rsid w:val="0089091A"/>
    <w:rsid w:val="00890D78"/>
    <w:rsid w:val="00891215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5F0C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54F"/>
    <w:rsid w:val="008A15BE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EB8"/>
    <w:rsid w:val="008B43D4"/>
    <w:rsid w:val="008B4600"/>
    <w:rsid w:val="008B4D0A"/>
    <w:rsid w:val="008B4D8B"/>
    <w:rsid w:val="008B4FF4"/>
    <w:rsid w:val="008B51D9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417"/>
    <w:rsid w:val="008C5691"/>
    <w:rsid w:val="008C5778"/>
    <w:rsid w:val="008C5947"/>
    <w:rsid w:val="008C5E9A"/>
    <w:rsid w:val="008C6168"/>
    <w:rsid w:val="008C650B"/>
    <w:rsid w:val="008C66C7"/>
    <w:rsid w:val="008C68C8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D9B"/>
    <w:rsid w:val="008D6E00"/>
    <w:rsid w:val="008D72E6"/>
    <w:rsid w:val="008D72F7"/>
    <w:rsid w:val="008D736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3E03"/>
    <w:rsid w:val="008E46FA"/>
    <w:rsid w:val="008E55E1"/>
    <w:rsid w:val="008E5BC6"/>
    <w:rsid w:val="008E6A3D"/>
    <w:rsid w:val="008E6D8A"/>
    <w:rsid w:val="008E77A1"/>
    <w:rsid w:val="008E78E9"/>
    <w:rsid w:val="008E7C84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115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DC0"/>
    <w:rsid w:val="00921E43"/>
    <w:rsid w:val="00921F13"/>
    <w:rsid w:val="00922379"/>
    <w:rsid w:val="00922550"/>
    <w:rsid w:val="00922660"/>
    <w:rsid w:val="009226F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29"/>
    <w:rsid w:val="00927A7F"/>
    <w:rsid w:val="00927C36"/>
    <w:rsid w:val="00927C9F"/>
    <w:rsid w:val="00930297"/>
    <w:rsid w:val="009304ED"/>
    <w:rsid w:val="0093064D"/>
    <w:rsid w:val="00930CD3"/>
    <w:rsid w:val="0093122B"/>
    <w:rsid w:val="0093183F"/>
    <w:rsid w:val="00931850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096"/>
    <w:rsid w:val="00934235"/>
    <w:rsid w:val="00934640"/>
    <w:rsid w:val="009347B4"/>
    <w:rsid w:val="00934E7D"/>
    <w:rsid w:val="00934EB8"/>
    <w:rsid w:val="00935830"/>
    <w:rsid w:val="00935A91"/>
    <w:rsid w:val="0093614F"/>
    <w:rsid w:val="009363B5"/>
    <w:rsid w:val="00936592"/>
    <w:rsid w:val="0093662C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648"/>
    <w:rsid w:val="00944F33"/>
    <w:rsid w:val="00944FA0"/>
    <w:rsid w:val="0094513E"/>
    <w:rsid w:val="0094554E"/>
    <w:rsid w:val="00945E56"/>
    <w:rsid w:val="0094706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6D6"/>
    <w:rsid w:val="00951782"/>
    <w:rsid w:val="009517AC"/>
    <w:rsid w:val="009517F4"/>
    <w:rsid w:val="00951815"/>
    <w:rsid w:val="00951CE6"/>
    <w:rsid w:val="00951D98"/>
    <w:rsid w:val="0095205E"/>
    <w:rsid w:val="009522DF"/>
    <w:rsid w:val="009523EA"/>
    <w:rsid w:val="0095266F"/>
    <w:rsid w:val="0095304D"/>
    <w:rsid w:val="009536CB"/>
    <w:rsid w:val="00953C2D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7CE"/>
    <w:rsid w:val="0095591B"/>
    <w:rsid w:val="00955B2B"/>
    <w:rsid w:val="00955DFD"/>
    <w:rsid w:val="0095655D"/>
    <w:rsid w:val="00956D8F"/>
    <w:rsid w:val="00956EAC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A4F"/>
    <w:rsid w:val="00963DD1"/>
    <w:rsid w:val="0096411E"/>
    <w:rsid w:val="0096416C"/>
    <w:rsid w:val="0096499C"/>
    <w:rsid w:val="0096535C"/>
    <w:rsid w:val="0096561B"/>
    <w:rsid w:val="009658AB"/>
    <w:rsid w:val="00965BD5"/>
    <w:rsid w:val="00965C39"/>
    <w:rsid w:val="00965CE0"/>
    <w:rsid w:val="00965D80"/>
    <w:rsid w:val="00965E31"/>
    <w:rsid w:val="009665FC"/>
    <w:rsid w:val="00966A50"/>
    <w:rsid w:val="00966B52"/>
    <w:rsid w:val="00966CA6"/>
    <w:rsid w:val="00966E3E"/>
    <w:rsid w:val="00966ED7"/>
    <w:rsid w:val="00967571"/>
    <w:rsid w:val="00967ADB"/>
    <w:rsid w:val="00967C82"/>
    <w:rsid w:val="0097010A"/>
    <w:rsid w:val="009706D4"/>
    <w:rsid w:val="00970B6A"/>
    <w:rsid w:val="00970CC4"/>
    <w:rsid w:val="00970D7B"/>
    <w:rsid w:val="00972956"/>
    <w:rsid w:val="00972B1E"/>
    <w:rsid w:val="00972B93"/>
    <w:rsid w:val="00972C5B"/>
    <w:rsid w:val="00972F49"/>
    <w:rsid w:val="00973241"/>
    <w:rsid w:val="00973700"/>
    <w:rsid w:val="00973960"/>
    <w:rsid w:val="00973C50"/>
    <w:rsid w:val="009740C6"/>
    <w:rsid w:val="0097539B"/>
    <w:rsid w:val="00975C91"/>
    <w:rsid w:val="00975D72"/>
    <w:rsid w:val="00975ED3"/>
    <w:rsid w:val="00976B89"/>
    <w:rsid w:val="00977318"/>
    <w:rsid w:val="0097757C"/>
    <w:rsid w:val="009801F9"/>
    <w:rsid w:val="0098053B"/>
    <w:rsid w:val="009807C6"/>
    <w:rsid w:val="00980ACA"/>
    <w:rsid w:val="00980F14"/>
    <w:rsid w:val="0098125C"/>
    <w:rsid w:val="0098146B"/>
    <w:rsid w:val="0098148A"/>
    <w:rsid w:val="00981877"/>
    <w:rsid w:val="009828BD"/>
    <w:rsid w:val="009829FD"/>
    <w:rsid w:val="00982A6F"/>
    <w:rsid w:val="00982D58"/>
    <w:rsid w:val="00982F90"/>
    <w:rsid w:val="0098317A"/>
    <w:rsid w:val="009837D2"/>
    <w:rsid w:val="00983984"/>
    <w:rsid w:val="00983BA8"/>
    <w:rsid w:val="00983C3B"/>
    <w:rsid w:val="009844E1"/>
    <w:rsid w:val="00984DFF"/>
    <w:rsid w:val="0098555E"/>
    <w:rsid w:val="009856E1"/>
    <w:rsid w:val="009857FB"/>
    <w:rsid w:val="00986423"/>
    <w:rsid w:val="009866B2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669"/>
    <w:rsid w:val="00990B6D"/>
    <w:rsid w:val="00990DDE"/>
    <w:rsid w:val="00991123"/>
    <w:rsid w:val="0099117B"/>
    <w:rsid w:val="00991550"/>
    <w:rsid w:val="0099181B"/>
    <w:rsid w:val="00993756"/>
    <w:rsid w:val="009939D4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092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4F39"/>
    <w:rsid w:val="009A5178"/>
    <w:rsid w:val="009A5659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616"/>
    <w:rsid w:val="009A7CB3"/>
    <w:rsid w:val="009A7D1C"/>
    <w:rsid w:val="009B0580"/>
    <w:rsid w:val="009B0714"/>
    <w:rsid w:val="009B0C63"/>
    <w:rsid w:val="009B0ED2"/>
    <w:rsid w:val="009B0F6A"/>
    <w:rsid w:val="009B1003"/>
    <w:rsid w:val="009B129D"/>
    <w:rsid w:val="009B1335"/>
    <w:rsid w:val="009B14D7"/>
    <w:rsid w:val="009B1665"/>
    <w:rsid w:val="009B241F"/>
    <w:rsid w:val="009B27B5"/>
    <w:rsid w:val="009B31D6"/>
    <w:rsid w:val="009B385E"/>
    <w:rsid w:val="009B3AE9"/>
    <w:rsid w:val="009B3C81"/>
    <w:rsid w:val="009B4456"/>
    <w:rsid w:val="009B4E07"/>
    <w:rsid w:val="009B5C61"/>
    <w:rsid w:val="009B5CA5"/>
    <w:rsid w:val="009B5EB0"/>
    <w:rsid w:val="009B5EF9"/>
    <w:rsid w:val="009B5F86"/>
    <w:rsid w:val="009B63BD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951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473C"/>
    <w:rsid w:val="009C4F42"/>
    <w:rsid w:val="009C51DE"/>
    <w:rsid w:val="009C5224"/>
    <w:rsid w:val="009C5419"/>
    <w:rsid w:val="009C5BEB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98D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6E6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0CC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4E1"/>
    <w:rsid w:val="009F5AD9"/>
    <w:rsid w:val="009F5CF0"/>
    <w:rsid w:val="009F5E97"/>
    <w:rsid w:val="009F61A9"/>
    <w:rsid w:val="009F68BB"/>
    <w:rsid w:val="009F6CC4"/>
    <w:rsid w:val="009F6F55"/>
    <w:rsid w:val="009F71DE"/>
    <w:rsid w:val="009F7316"/>
    <w:rsid w:val="009F7423"/>
    <w:rsid w:val="009F7B97"/>
    <w:rsid w:val="00A00531"/>
    <w:rsid w:val="00A014C6"/>
    <w:rsid w:val="00A02599"/>
    <w:rsid w:val="00A025B3"/>
    <w:rsid w:val="00A0276E"/>
    <w:rsid w:val="00A028C3"/>
    <w:rsid w:val="00A0310E"/>
    <w:rsid w:val="00A0424C"/>
    <w:rsid w:val="00A0498E"/>
    <w:rsid w:val="00A049CA"/>
    <w:rsid w:val="00A04A55"/>
    <w:rsid w:val="00A04F18"/>
    <w:rsid w:val="00A05269"/>
    <w:rsid w:val="00A053CC"/>
    <w:rsid w:val="00A0540D"/>
    <w:rsid w:val="00A05DC0"/>
    <w:rsid w:val="00A05F57"/>
    <w:rsid w:val="00A06A21"/>
    <w:rsid w:val="00A06AB1"/>
    <w:rsid w:val="00A06B5C"/>
    <w:rsid w:val="00A07034"/>
    <w:rsid w:val="00A07207"/>
    <w:rsid w:val="00A079B9"/>
    <w:rsid w:val="00A07F76"/>
    <w:rsid w:val="00A10084"/>
    <w:rsid w:val="00A10656"/>
    <w:rsid w:val="00A10897"/>
    <w:rsid w:val="00A10C8A"/>
    <w:rsid w:val="00A10E74"/>
    <w:rsid w:val="00A11C70"/>
    <w:rsid w:val="00A11F87"/>
    <w:rsid w:val="00A124A0"/>
    <w:rsid w:val="00A128AF"/>
    <w:rsid w:val="00A12996"/>
    <w:rsid w:val="00A12A98"/>
    <w:rsid w:val="00A139AC"/>
    <w:rsid w:val="00A13CE0"/>
    <w:rsid w:val="00A1416B"/>
    <w:rsid w:val="00A1431F"/>
    <w:rsid w:val="00A14B4E"/>
    <w:rsid w:val="00A14C73"/>
    <w:rsid w:val="00A14CB1"/>
    <w:rsid w:val="00A15676"/>
    <w:rsid w:val="00A159CE"/>
    <w:rsid w:val="00A16110"/>
    <w:rsid w:val="00A16714"/>
    <w:rsid w:val="00A16AB7"/>
    <w:rsid w:val="00A16B92"/>
    <w:rsid w:val="00A16DA1"/>
    <w:rsid w:val="00A1747D"/>
    <w:rsid w:val="00A17AB7"/>
    <w:rsid w:val="00A17CDF"/>
    <w:rsid w:val="00A17DD5"/>
    <w:rsid w:val="00A208AA"/>
    <w:rsid w:val="00A209C4"/>
    <w:rsid w:val="00A20CFE"/>
    <w:rsid w:val="00A20FFB"/>
    <w:rsid w:val="00A2103D"/>
    <w:rsid w:val="00A21346"/>
    <w:rsid w:val="00A2167F"/>
    <w:rsid w:val="00A219F9"/>
    <w:rsid w:val="00A21F9F"/>
    <w:rsid w:val="00A229D0"/>
    <w:rsid w:val="00A22B57"/>
    <w:rsid w:val="00A22FFA"/>
    <w:rsid w:val="00A232F4"/>
    <w:rsid w:val="00A23383"/>
    <w:rsid w:val="00A2342A"/>
    <w:rsid w:val="00A2376F"/>
    <w:rsid w:val="00A242A4"/>
    <w:rsid w:val="00A2431B"/>
    <w:rsid w:val="00A24370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332"/>
    <w:rsid w:val="00A26603"/>
    <w:rsid w:val="00A269D4"/>
    <w:rsid w:val="00A26AF5"/>
    <w:rsid w:val="00A26BCA"/>
    <w:rsid w:val="00A26E4A"/>
    <w:rsid w:val="00A275DF"/>
    <w:rsid w:val="00A277E6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B8A"/>
    <w:rsid w:val="00A36EC4"/>
    <w:rsid w:val="00A36FD3"/>
    <w:rsid w:val="00A373E0"/>
    <w:rsid w:val="00A40257"/>
    <w:rsid w:val="00A40306"/>
    <w:rsid w:val="00A405D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47B7E"/>
    <w:rsid w:val="00A5011A"/>
    <w:rsid w:val="00A50133"/>
    <w:rsid w:val="00A503C6"/>
    <w:rsid w:val="00A504F2"/>
    <w:rsid w:val="00A505EE"/>
    <w:rsid w:val="00A5062D"/>
    <w:rsid w:val="00A50BC8"/>
    <w:rsid w:val="00A51361"/>
    <w:rsid w:val="00A51872"/>
    <w:rsid w:val="00A51A9F"/>
    <w:rsid w:val="00A51F73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5549"/>
    <w:rsid w:val="00A65DF1"/>
    <w:rsid w:val="00A6656A"/>
    <w:rsid w:val="00A665C7"/>
    <w:rsid w:val="00A66C93"/>
    <w:rsid w:val="00A66F00"/>
    <w:rsid w:val="00A67429"/>
    <w:rsid w:val="00A67702"/>
    <w:rsid w:val="00A67E3F"/>
    <w:rsid w:val="00A70ECB"/>
    <w:rsid w:val="00A70F74"/>
    <w:rsid w:val="00A712F7"/>
    <w:rsid w:val="00A71437"/>
    <w:rsid w:val="00A7235A"/>
    <w:rsid w:val="00A72531"/>
    <w:rsid w:val="00A7288D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3F1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660"/>
    <w:rsid w:val="00A8379A"/>
    <w:rsid w:val="00A842B9"/>
    <w:rsid w:val="00A84AB7"/>
    <w:rsid w:val="00A84FBB"/>
    <w:rsid w:val="00A85004"/>
    <w:rsid w:val="00A85143"/>
    <w:rsid w:val="00A852D8"/>
    <w:rsid w:val="00A85F86"/>
    <w:rsid w:val="00A86220"/>
    <w:rsid w:val="00A86289"/>
    <w:rsid w:val="00A8674C"/>
    <w:rsid w:val="00A8678B"/>
    <w:rsid w:val="00A86B00"/>
    <w:rsid w:val="00A86C82"/>
    <w:rsid w:val="00A87080"/>
    <w:rsid w:val="00A8747A"/>
    <w:rsid w:val="00A876D0"/>
    <w:rsid w:val="00A87B67"/>
    <w:rsid w:val="00A9000D"/>
    <w:rsid w:val="00A90052"/>
    <w:rsid w:val="00A901DF"/>
    <w:rsid w:val="00A90431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9D2"/>
    <w:rsid w:val="00A9559C"/>
    <w:rsid w:val="00A955CE"/>
    <w:rsid w:val="00A957F2"/>
    <w:rsid w:val="00A95B1D"/>
    <w:rsid w:val="00A95DD5"/>
    <w:rsid w:val="00A961F8"/>
    <w:rsid w:val="00A964D5"/>
    <w:rsid w:val="00A96A4E"/>
    <w:rsid w:val="00A96CC1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B26"/>
    <w:rsid w:val="00AA1E7C"/>
    <w:rsid w:val="00AA1F09"/>
    <w:rsid w:val="00AA21C0"/>
    <w:rsid w:val="00AA23E2"/>
    <w:rsid w:val="00AA24BA"/>
    <w:rsid w:val="00AA2B8F"/>
    <w:rsid w:val="00AA2C74"/>
    <w:rsid w:val="00AA2D08"/>
    <w:rsid w:val="00AA34B0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5D72"/>
    <w:rsid w:val="00AA63C9"/>
    <w:rsid w:val="00AA68B3"/>
    <w:rsid w:val="00AA6991"/>
    <w:rsid w:val="00AA6C49"/>
    <w:rsid w:val="00AA6C65"/>
    <w:rsid w:val="00AA741E"/>
    <w:rsid w:val="00AA7948"/>
    <w:rsid w:val="00AA7C65"/>
    <w:rsid w:val="00AB14B9"/>
    <w:rsid w:val="00AB225D"/>
    <w:rsid w:val="00AB2526"/>
    <w:rsid w:val="00AB2532"/>
    <w:rsid w:val="00AB275F"/>
    <w:rsid w:val="00AB27EA"/>
    <w:rsid w:val="00AB2E02"/>
    <w:rsid w:val="00AB2EB2"/>
    <w:rsid w:val="00AB325D"/>
    <w:rsid w:val="00AB34B4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AAB"/>
    <w:rsid w:val="00AB5BF5"/>
    <w:rsid w:val="00AB5C7E"/>
    <w:rsid w:val="00AB62DB"/>
    <w:rsid w:val="00AB644B"/>
    <w:rsid w:val="00AB6775"/>
    <w:rsid w:val="00AB75FC"/>
    <w:rsid w:val="00AB780B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39E2"/>
    <w:rsid w:val="00AC4123"/>
    <w:rsid w:val="00AC451A"/>
    <w:rsid w:val="00AC478F"/>
    <w:rsid w:val="00AC4C2C"/>
    <w:rsid w:val="00AC4DE1"/>
    <w:rsid w:val="00AC5359"/>
    <w:rsid w:val="00AC537D"/>
    <w:rsid w:val="00AC552C"/>
    <w:rsid w:val="00AC5B6A"/>
    <w:rsid w:val="00AC652C"/>
    <w:rsid w:val="00AC6554"/>
    <w:rsid w:val="00AC68D7"/>
    <w:rsid w:val="00AC6B78"/>
    <w:rsid w:val="00AC6D0B"/>
    <w:rsid w:val="00AC6D19"/>
    <w:rsid w:val="00AC7054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4E45"/>
    <w:rsid w:val="00AD52BD"/>
    <w:rsid w:val="00AD5DB5"/>
    <w:rsid w:val="00AD5F7D"/>
    <w:rsid w:val="00AD67D6"/>
    <w:rsid w:val="00AD6B3E"/>
    <w:rsid w:val="00AD70E2"/>
    <w:rsid w:val="00AD7588"/>
    <w:rsid w:val="00AD7C28"/>
    <w:rsid w:val="00AD7C88"/>
    <w:rsid w:val="00AE052B"/>
    <w:rsid w:val="00AE0962"/>
    <w:rsid w:val="00AE0A91"/>
    <w:rsid w:val="00AE0EC5"/>
    <w:rsid w:val="00AE0FCB"/>
    <w:rsid w:val="00AE1355"/>
    <w:rsid w:val="00AE1B7D"/>
    <w:rsid w:val="00AE1C38"/>
    <w:rsid w:val="00AE1D21"/>
    <w:rsid w:val="00AE2C29"/>
    <w:rsid w:val="00AE2C68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617"/>
    <w:rsid w:val="00AE4CD3"/>
    <w:rsid w:val="00AE4F2B"/>
    <w:rsid w:val="00AE53B1"/>
    <w:rsid w:val="00AE57C0"/>
    <w:rsid w:val="00AE5A7C"/>
    <w:rsid w:val="00AE6090"/>
    <w:rsid w:val="00AE6138"/>
    <w:rsid w:val="00AE6236"/>
    <w:rsid w:val="00AE6583"/>
    <w:rsid w:val="00AE6630"/>
    <w:rsid w:val="00AE6724"/>
    <w:rsid w:val="00AE6B68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74F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AF7B67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0E0"/>
    <w:rsid w:val="00B06117"/>
    <w:rsid w:val="00B06278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289"/>
    <w:rsid w:val="00B12444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9C0"/>
    <w:rsid w:val="00B14C18"/>
    <w:rsid w:val="00B14E80"/>
    <w:rsid w:val="00B1501A"/>
    <w:rsid w:val="00B15364"/>
    <w:rsid w:val="00B15683"/>
    <w:rsid w:val="00B158D7"/>
    <w:rsid w:val="00B15B7C"/>
    <w:rsid w:val="00B15C7C"/>
    <w:rsid w:val="00B15EDE"/>
    <w:rsid w:val="00B160BA"/>
    <w:rsid w:val="00B1651F"/>
    <w:rsid w:val="00B166D4"/>
    <w:rsid w:val="00B16745"/>
    <w:rsid w:val="00B175E1"/>
    <w:rsid w:val="00B175E2"/>
    <w:rsid w:val="00B17922"/>
    <w:rsid w:val="00B179BB"/>
    <w:rsid w:val="00B206CE"/>
    <w:rsid w:val="00B208FD"/>
    <w:rsid w:val="00B20DA0"/>
    <w:rsid w:val="00B20DB6"/>
    <w:rsid w:val="00B21420"/>
    <w:rsid w:val="00B2149A"/>
    <w:rsid w:val="00B2158E"/>
    <w:rsid w:val="00B21F60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3E7"/>
    <w:rsid w:val="00B35C30"/>
    <w:rsid w:val="00B36423"/>
    <w:rsid w:val="00B3655F"/>
    <w:rsid w:val="00B36FC7"/>
    <w:rsid w:val="00B37033"/>
    <w:rsid w:val="00B3705D"/>
    <w:rsid w:val="00B370F3"/>
    <w:rsid w:val="00B37B74"/>
    <w:rsid w:val="00B37BA4"/>
    <w:rsid w:val="00B403D4"/>
    <w:rsid w:val="00B4072C"/>
    <w:rsid w:val="00B4095A"/>
    <w:rsid w:val="00B40BBE"/>
    <w:rsid w:val="00B40C2E"/>
    <w:rsid w:val="00B40CAF"/>
    <w:rsid w:val="00B40D2F"/>
    <w:rsid w:val="00B4139F"/>
    <w:rsid w:val="00B429BA"/>
    <w:rsid w:val="00B42D85"/>
    <w:rsid w:val="00B42E79"/>
    <w:rsid w:val="00B433DE"/>
    <w:rsid w:val="00B4355C"/>
    <w:rsid w:val="00B4369C"/>
    <w:rsid w:val="00B437BB"/>
    <w:rsid w:val="00B44444"/>
    <w:rsid w:val="00B44A2B"/>
    <w:rsid w:val="00B44DB0"/>
    <w:rsid w:val="00B4516E"/>
    <w:rsid w:val="00B45389"/>
    <w:rsid w:val="00B457E2"/>
    <w:rsid w:val="00B458C2"/>
    <w:rsid w:val="00B4690A"/>
    <w:rsid w:val="00B4717F"/>
    <w:rsid w:val="00B4780B"/>
    <w:rsid w:val="00B47AF6"/>
    <w:rsid w:val="00B47C79"/>
    <w:rsid w:val="00B50E82"/>
    <w:rsid w:val="00B50F32"/>
    <w:rsid w:val="00B512C9"/>
    <w:rsid w:val="00B52051"/>
    <w:rsid w:val="00B5221E"/>
    <w:rsid w:val="00B5248C"/>
    <w:rsid w:val="00B526A3"/>
    <w:rsid w:val="00B52871"/>
    <w:rsid w:val="00B52D73"/>
    <w:rsid w:val="00B53063"/>
    <w:rsid w:val="00B531CC"/>
    <w:rsid w:val="00B533C7"/>
    <w:rsid w:val="00B5361C"/>
    <w:rsid w:val="00B53682"/>
    <w:rsid w:val="00B538B9"/>
    <w:rsid w:val="00B53EE2"/>
    <w:rsid w:val="00B54457"/>
    <w:rsid w:val="00B54531"/>
    <w:rsid w:val="00B54592"/>
    <w:rsid w:val="00B547F6"/>
    <w:rsid w:val="00B54FAF"/>
    <w:rsid w:val="00B55189"/>
    <w:rsid w:val="00B55347"/>
    <w:rsid w:val="00B55530"/>
    <w:rsid w:val="00B55A37"/>
    <w:rsid w:val="00B55E1C"/>
    <w:rsid w:val="00B56271"/>
    <w:rsid w:val="00B56C06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2CCE"/>
    <w:rsid w:val="00B72DCF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C9D"/>
    <w:rsid w:val="00B76FAE"/>
    <w:rsid w:val="00B77603"/>
    <w:rsid w:val="00B77C75"/>
    <w:rsid w:val="00B77F09"/>
    <w:rsid w:val="00B8027E"/>
    <w:rsid w:val="00B80545"/>
    <w:rsid w:val="00B80569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5213"/>
    <w:rsid w:val="00B862EF"/>
    <w:rsid w:val="00B86500"/>
    <w:rsid w:val="00B8691D"/>
    <w:rsid w:val="00B870F1"/>
    <w:rsid w:val="00B8751C"/>
    <w:rsid w:val="00B876CB"/>
    <w:rsid w:val="00B8775E"/>
    <w:rsid w:val="00B902C1"/>
    <w:rsid w:val="00B90768"/>
    <w:rsid w:val="00B90893"/>
    <w:rsid w:val="00B9119E"/>
    <w:rsid w:val="00B9168D"/>
    <w:rsid w:val="00B9172A"/>
    <w:rsid w:val="00B91993"/>
    <w:rsid w:val="00B927B5"/>
    <w:rsid w:val="00B92A23"/>
    <w:rsid w:val="00B92BF0"/>
    <w:rsid w:val="00B92D26"/>
    <w:rsid w:val="00B93460"/>
    <w:rsid w:val="00B9359C"/>
    <w:rsid w:val="00B93856"/>
    <w:rsid w:val="00B93B79"/>
    <w:rsid w:val="00B93FEB"/>
    <w:rsid w:val="00B942BD"/>
    <w:rsid w:val="00B94515"/>
    <w:rsid w:val="00B94A33"/>
    <w:rsid w:val="00B94F63"/>
    <w:rsid w:val="00B95327"/>
    <w:rsid w:val="00B95B7D"/>
    <w:rsid w:val="00B95D29"/>
    <w:rsid w:val="00B95D37"/>
    <w:rsid w:val="00B9611C"/>
    <w:rsid w:val="00B966A1"/>
    <w:rsid w:val="00B968D3"/>
    <w:rsid w:val="00B972A9"/>
    <w:rsid w:val="00B973AF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0BE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717"/>
    <w:rsid w:val="00BB4B4F"/>
    <w:rsid w:val="00BB5913"/>
    <w:rsid w:val="00BB5B40"/>
    <w:rsid w:val="00BB5B68"/>
    <w:rsid w:val="00BB5B8A"/>
    <w:rsid w:val="00BB6023"/>
    <w:rsid w:val="00BB6235"/>
    <w:rsid w:val="00BB6C03"/>
    <w:rsid w:val="00BB6DCE"/>
    <w:rsid w:val="00BB71F4"/>
    <w:rsid w:val="00BB766C"/>
    <w:rsid w:val="00BB7917"/>
    <w:rsid w:val="00BB7EEF"/>
    <w:rsid w:val="00BC0244"/>
    <w:rsid w:val="00BC0602"/>
    <w:rsid w:val="00BC0ADF"/>
    <w:rsid w:val="00BC0DC9"/>
    <w:rsid w:val="00BC0FB0"/>
    <w:rsid w:val="00BC15FC"/>
    <w:rsid w:val="00BC1BF9"/>
    <w:rsid w:val="00BC1F14"/>
    <w:rsid w:val="00BC2134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1A9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497"/>
    <w:rsid w:val="00BE780B"/>
    <w:rsid w:val="00BF01F9"/>
    <w:rsid w:val="00BF0A04"/>
    <w:rsid w:val="00BF0A20"/>
    <w:rsid w:val="00BF0C82"/>
    <w:rsid w:val="00BF0D33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115"/>
    <w:rsid w:val="00BF44D4"/>
    <w:rsid w:val="00BF4D9D"/>
    <w:rsid w:val="00BF4DA4"/>
    <w:rsid w:val="00BF56B2"/>
    <w:rsid w:val="00BF5778"/>
    <w:rsid w:val="00BF57DE"/>
    <w:rsid w:val="00BF5D87"/>
    <w:rsid w:val="00BF5E1E"/>
    <w:rsid w:val="00BF5ECF"/>
    <w:rsid w:val="00BF5F98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2F9E"/>
    <w:rsid w:val="00C03312"/>
    <w:rsid w:val="00C03C19"/>
    <w:rsid w:val="00C03D86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01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55F"/>
    <w:rsid w:val="00C1090A"/>
    <w:rsid w:val="00C109A6"/>
    <w:rsid w:val="00C10DC7"/>
    <w:rsid w:val="00C11023"/>
    <w:rsid w:val="00C11036"/>
    <w:rsid w:val="00C111ED"/>
    <w:rsid w:val="00C11813"/>
    <w:rsid w:val="00C12492"/>
    <w:rsid w:val="00C1285D"/>
    <w:rsid w:val="00C12DE9"/>
    <w:rsid w:val="00C1322C"/>
    <w:rsid w:val="00C132C8"/>
    <w:rsid w:val="00C1346B"/>
    <w:rsid w:val="00C134BA"/>
    <w:rsid w:val="00C13FD5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550"/>
    <w:rsid w:val="00C2057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1DB1"/>
    <w:rsid w:val="00C221D5"/>
    <w:rsid w:val="00C22490"/>
    <w:rsid w:val="00C226E8"/>
    <w:rsid w:val="00C22DC1"/>
    <w:rsid w:val="00C2413D"/>
    <w:rsid w:val="00C2419D"/>
    <w:rsid w:val="00C2477D"/>
    <w:rsid w:val="00C24E74"/>
    <w:rsid w:val="00C2505C"/>
    <w:rsid w:val="00C251D9"/>
    <w:rsid w:val="00C2527B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0A6"/>
    <w:rsid w:val="00C311E4"/>
    <w:rsid w:val="00C31358"/>
    <w:rsid w:val="00C31439"/>
    <w:rsid w:val="00C31C12"/>
    <w:rsid w:val="00C31E6E"/>
    <w:rsid w:val="00C320CB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1D4"/>
    <w:rsid w:val="00C4238C"/>
    <w:rsid w:val="00C42B7C"/>
    <w:rsid w:val="00C42CCE"/>
    <w:rsid w:val="00C42D07"/>
    <w:rsid w:val="00C434B3"/>
    <w:rsid w:val="00C4364B"/>
    <w:rsid w:val="00C43C5C"/>
    <w:rsid w:val="00C43E12"/>
    <w:rsid w:val="00C440F7"/>
    <w:rsid w:val="00C443F2"/>
    <w:rsid w:val="00C448BB"/>
    <w:rsid w:val="00C44DBD"/>
    <w:rsid w:val="00C44E9F"/>
    <w:rsid w:val="00C450A2"/>
    <w:rsid w:val="00C4516D"/>
    <w:rsid w:val="00C455E7"/>
    <w:rsid w:val="00C4577D"/>
    <w:rsid w:val="00C45EDF"/>
    <w:rsid w:val="00C46590"/>
    <w:rsid w:val="00C46DE1"/>
    <w:rsid w:val="00C46F79"/>
    <w:rsid w:val="00C46FC9"/>
    <w:rsid w:val="00C474A3"/>
    <w:rsid w:val="00C4777D"/>
    <w:rsid w:val="00C50905"/>
    <w:rsid w:val="00C509E0"/>
    <w:rsid w:val="00C50CD6"/>
    <w:rsid w:val="00C51011"/>
    <w:rsid w:val="00C51174"/>
    <w:rsid w:val="00C515D3"/>
    <w:rsid w:val="00C51B84"/>
    <w:rsid w:val="00C52067"/>
    <w:rsid w:val="00C52634"/>
    <w:rsid w:val="00C52B31"/>
    <w:rsid w:val="00C52BC9"/>
    <w:rsid w:val="00C5304D"/>
    <w:rsid w:val="00C532A1"/>
    <w:rsid w:val="00C537ED"/>
    <w:rsid w:val="00C53AA8"/>
    <w:rsid w:val="00C54007"/>
    <w:rsid w:val="00C5431F"/>
    <w:rsid w:val="00C5456C"/>
    <w:rsid w:val="00C546F5"/>
    <w:rsid w:val="00C54994"/>
    <w:rsid w:val="00C54DE2"/>
    <w:rsid w:val="00C54E27"/>
    <w:rsid w:val="00C550FE"/>
    <w:rsid w:val="00C5546B"/>
    <w:rsid w:val="00C557C0"/>
    <w:rsid w:val="00C56020"/>
    <w:rsid w:val="00C561BC"/>
    <w:rsid w:val="00C565FD"/>
    <w:rsid w:val="00C56C50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29D9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63"/>
    <w:rsid w:val="00C652F1"/>
    <w:rsid w:val="00C65D22"/>
    <w:rsid w:val="00C65E23"/>
    <w:rsid w:val="00C6660B"/>
    <w:rsid w:val="00C666DD"/>
    <w:rsid w:val="00C66CF0"/>
    <w:rsid w:val="00C67029"/>
    <w:rsid w:val="00C6714B"/>
    <w:rsid w:val="00C678DC"/>
    <w:rsid w:val="00C67C2A"/>
    <w:rsid w:val="00C67C61"/>
    <w:rsid w:val="00C67DB2"/>
    <w:rsid w:val="00C701F5"/>
    <w:rsid w:val="00C70382"/>
    <w:rsid w:val="00C705E4"/>
    <w:rsid w:val="00C70786"/>
    <w:rsid w:val="00C7081B"/>
    <w:rsid w:val="00C70FF3"/>
    <w:rsid w:val="00C715E0"/>
    <w:rsid w:val="00C72D74"/>
    <w:rsid w:val="00C72E75"/>
    <w:rsid w:val="00C734A5"/>
    <w:rsid w:val="00C7376F"/>
    <w:rsid w:val="00C73B96"/>
    <w:rsid w:val="00C73C80"/>
    <w:rsid w:val="00C73FD8"/>
    <w:rsid w:val="00C74A5B"/>
    <w:rsid w:val="00C74D6F"/>
    <w:rsid w:val="00C74F1F"/>
    <w:rsid w:val="00C759DD"/>
    <w:rsid w:val="00C75A98"/>
    <w:rsid w:val="00C75E0F"/>
    <w:rsid w:val="00C76228"/>
    <w:rsid w:val="00C762BE"/>
    <w:rsid w:val="00C763B6"/>
    <w:rsid w:val="00C765D7"/>
    <w:rsid w:val="00C766E2"/>
    <w:rsid w:val="00C76E82"/>
    <w:rsid w:val="00C77B9A"/>
    <w:rsid w:val="00C80C33"/>
    <w:rsid w:val="00C80F2F"/>
    <w:rsid w:val="00C83B22"/>
    <w:rsid w:val="00C845B7"/>
    <w:rsid w:val="00C858A1"/>
    <w:rsid w:val="00C8600E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5C7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3C90"/>
    <w:rsid w:val="00C94090"/>
    <w:rsid w:val="00C949F5"/>
    <w:rsid w:val="00C94C49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4E2"/>
    <w:rsid w:val="00CA1566"/>
    <w:rsid w:val="00CA1759"/>
    <w:rsid w:val="00CA18A7"/>
    <w:rsid w:val="00CA1A2F"/>
    <w:rsid w:val="00CA1C75"/>
    <w:rsid w:val="00CA1D01"/>
    <w:rsid w:val="00CA1DB7"/>
    <w:rsid w:val="00CA1F0E"/>
    <w:rsid w:val="00CA228A"/>
    <w:rsid w:val="00CA2A66"/>
    <w:rsid w:val="00CA2AD6"/>
    <w:rsid w:val="00CA2FBC"/>
    <w:rsid w:val="00CA3229"/>
    <w:rsid w:val="00CA34F9"/>
    <w:rsid w:val="00CA4545"/>
    <w:rsid w:val="00CA4884"/>
    <w:rsid w:val="00CA4B14"/>
    <w:rsid w:val="00CA59B8"/>
    <w:rsid w:val="00CA6653"/>
    <w:rsid w:val="00CA6CF5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68D"/>
    <w:rsid w:val="00CB58F0"/>
    <w:rsid w:val="00CB5968"/>
    <w:rsid w:val="00CB6AFC"/>
    <w:rsid w:val="00CB77DC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65DB"/>
    <w:rsid w:val="00CC673D"/>
    <w:rsid w:val="00CC67D4"/>
    <w:rsid w:val="00CC6E76"/>
    <w:rsid w:val="00CC70D8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E035E"/>
    <w:rsid w:val="00CE0858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22E"/>
    <w:rsid w:val="00CE5AF3"/>
    <w:rsid w:val="00CE5F7A"/>
    <w:rsid w:val="00CE61A8"/>
    <w:rsid w:val="00CE65B8"/>
    <w:rsid w:val="00CE6E54"/>
    <w:rsid w:val="00CE6F2A"/>
    <w:rsid w:val="00CE713D"/>
    <w:rsid w:val="00CE7BD0"/>
    <w:rsid w:val="00CE7E48"/>
    <w:rsid w:val="00CF0247"/>
    <w:rsid w:val="00CF036F"/>
    <w:rsid w:val="00CF063E"/>
    <w:rsid w:val="00CF065E"/>
    <w:rsid w:val="00CF12E0"/>
    <w:rsid w:val="00CF1F26"/>
    <w:rsid w:val="00CF1F40"/>
    <w:rsid w:val="00CF1FBF"/>
    <w:rsid w:val="00CF26A1"/>
    <w:rsid w:val="00CF2886"/>
    <w:rsid w:val="00CF2ABF"/>
    <w:rsid w:val="00CF2BAB"/>
    <w:rsid w:val="00CF2EBB"/>
    <w:rsid w:val="00CF3444"/>
    <w:rsid w:val="00CF3659"/>
    <w:rsid w:val="00CF3F6E"/>
    <w:rsid w:val="00CF3F8B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177"/>
    <w:rsid w:val="00CF73A4"/>
    <w:rsid w:val="00CF7747"/>
    <w:rsid w:val="00CF7A36"/>
    <w:rsid w:val="00D00037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1F5"/>
    <w:rsid w:val="00D033CA"/>
    <w:rsid w:val="00D039FC"/>
    <w:rsid w:val="00D03C62"/>
    <w:rsid w:val="00D03D23"/>
    <w:rsid w:val="00D0452E"/>
    <w:rsid w:val="00D04576"/>
    <w:rsid w:val="00D05416"/>
    <w:rsid w:val="00D05502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A82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24E5"/>
    <w:rsid w:val="00D12ACC"/>
    <w:rsid w:val="00D13044"/>
    <w:rsid w:val="00D13526"/>
    <w:rsid w:val="00D13655"/>
    <w:rsid w:val="00D13749"/>
    <w:rsid w:val="00D14121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494"/>
    <w:rsid w:val="00D20BB8"/>
    <w:rsid w:val="00D214E7"/>
    <w:rsid w:val="00D21CA0"/>
    <w:rsid w:val="00D21CD3"/>
    <w:rsid w:val="00D21D10"/>
    <w:rsid w:val="00D21E8A"/>
    <w:rsid w:val="00D2221E"/>
    <w:rsid w:val="00D2267C"/>
    <w:rsid w:val="00D226A7"/>
    <w:rsid w:val="00D22895"/>
    <w:rsid w:val="00D23005"/>
    <w:rsid w:val="00D2333E"/>
    <w:rsid w:val="00D23D0E"/>
    <w:rsid w:val="00D24D9F"/>
    <w:rsid w:val="00D24F78"/>
    <w:rsid w:val="00D24F8A"/>
    <w:rsid w:val="00D25604"/>
    <w:rsid w:val="00D25B8C"/>
    <w:rsid w:val="00D26FC2"/>
    <w:rsid w:val="00D270B3"/>
    <w:rsid w:val="00D27135"/>
    <w:rsid w:val="00D2725B"/>
    <w:rsid w:val="00D275BB"/>
    <w:rsid w:val="00D30DF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4B9C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41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8AC"/>
    <w:rsid w:val="00D45928"/>
    <w:rsid w:val="00D45A41"/>
    <w:rsid w:val="00D45ADC"/>
    <w:rsid w:val="00D460F1"/>
    <w:rsid w:val="00D46251"/>
    <w:rsid w:val="00D468F2"/>
    <w:rsid w:val="00D469D5"/>
    <w:rsid w:val="00D472AF"/>
    <w:rsid w:val="00D475FE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47C6"/>
    <w:rsid w:val="00D54DBF"/>
    <w:rsid w:val="00D5556B"/>
    <w:rsid w:val="00D55628"/>
    <w:rsid w:val="00D55663"/>
    <w:rsid w:val="00D5594A"/>
    <w:rsid w:val="00D55E2B"/>
    <w:rsid w:val="00D56304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638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5DC3"/>
    <w:rsid w:val="00D66196"/>
    <w:rsid w:val="00D66B22"/>
    <w:rsid w:val="00D66BCB"/>
    <w:rsid w:val="00D66F29"/>
    <w:rsid w:val="00D67569"/>
    <w:rsid w:val="00D67A34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2A3E"/>
    <w:rsid w:val="00D72BC8"/>
    <w:rsid w:val="00D72D57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77E05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BFB"/>
    <w:rsid w:val="00D910FE"/>
    <w:rsid w:val="00D911A6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01"/>
    <w:rsid w:val="00D94F7E"/>
    <w:rsid w:val="00D9517F"/>
    <w:rsid w:val="00D95B90"/>
    <w:rsid w:val="00D972DF"/>
    <w:rsid w:val="00D9746A"/>
    <w:rsid w:val="00D97B01"/>
    <w:rsid w:val="00D97C41"/>
    <w:rsid w:val="00D97EBB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AEA"/>
    <w:rsid w:val="00DA2BA1"/>
    <w:rsid w:val="00DA41DF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117"/>
    <w:rsid w:val="00DA75D8"/>
    <w:rsid w:val="00DA7A4B"/>
    <w:rsid w:val="00DA7ACC"/>
    <w:rsid w:val="00DA7F41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162"/>
    <w:rsid w:val="00DB49DE"/>
    <w:rsid w:val="00DB4AB0"/>
    <w:rsid w:val="00DB4BD2"/>
    <w:rsid w:val="00DB4EA5"/>
    <w:rsid w:val="00DB571D"/>
    <w:rsid w:val="00DB59FD"/>
    <w:rsid w:val="00DB5A9B"/>
    <w:rsid w:val="00DB60EF"/>
    <w:rsid w:val="00DB62AD"/>
    <w:rsid w:val="00DB6631"/>
    <w:rsid w:val="00DB66FA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1A8B"/>
    <w:rsid w:val="00DC1D59"/>
    <w:rsid w:val="00DC206C"/>
    <w:rsid w:val="00DC228D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082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3C3"/>
    <w:rsid w:val="00DE07DE"/>
    <w:rsid w:val="00DE0987"/>
    <w:rsid w:val="00DE09EA"/>
    <w:rsid w:val="00DE0E1F"/>
    <w:rsid w:val="00DE1126"/>
    <w:rsid w:val="00DE14DB"/>
    <w:rsid w:val="00DE19E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786"/>
    <w:rsid w:val="00DF07EB"/>
    <w:rsid w:val="00DF0AB0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AB1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944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F35"/>
    <w:rsid w:val="00E12115"/>
    <w:rsid w:val="00E122D6"/>
    <w:rsid w:val="00E12340"/>
    <w:rsid w:val="00E1279C"/>
    <w:rsid w:val="00E12E8A"/>
    <w:rsid w:val="00E132A2"/>
    <w:rsid w:val="00E135E3"/>
    <w:rsid w:val="00E13F84"/>
    <w:rsid w:val="00E140DB"/>
    <w:rsid w:val="00E14410"/>
    <w:rsid w:val="00E14756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0B3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488"/>
    <w:rsid w:val="00E368B6"/>
    <w:rsid w:val="00E36E2C"/>
    <w:rsid w:val="00E36ECB"/>
    <w:rsid w:val="00E3707E"/>
    <w:rsid w:val="00E37291"/>
    <w:rsid w:val="00E37602"/>
    <w:rsid w:val="00E37C0C"/>
    <w:rsid w:val="00E37E28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2A8"/>
    <w:rsid w:val="00E43398"/>
    <w:rsid w:val="00E433BE"/>
    <w:rsid w:val="00E436CF"/>
    <w:rsid w:val="00E437BC"/>
    <w:rsid w:val="00E43977"/>
    <w:rsid w:val="00E43CD5"/>
    <w:rsid w:val="00E44002"/>
    <w:rsid w:val="00E4522B"/>
    <w:rsid w:val="00E4591C"/>
    <w:rsid w:val="00E45F67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1EBF"/>
    <w:rsid w:val="00E52159"/>
    <w:rsid w:val="00E52360"/>
    <w:rsid w:val="00E52857"/>
    <w:rsid w:val="00E535E1"/>
    <w:rsid w:val="00E5396F"/>
    <w:rsid w:val="00E53C6F"/>
    <w:rsid w:val="00E542B6"/>
    <w:rsid w:val="00E54971"/>
    <w:rsid w:val="00E549B0"/>
    <w:rsid w:val="00E54CA9"/>
    <w:rsid w:val="00E550C7"/>
    <w:rsid w:val="00E55516"/>
    <w:rsid w:val="00E55F48"/>
    <w:rsid w:val="00E562E6"/>
    <w:rsid w:val="00E56586"/>
    <w:rsid w:val="00E5662B"/>
    <w:rsid w:val="00E56C30"/>
    <w:rsid w:val="00E5721E"/>
    <w:rsid w:val="00E5734B"/>
    <w:rsid w:val="00E57636"/>
    <w:rsid w:val="00E57739"/>
    <w:rsid w:val="00E57BBE"/>
    <w:rsid w:val="00E57DCD"/>
    <w:rsid w:val="00E605ED"/>
    <w:rsid w:val="00E60BE7"/>
    <w:rsid w:val="00E60DE1"/>
    <w:rsid w:val="00E60DF1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3FEE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23E"/>
    <w:rsid w:val="00E66F17"/>
    <w:rsid w:val="00E66F5D"/>
    <w:rsid w:val="00E672F0"/>
    <w:rsid w:val="00E67381"/>
    <w:rsid w:val="00E674E7"/>
    <w:rsid w:val="00E67BA4"/>
    <w:rsid w:val="00E70A71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3ABA"/>
    <w:rsid w:val="00E74013"/>
    <w:rsid w:val="00E741AB"/>
    <w:rsid w:val="00E743A9"/>
    <w:rsid w:val="00E74A3E"/>
    <w:rsid w:val="00E74CBF"/>
    <w:rsid w:val="00E74FC7"/>
    <w:rsid w:val="00E75BC7"/>
    <w:rsid w:val="00E75FFA"/>
    <w:rsid w:val="00E76018"/>
    <w:rsid w:val="00E764C6"/>
    <w:rsid w:val="00E76804"/>
    <w:rsid w:val="00E768AA"/>
    <w:rsid w:val="00E776DD"/>
    <w:rsid w:val="00E77CAE"/>
    <w:rsid w:val="00E77DDD"/>
    <w:rsid w:val="00E8018B"/>
    <w:rsid w:val="00E803CB"/>
    <w:rsid w:val="00E80430"/>
    <w:rsid w:val="00E807E2"/>
    <w:rsid w:val="00E81311"/>
    <w:rsid w:val="00E816AF"/>
    <w:rsid w:val="00E81C5F"/>
    <w:rsid w:val="00E81D89"/>
    <w:rsid w:val="00E81E6A"/>
    <w:rsid w:val="00E820E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476A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576"/>
    <w:rsid w:val="00E960BF"/>
    <w:rsid w:val="00E962AA"/>
    <w:rsid w:val="00E9636B"/>
    <w:rsid w:val="00E96576"/>
    <w:rsid w:val="00E96D09"/>
    <w:rsid w:val="00E96FED"/>
    <w:rsid w:val="00E97294"/>
    <w:rsid w:val="00E973E4"/>
    <w:rsid w:val="00E97776"/>
    <w:rsid w:val="00E979FE"/>
    <w:rsid w:val="00EA08B3"/>
    <w:rsid w:val="00EA09C8"/>
    <w:rsid w:val="00EA0AC5"/>
    <w:rsid w:val="00EA0C6A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2AB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283"/>
    <w:rsid w:val="00EB042B"/>
    <w:rsid w:val="00EB04F2"/>
    <w:rsid w:val="00EB0D56"/>
    <w:rsid w:val="00EB1712"/>
    <w:rsid w:val="00EB1E86"/>
    <w:rsid w:val="00EB2307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940"/>
    <w:rsid w:val="00EB5F11"/>
    <w:rsid w:val="00EB61ED"/>
    <w:rsid w:val="00EB65AC"/>
    <w:rsid w:val="00EB6889"/>
    <w:rsid w:val="00EB6BC8"/>
    <w:rsid w:val="00EB74D6"/>
    <w:rsid w:val="00EB7608"/>
    <w:rsid w:val="00EB760C"/>
    <w:rsid w:val="00EB7ED4"/>
    <w:rsid w:val="00EC07D1"/>
    <w:rsid w:val="00EC08F4"/>
    <w:rsid w:val="00EC0A69"/>
    <w:rsid w:val="00EC0D4A"/>
    <w:rsid w:val="00EC1A00"/>
    <w:rsid w:val="00EC1C96"/>
    <w:rsid w:val="00EC2247"/>
    <w:rsid w:val="00EC256F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5F3D"/>
    <w:rsid w:val="00EC621C"/>
    <w:rsid w:val="00EC6270"/>
    <w:rsid w:val="00EC6615"/>
    <w:rsid w:val="00EC686D"/>
    <w:rsid w:val="00EC6AA7"/>
    <w:rsid w:val="00EC6B9F"/>
    <w:rsid w:val="00EC7215"/>
    <w:rsid w:val="00EC729A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2EFB"/>
    <w:rsid w:val="00ED34F6"/>
    <w:rsid w:val="00ED35C0"/>
    <w:rsid w:val="00ED3911"/>
    <w:rsid w:val="00ED3DA0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2ABD"/>
    <w:rsid w:val="00EE36B2"/>
    <w:rsid w:val="00EE3A69"/>
    <w:rsid w:val="00EE3D13"/>
    <w:rsid w:val="00EE3D35"/>
    <w:rsid w:val="00EE3EBB"/>
    <w:rsid w:val="00EE4997"/>
    <w:rsid w:val="00EE4A1E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28F3"/>
    <w:rsid w:val="00EF2927"/>
    <w:rsid w:val="00EF3458"/>
    <w:rsid w:val="00EF373E"/>
    <w:rsid w:val="00EF3D3F"/>
    <w:rsid w:val="00EF3F56"/>
    <w:rsid w:val="00EF430B"/>
    <w:rsid w:val="00EF460B"/>
    <w:rsid w:val="00EF4AA7"/>
    <w:rsid w:val="00EF563F"/>
    <w:rsid w:val="00EF5823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A1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171"/>
    <w:rsid w:val="00F07371"/>
    <w:rsid w:val="00F07639"/>
    <w:rsid w:val="00F076EE"/>
    <w:rsid w:val="00F078A2"/>
    <w:rsid w:val="00F078CD"/>
    <w:rsid w:val="00F07A4A"/>
    <w:rsid w:val="00F07ADB"/>
    <w:rsid w:val="00F10954"/>
    <w:rsid w:val="00F11097"/>
    <w:rsid w:val="00F1116A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698"/>
    <w:rsid w:val="00F169D7"/>
    <w:rsid w:val="00F1756F"/>
    <w:rsid w:val="00F204AA"/>
    <w:rsid w:val="00F20DF0"/>
    <w:rsid w:val="00F210A1"/>
    <w:rsid w:val="00F21378"/>
    <w:rsid w:val="00F21459"/>
    <w:rsid w:val="00F21940"/>
    <w:rsid w:val="00F21A36"/>
    <w:rsid w:val="00F21E4C"/>
    <w:rsid w:val="00F21F1B"/>
    <w:rsid w:val="00F2284B"/>
    <w:rsid w:val="00F22851"/>
    <w:rsid w:val="00F229EB"/>
    <w:rsid w:val="00F233FC"/>
    <w:rsid w:val="00F23465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4FF5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A3"/>
    <w:rsid w:val="00F301CC"/>
    <w:rsid w:val="00F303A1"/>
    <w:rsid w:val="00F304DF"/>
    <w:rsid w:val="00F3084A"/>
    <w:rsid w:val="00F30F65"/>
    <w:rsid w:val="00F31A5B"/>
    <w:rsid w:val="00F31C91"/>
    <w:rsid w:val="00F31D19"/>
    <w:rsid w:val="00F3204F"/>
    <w:rsid w:val="00F327AA"/>
    <w:rsid w:val="00F3304D"/>
    <w:rsid w:val="00F33139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74"/>
    <w:rsid w:val="00F368D7"/>
    <w:rsid w:val="00F36C78"/>
    <w:rsid w:val="00F37085"/>
    <w:rsid w:val="00F375AE"/>
    <w:rsid w:val="00F37BF0"/>
    <w:rsid w:val="00F40403"/>
    <w:rsid w:val="00F40AB4"/>
    <w:rsid w:val="00F41112"/>
    <w:rsid w:val="00F411B4"/>
    <w:rsid w:val="00F41594"/>
    <w:rsid w:val="00F4185B"/>
    <w:rsid w:val="00F418D3"/>
    <w:rsid w:val="00F42107"/>
    <w:rsid w:val="00F422F2"/>
    <w:rsid w:val="00F42A49"/>
    <w:rsid w:val="00F42A7A"/>
    <w:rsid w:val="00F42EFD"/>
    <w:rsid w:val="00F43039"/>
    <w:rsid w:val="00F43CB0"/>
    <w:rsid w:val="00F440C9"/>
    <w:rsid w:val="00F440EE"/>
    <w:rsid w:val="00F44758"/>
    <w:rsid w:val="00F44818"/>
    <w:rsid w:val="00F44D94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41E"/>
    <w:rsid w:val="00F6553C"/>
    <w:rsid w:val="00F655CD"/>
    <w:rsid w:val="00F658E4"/>
    <w:rsid w:val="00F65936"/>
    <w:rsid w:val="00F65C86"/>
    <w:rsid w:val="00F66384"/>
    <w:rsid w:val="00F663C4"/>
    <w:rsid w:val="00F6666A"/>
    <w:rsid w:val="00F667EF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A6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B48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8E0"/>
    <w:rsid w:val="00F860DB"/>
    <w:rsid w:val="00F864E7"/>
    <w:rsid w:val="00F8670F"/>
    <w:rsid w:val="00F86963"/>
    <w:rsid w:val="00F87086"/>
    <w:rsid w:val="00F90134"/>
    <w:rsid w:val="00F907C7"/>
    <w:rsid w:val="00F9198D"/>
    <w:rsid w:val="00F91A59"/>
    <w:rsid w:val="00F91B15"/>
    <w:rsid w:val="00F91B7E"/>
    <w:rsid w:val="00F92016"/>
    <w:rsid w:val="00F925B4"/>
    <w:rsid w:val="00F925F6"/>
    <w:rsid w:val="00F92A8D"/>
    <w:rsid w:val="00F92FF8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685"/>
    <w:rsid w:val="00FA4C7D"/>
    <w:rsid w:val="00FA4ED6"/>
    <w:rsid w:val="00FA4FD7"/>
    <w:rsid w:val="00FA5750"/>
    <w:rsid w:val="00FA5874"/>
    <w:rsid w:val="00FA627B"/>
    <w:rsid w:val="00FA6476"/>
    <w:rsid w:val="00FA6A95"/>
    <w:rsid w:val="00FA6E13"/>
    <w:rsid w:val="00FA70CC"/>
    <w:rsid w:val="00FA7316"/>
    <w:rsid w:val="00FA77D4"/>
    <w:rsid w:val="00FA798A"/>
    <w:rsid w:val="00FA7E20"/>
    <w:rsid w:val="00FB0FF2"/>
    <w:rsid w:val="00FB18B5"/>
    <w:rsid w:val="00FB197F"/>
    <w:rsid w:val="00FB203C"/>
    <w:rsid w:val="00FB23DD"/>
    <w:rsid w:val="00FB2830"/>
    <w:rsid w:val="00FB312F"/>
    <w:rsid w:val="00FB35C3"/>
    <w:rsid w:val="00FB409D"/>
    <w:rsid w:val="00FB4272"/>
    <w:rsid w:val="00FB50D5"/>
    <w:rsid w:val="00FB546C"/>
    <w:rsid w:val="00FB580C"/>
    <w:rsid w:val="00FB584F"/>
    <w:rsid w:val="00FB5890"/>
    <w:rsid w:val="00FB5D61"/>
    <w:rsid w:val="00FB6343"/>
    <w:rsid w:val="00FB6A75"/>
    <w:rsid w:val="00FB6BF7"/>
    <w:rsid w:val="00FB706A"/>
    <w:rsid w:val="00FB746B"/>
    <w:rsid w:val="00FB74A0"/>
    <w:rsid w:val="00FB7D96"/>
    <w:rsid w:val="00FB7FEA"/>
    <w:rsid w:val="00FC0142"/>
    <w:rsid w:val="00FC03A1"/>
    <w:rsid w:val="00FC0623"/>
    <w:rsid w:val="00FC1B89"/>
    <w:rsid w:val="00FC1D06"/>
    <w:rsid w:val="00FC1F16"/>
    <w:rsid w:val="00FC1FB3"/>
    <w:rsid w:val="00FC200E"/>
    <w:rsid w:val="00FC2855"/>
    <w:rsid w:val="00FC2977"/>
    <w:rsid w:val="00FC317B"/>
    <w:rsid w:val="00FC3AF0"/>
    <w:rsid w:val="00FC3C61"/>
    <w:rsid w:val="00FC3C67"/>
    <w:rsid w:val="00FC3CCA"/>
    <w:rsid w:val="00FC42C3"/>
    <w:rsid w:val="00FC45C0"/>
    <w:rsid w:val="00FC47DE"/>
    <w:rsid w:val="00FC48B4"/>
    <w:rsid w:val="00FC4A9E"/>
    <w:rsid w:val="00FC4DDB"/>
    <w:rsid w:val="00FC51A3"/>
    <w:rsid w:val="00FC5353"/>
    <w:rsid w:val="00FC539A"/>
    <w:rsid w:val="00FC566E"/>
    <w:rsid w:val="00FC5ACB"/>
    <w:rsid w:val="00FC5DF3"/>
    <w:rsid w:val="00FC5F6D"/>
    <w:rsid w:val="00FC6457"/>
    <w:rsid w:val="00FC64B2"/>
    <w:rsid w:val="00FC66C1"/>
    <w:rsid w:val="00FC6703"/>
    <w:rsid w:val="00FC6BA8"/>
    <w:rsid w:val="00FC7248"/>
    <w:rsid w:val="00FC72F9"/>
    <w:rsid w:val="00FC79D3"/>
    <w:rsid w:val="00FD07BE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449C"/>
    <w:rsid w:val="00FE4949"/>
    <w:rsid w:val="00FE4B78"/>
    <w:rsid w:val="00FE4B9D"/>
    <w:rsid w:val="00FE55DF"/>
    <w:rsid w:val="00FE5641"/>
    <w:rsid w:val="00FE5A58"/>
    <w:rsid w:val="00FE5CAA"/>
    <w:rsid w:val="00FE5E82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436"/>
    <w:rsid w:val="00FF1B34"/>
    <w:rsid w:val="00FF2349"/>
    <w:rsid w:val="00FF2495"/>
    <w:rsid w:val="00FF2AC3"/>
    <w:rsid w:val="00FF2EC4"/>
    <w:rsid w:val="00FF3625"/>
    <w:rsid w:val="00FF36AA"/>
    <w:rsid w:val="00FF382F"/>
    <w:rsid w:val="00FF3D9F"/>
    <w:rsid w:val="00FF4055"/>
    <w:rsid w:val="00FF4786"/>
    <w:rsid w:val="00FF4BA5"/>
    <w:rsid w:val="00FF4D59"/>
    <w:rsid w:val="00FF5169"/>
    <w:rsid w:val="00FF5174"/>
    <w:rsid w:val="00FF5328"/>
    <w:rsid w:val="00FF5399"/>
    <w:rsid w:val="00FF58A7"/>
    <w:rsid w:val="00FF6263"/>
    <w:rsid w:val="00FF69D1"/>
    <w:rsid w:val="00FF6A50"/>
    <w:rsid w:val="00FF6D0F"/>
    <w:rsid w:val="00FF74EF"/>
    <w:rsid w:val="00FF75FD"/>
    <w:rsid w:val="00FF786F"/>
    <w:rsid w:val="01531A44"/>
    <w:rsid w:val="01B501D3"/>
    <w:rsid w:val="01CEC1A8"/>
    <w:rsid w:val="01E3F88E"/>
    <w:rsid w:val="02640B40"/>
    <w:rsid w:val="0264D589"/>
    <w:rsid w:val="0291FA49"/>
    <w:rsid w:val="02AF5C1E"/>
    <w:rsid w:val="02E4E8DA"/>
    <w:rsid w:val="04433EF9"/>
    <w:rsid w:val="04DE34DD"/>
    <w:rsid w:val="04DE5D16"/>
    <w:rsid w:val="05A08F00"/>
    <w:rsid w:val="05BEE161"/>
    <w:rsid w:val="05D74A0D"/>
    <w:rsid w:val="062F2483"/>
    <w:rsid w:val="06ADE894"/>
    <w:rsid w:val="06D4013D"/>
    <w:rsid w:val="06D9B821"/>
    <w:rsid w:val="06E26EF5"/>
    <w:rsid w:val="06E43462"/>
    <w:rsid w:val="07734D3F"/>
    <w:rsid w:val="0797D156"/>
    <w:rsid w:val="08E25D87"/>
    <w:rsid w:val="091543C3"/>
    <w:rsid w:val="093E1360"/>
    <w:rsid w:val="094B8CE8"/>
    <w:rsid w:val="09BB85CE"/>
    <w:rsid w:val="0A522C85"/>
    <w:rsid w:val="0A8941A1"/>
    <w:rsid w:val="0A9D17C1"/>
    <w:rsid w:val="0B54999E"/>
    <w:rsid w:val="0BE11732"/>
    <w:rsid w:val="0CA6704A"/>
    <w:rsid w:val="0CDF8937"/>
    <w:rsid w:val="0CE655C2"/>
    <w:rsid w:val="0D48081E"/>
    <w:rsid w:val="0D5F9151"/>
    <w:rsid w:val="0E548334"/>
    <w:rsid w:val="0EF70A4F"/>
    <w:rsid w:val="0F3B0D31"/>
    <w:rsid w:val="0F77E688"/>
    <w:rsid w:val="104BBAF2"/>
    <w:rsid w:val="1054FDAB"/>
    <w:rsid w:val="10BCDA82"/>
    <w:rsid w:val="11019EA0"/>
    <w:rsid w:val="11A725CE"/>
    <w:rsid w:val="11E2BA63"/>
    <w:rsid w:val="11E98391"/>
    <w:rsid w:val="11FFD8D2"/>
    <w:rsid w:val="12D48FB0"/>
    <w:rsid w:val="12DCA379"/>
    <w:rsid w:val="131C0AC2"/>
    <w:rsid w:val="13340BF6"/>
    <w:rsid w:val="13621A01"/>
    <w:rsid w:val="1386AA20"/>
    <w:rsid w:val="13A43333"/>
    <w:rsid w:val="143341D1"/>
    <w:rsid w:val="14901338"/>
    <w:rsid w:val="15A08A5D"/>
    <w:rsid w:val="1639D356"/>
    <w:rsid w:val="16866B7D"/>
    <w:rsid w:val="16C8E885"/>
    <w:rsid w:val="17A26695"/>
    <w:rsid w:val="188C812D"/>
    <w:rsid w:val="1894304F"/>
    <w:rsid w:val="19130979"/>
    <w:rsid w:val="1926D501"/>
    <w:rsid w:val="195C91F4"/>
    <w:rsid w:val="1971662E"/>
    <w:rsid w:val="19CEE26F"/>
    <w:rsid w:val="19FF654B"/>
    <w:rsid w:val="1B102AEC"/>
    <w:rsid w:val="1B126093"/>
    <w:rsid w:val="1B9A18CA"/>
    <w:rsid w:val="1BCB9E40"/>
    <w:rsid w:val="1BD3FB05"/>
    <w:rsid w:val="1BDCDA12"/>
    <w:rsid w:val="1C7B3F25"/>
    <w:rsid w:val="1CBF9E9C"/>
    <w:rsid w:val="1CCD58D5"/>
    <w:rsid w:val="1CD49819"/>
    <w:rsid w:val="1CFE96A6"/>
    <w:rsid w:val="1D6B3BCF"/>
    <w:rsid w:val="1DE59A2D"/>
    <w:rsid w:val="1E404E62"/>
    <w:rsid w:val="1F0575A4"/>
    <w:rsid w:val="1F0D9500"/>
    <w:rsid w:val="1F4AD45B"/>
    <w:rsid w:val="1F74CECC"/>
    <w:rsid w:val="1FD61546"/>
    <w:rsid w:val="20C1F54B"/>
    <w:rsid w:val="20D9BBE7"/>
    <w:rsid w:val="21540285"/>
    <w:rsid w:val="21690F7F"/>
    <w:rsid w:val="22059BA8"/>
    <w:rsid w:val="2260ECDA"/>
    <w:rsid w:val="22C045AE"/>
    <w:rsid w:val="22DECAE0"/>
    <w:rsid w:val="232A4C99"/>
    <w:rsid w:val="23981DBD"/>
    <w:rsid w:val="244665B7"/>
    <w:rsid w:val="248F3AAF"/>
    <w:rsid w:val="250FA770"/>
    <w:rsid w:val="2542E581"/>
    <w:rsid w:val="258BE64C"/>
    <w:rsid w:val="258E60B4"/>
    <w:rsid w:val="25985547"/>
    <w:rsid w:val="25EFC714"/>
    <w:rsid w:val="2639DD6F"/>
    <w:rsid w:val="2663E694"/>
    <w:rsid w:val="273961BE"/>
    <w:rsid w:val="277F4939"/>
    <w:rsid w:val="27CC6B17"/>
    <w:rsid w:val="280630AC"/>
    <w:rsid w:val="2819E609"/>
    <w:rsid w:val="28558319"/>
    <w:rsid w:val="285AE0E9"/>
    <w:rsid w:val="28C6215C"/>
    <w:rsid w:val="28C7E0A8"/>
    <w:rsid w:val="29345C03"/>
    <w:rsid w:val="2949DD84"/>
    <w:rsid w:val="294A4DBE"/>
    <w:rsid w:val="29E1AC3A"/>
    <w:rsid w:val="2A46EEC3"/>
    <w:rsid w:val="2ADEC811"/>
    <w:rsid w:val="2AE0B5B7"/>
    <w:rsid w:val="2B21621B"/>
    <w:rsid w:val="2B22EA1F"/>
    <w:rsid w:val="2B6330E1"/>
    <w:rsid w:val="2B86E16F"/>
    <w:rsid w:val="2BDDC6F6"/>
    <w:rsid w:val="2BE9AF90"/>
    <w:rsid w:val="2C480DB7"/>
    <w:rsid w:val="2C69B7AA"/>
    <w:rsid w:val="2D731F9A"/>
    <w:rsid w:val="2D75E349"/>
    <w:rsid w:val="2DC0911C"/>
    <w:rsid w:val="2E67A78C"/>
    <w:rsid w:val="2E6B2E40"/>
    <w:rsid w:val="2EF1CDB2"/>
    <w:rsid w:val="2F0B3DB4"/>
    <w:rsid w:val="2F4B313E"/>
    <w:rsid w:val="2F735B64"/>
    <w:rsid w:val="2F99D088"/>
    <w:rsid w:val="304A9F62"/>
    <w:rsid w:val="30512B27"/>
    <w:rsid w:val="3085A5F5"/>
    <w:rsid w:val="308D069B"/>
    <w:rsid w:val="3102E0F0"/>
    <w:rsid w:val="31328453"/>
    <w:rsid w:val="31D8A4BA"/>
    <w:rsid w:val="31F44603"/>
    <w:rsid w:val="320227D6"/>
    <w:rsid w:val="3206E29B"/>
    <w:rsid w:val="3239D46A"/>
    <w:rsid w:val="32BD541B"/>
    <w:rsid w:val="32F5A07A"/>
    <w:rsid w:val="32F815D8"/>
    <w:rsid w:val="33283A88"/>
    <w:rsid w:val="33AE1AE8"/>
    <w:rsid w:val="341E15CA"/>
    <w:rsid w:val="34FBFF7E"/>
    <w:rsid w:val="350BCEF7"/>
    <w:rsid w:val="355CBABC"/>
    <w:rsid w:val="356B8B77"/>
    <w:rsid w:val="362B6B14"/>
    <w:rsid w:val="365FB311"/>
    <w:rsid w:val="36973867"/>
    <w:rsid w:val="36998BAF"/>
    <w:rsid w:val="36AA9E4D"/>
    <w:rsid w:val="36DDB855"/>
    <w:rsid w:val="36EE991D"/>
    <w:rsid w:val="36EF15A7"/>
    <w:rsid w:val="37A41824"/>
    <w:rsid w:val="37E21073"/>
    <w:rsid w:val="380C970B"/>
    <w:rsid w:val="3844973B"/>
    <w:rsid w:val="384B99AD"/>
    <w:rsid w:val="38811B32"/>
    <w:rsid w:val="3890C36D"/>
    <w:rsid w:val="389F609D"/>
    <w:rsid w:val="392B70F4"/>
    <w:rsid w:val="3959E5C3"/>
    <w:rsid w:val="398F6748"/>
    <w:rsid w:val="3A327C88"/>
    <w:rsid w:val="3A4A75F5"/>
    <w:rsid w:val="3A54F331"/>
    <w:rsid w:val="3A5D2F27"/>
    <w:rsid w:val="3A96C1F7"/>
    <w:rsid w:val="3ABCDAA0"/>
    <w:rsid w:val="3BB7826C"/>
    <w:rsid w:val="3C0C90D5"/>
    <w:rsid w:val="3CCF8906"/>
    <w:rsid w:val="3CE3BC3C"/>
    <w:rsid w:val="3D26C585"/>
    <w:rsid w:val="3DC14B2F"/>
    <w:rsid w:val="3DEE8715"/>
    <w:rsid w:val="3E4448A1"/>
    <w:rsid w:val="3E9CED77"/>
    <w:rsid w:val="3EAA69A8"/>
    <w:rsid w:val="3ED16845"/>
    <w:rsid w:val="3F50416F"/>
    <w:rsid w:val="3FF4B870"/>
    <w:rsid w:val="3FFE9059"/>
    <w:rsid w:val="40A87CA2"/>
    <w:rsid w:val="40D4C2DA"/>
    <w:rsid w:val="41CB7079"/>
    <w:rsid w:val="424553BA"/>
    <w:rsid w:val="42C8786A"/>
    <w:rsid w:val="42F4B736"/>
    <w:rsid w:val="43096CCF"/>
    <w:rsid w:val="430EA8E1"/>
    <w:rsid w:val="433BCE9C"/>
    <w:rsid w:val="4355980E"/>
    <w:rsid w:val="43B81810"/>
    <w:rsid w:val="43F0783E"/>
    <w:rsid w:val="44ABB20A"/>
    <w:rsid w:val="44B75EF6"/>
    <w:rsid w:val="456D420F"/>
    <w:rsid w:val="458C69E6"/>
    <w:rsid w:val="45F29CFB"/>
    <w:rsid w:val="45F7036E"/>
    <w:rsid w:val="471EC63B"/>
    <w:rsid w:val="4780A1B4"/>
    <w:rsid w:val="47C5CD20"/>
    <w:rsid w:val="4807C273"/>
    <w:rsid w:val="48517427"/>
    <w:rsid w:val="487A10F3"/>
    <w:rsid w:val="489CBFCA"/>
    <w:rsid w:val="48DA7A97"/>
    <w:rsid w:val="48F070B2"/>
    <w:rsid w:val="496F233D"/>
    <w:rsid w:val="4A7D694C"/>
    <w:rsid w:val="4AE30A51"/>
    <w:rsid w:val="4AFB66C7"/>
    <w:rsid w:val="4B011F49"/>
    <w:rsid w:val="4B530737"/>
    <w:rsid w:val="4BF51FA5"/>
    <w:rsid w:val="4C2CFF0A"/>
    <w:rsid w:val="4C6364AC"/>
    <w:rsid w:val="4CAE13DE"/>
    <w:rsid w:val="4CE27E11"/>
    <w:rsid w:val="4CFC85E7"/>
    <w:rsid w:val="4D095475"/>
    <w:rsid w:val="4D0A8DFD"/>
    <w:rsid w:val="4D15AD49"/>
    <w:rsid w:val="4D352402"/>
    <w:rsid w:val="4D9DA2E9"/>
    <w:rsid w:val="4DBA5620"/>
    <w:rsid w:val="4DF9C8FC"/>
    <w:rsid w:val="4E99FBF2"/>
    <w:rsid w:val="4EACEA24"/>
    <w:rsid w:val="4F7E3768"/>
    <w:rsid w:val="4FAEE8F8"/>
    <w:rsid w:val="4FDA2012"/>
    <w:rsid w:val="4FDEB399"/>
    <w:rsid w:val="501167FF"/>
    <w:rsid w:val="50EA7C80"/>
    <w:rsid w:val="519A42B4"/>
    <w:rsid w:val="51A935D6"/>
    <w:rsid w:val="51D74C1D"/>
    <w:rsid w:val="51FA276D"/>
    <w:rsid w:val="51FA5943"/>
    <w:rsid w:val="522FAC75"/>
    <w:rsid w:val="5281DEA9"/>
    <w:rsid w:val="540A174E"/>
    <w:rsid w:val="549AF598"/>
    <w:rsid w:val="54A431D6"/>
    <w:rsid w:val="54F5B9EA"/>
    <w:rsid w:val="550B1909"/>
    <w:rsid w:val="556D9810"/>
    <w:rsid w:val="563EE555"/>
    <w:rsid w:val="564FDC48"/>
    <w:rsid w:val="56D30886"/>
    <w:rsid w:val="58C54000"/>
    <w:rsid w:val="58DCA221"/>
    <w:rsid w:val="597FA192"/>
    <w:rsid w:val="599F604C"/>
    <w:rsid w:val="59C207D0"/>
    <w:rsid w:val="5B19C15A"/>
    <w:rsid w:val="5B388228"/>
    <w:rsid w:val="5B5B0825"/>
    <w:rsid w:val="5B7A16EC"/>
    <w:rsid w:val="5BF1B66B"/>
    <w:rsid w:val="5C1A69E7"/>
    <w:rsid w:val="5C2015AE"/>
    <w:rsid w:val="5C2CEFCF"/>
    <w:rsid w:val="5CA9D0BB"/>
    <w:rsid w:val="5CAE14CB"/>
    <w:rsid w:val="5CCF6D97"/>
    <w:rsid w:val="5CEE6208"/>
    <w:rsid w:val="5D1276E0"/>
    <w:rsid w:val="5D1A636B"/>
    <w:rsid w:val="5D7D4814"/>
    <w:rsid w:val="5DFFAE41"/>
    <w:rsid w:val="5F28824C"/>
    <w:rsid w:val="60002885"/>
    <w:rsid w:val="605D37AD"/>
    <w:rsid w:val="60C19121"/>
    <w:rsid w:val="60CA658B"/>
    <w:rsid w:val="6100D031"/>
    <w:rsid w:val="6115F1E7"/>
    <w:rsid w:val="612A7762"/>
    <w:rsid w:val="6138C565"/>
    <w:rsid w:val="6219D5F1"/>
    <w:rsid w:val="623871B6"/>
    <w:rsid w:val="62939B42"/>
    <w:rsid w:val="63C8DA62"/>
    <w:rsid w:val="647F8859"/>
    <w:rsid w:val="64C25ED1"/>
    <w:rsid w:val="657CCB6E"/>
    <w:rsid w:val="65FBE201"/>
    <w:rsid w:val="6616608C"/>
    <w:rsid w:val="6702A633"/>
    <w:rsid w:val="678A9AD8"/>
    <w:rsid w:val="67A764D9"/>
    <w:rsid w:val="67AC4738"/>
    <w:rsid w:val="67BAFCF1"/>
    <w:rsid w:val="685377F0"/>
    <w:rsid w:val="6866F13E"/>
    <w:rsid w:val="68E88CEF"/>
    <w:rsid w:val="68EF18B4"/>
    <w:rsid w:val="6A293DF4"/>
    <w:rsid w:val="6A88268E"/>
    <w:rsid w:val="6A8AC1D7"/>
    <w:rsid w:val="6AA8A3FE"/>
    <w:rsid w:val="6BD076B8"/>
    <w:rsid w:val="6C1C06E2"/>
    <w:rsid w:val="6C3DB90F"/>
    <w:rsid w:val="6C8A0D5E"/>
    <w:rsid w:val="6D006285"/>
    <w:rsid w:val="6E342439"/>
    <w:rsid w:val="6EB3259C"/>
    <w:rsid w:val="6EF9BABA"/>
    <w:rsid w:val="6F375B9B"/>
    <w:rsid w:val="6FDBD0FF"/>
    <w:rsid w:val="7025FBA5"/>
    <w:rsid w:val="70D52204"/>
    <w:rsid w:val="7101467D"/>
    <w:rsid w:val="71600E37"/>
    <w:rsid w:val="71B4AC66"/>
    <w:rsid w:val="722C634E"/>
    <w:rsid w:val="72CFDD35"/>
    <w:rsid w:val="72DE2E47"/>
    <w:rsid w:val="73056311"/>
    <w:rsid w:val="73573BCE"/>
    <w:rsid w:val="737D15A2"/>
    <w:rsid w:val="73885C2C"/>
    <w:rsid w:val="74532844"/>
    <w:rsid w:val="745D3546"/>
    <w:rsid w:val="7490647E"/>
    <w:rsid w:val="74F7C683"/>
    <w:rsid w:val="7516237C"/>
    <w:rsid w:val="75288D43"/>
    <w:rsid w:val="75780C06"/>
    <w:rsid w:val="757D68DB"/>
    <w:rsid w:val="758B3D54"/>
    <w:rsid w:val="76165BE9"/>
    <w:rsid w:val="763E3755"/>
    <w:rsid w:val="76712136"/>
    <w:rsid w:val="76838AFD"/>
    <w:rsid w:val="76A8D862"/>
    <w:rsid w:val="771C933B"/>
    <w:rsid w:val="775D5B4A"/>
    <w:rsid w:val="78560BD3"/>
    <w:rsid w:val="78A1FDC6"/>
    <w:rsid w:val="792AC19B"/>
    <w:rsid w:val="796D4B2B"/>
    <w:rsid w:val="7A5037EE"/>
    <w:rsid w:val="7AAD5A20"/>
    <w:rsid w:val="7AEB0694"/>
    <w:rsid w:val="7AF1B997"/>
    <w:rsid w:val="7B20EDBB"/>
    <w:rsid w:val="7B29CBCD"/>
    <w:rsid w:val="7BE6E8E3"/>
    <w:rsid w:val="7C9F2A71"/>
    <w:rsid w:val="7CCCCA03"/>
    <w:rsid w:val="7D02E300"/>
    <w:rsid w:val="7D2DDC17"/>
    <w:rsid w:val="7D5ADB2E"/>
    <w:rsid w:val="7DAC5856"/>
    <w:rsid w:val="7DEC0218"/>
    <w:rsid w:val="7E23A1EB"/>
    <w:rsid w:val="7E7E68C2"/>
    <w:rsid w:val="7E7E9B93"/>
    <w:rsid w:val="7EAC89A1"/>
    <w:rsid w:val="7EEA9ABC"/>
    <w:rsid w:val="7F99CC62"/>
    <w:rsid w:val="7FA640E1"/>
    <w:rsid w:val="7FA7C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stroke="f">
      <v:stroke on="f"/>
    </o:shapedefaults>
    <o:shapelayout v:ext="edit">
      <o:idmap v:ext="edit" data="2"/>
    </o:shapelayout>
  </w:shapeDefaults>
  <w:decimalSymbol w:val="."/>
  <w:listSeparator w:val=","/>
  <w14:docId w14:val="4EB312A9"/>
  <w15:docId w15:val="{50FCFF9B-0164-4153-8A16-B10D99B8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1F73"/>
  </w:style>
  <w:style w:type="paragraph" w:styleId="Heading1">
    <w:name w:val="heading 1"/>
    <w:basedOn w:val="Normal"/>
    <w:next w:val="BodyText"/>
    <w:link w:val="Heading1Char"/>
    <w:qFormat/>
    <w:rsid w:val="00C440F7"/>
    <w:pPr>
      <w:keepNext/>
      <w:keepLines/>
      <w:numPr>
        <w:numId w:val="7"/>
      </w:numPr>
      <w:spacing w:before="360" w:after="120" w:line="440" w:lineRule="exact"/>
      <w:outlineLvl w:val="0"/>
    </w:pPr>
    <w:rPr>
      <w:b/>
      <w:bCs/>
      <w:color w:val="201547" w:themeColor="accent1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440F7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360" w:after="120" w:line="320" w:lineRule="exact"/>
      <w:outlineLvl w:val="1"/>
    </w:pPr>
    <w:rPr>
      <w:b/>
      <w:bCs/>
      <w:iCs/>
      <w:color w:val="201547" w:themeColor="accent1"/>
      <w:kern w:val="20"/>
      <w:sz w:val="32"/>
      <w:szCs w:val="32"/>
    </w:rPr>
  </w:style>
  <w:style w:type="paragraph" w:styleId="Heading3">
    <w:name w:val="heading 3"/>
    <w:basedOn w:val="Normal"/>
    <w:next w:val="BodyText"/>
    <w:link w:val="Heading3Char"/>
    <w:qFormat/>
    <w:rsid w:val="00C440F7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40" w:after="100" w:line="240" w:lineRule="exact"/>
      <w:outlineLvl w:val="2"/>
    </w:pPr>
    <w:rPr>
      <w:b/>
      <w:color w:val="201547" w:themeColor="accent1"/>
      <w:sz w:val="28"/>
      <w:szCs w:val="28"/>
    </w:rPr>
  </w:style>
  <w:style w:type="paragraph" w:styleId="Heading4">
    <w:name w:val="heading 4"/>
    <w:basedOn w:val="Normal"/>
    <w:next w:val="BodyText"/>
    <w:link w:val="Heading4Char"/>
    <w:qFormat/>
    <w:rsid w:val="00EA0C6A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color w:val="201547" w:themeColor="text2"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EA0C6A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b/>
      <w:color w:val="201547" w:themeColor="text2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201547" w:themeColor="text2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201547" w:themeColor="text2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201547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54F"/>
    <w:pPr>
      <w:tabs>
        <w:tab w:val="center" w:pos="4513"/>
        <w:tab w:val="right" w:pos="9026"/>
      </w:tabs>
      <w:spacing w:line="240" w:lineRule="auto"/>
    </w:pPr>
  </w:style>
  <w:style w:type="paragraph" w:styleId="Footer">
    <w:name w:val="footer"/>
    <w:basedOn w:val="Normal"/>
    <w:link w:val="FooterChar"/>
    <w:uiPriority w:val="99"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uiPriority w:val="59"/>
    <w:rsid w:val="00E37E28"/>
    <w:pPr>
      <w:spacing w:before="60" w:after="60" w:line="220" w:lineRule="atLeast"/>
      <w:ind w:left="113" w:right="113"/>
    </w:pPr>
    <w:rPr>
      <w:rFonts w:cs="Times New Roman"/>
      <w:color w:val="201547" w:themeColor="text2"/>
      <w:sz w:val="18"/>
    </w:rPr>
    <w:tblPr>
      <w:tblStyleRowBandSize w:val="1"/>
      <w:tblStyleColBandSize w:val="1"/>
      <w:tblBorders>
        <w:top w:val="single" w:sz="8" w:space="0" w:color="201547" w:themeColor="text2"/>
        <w:bottom w:val="single" w:sz="8" w:space="0" w:color="201547" w:themeColor="text2"/>
        <w:insideH w:val="single" w:sz="8" w:space="0" w:color="201547" w:themeColor="text2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201547" w:themeFill="text2"/>
      </w:tcPr>
    </w:tblStylePr>
    <w:tblStylePr w:type="lastRow">
      <w:rPr>
        <w:b w:val="0"/>
      </w:rPr>
    </w:tblStylePr>
    <w:tblStylePr w:type="firstCol">
      <w:tblPr/>
      <w:tcPr>
        <w:shd w:val="clear" w:color="auto" w:fill="FFFFFF" w:themeFill="background1"/>
      </w:tcPr>
    </w:tblStylePr>
    <w:tblStylePr w:type="lastCol">
      <w:pPr>
        <w:jc w:val="left"/>
      </w:p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328E9"/>
    <w:rPr>
      <w:sz w:val="16"/>
    </w:rPr>
  </w:style>
  <w:style w:type="paragraph" w:customStyle="1" w:styleId="FooterOddPageNumber">
    <w:name w:val="Footer Odd Page Number"/>
    <w:basedOn w:val="FooterOdd"/>
    <w:rsid w:val="001748A0"/>
    <w:pPr>
      <w:ind w:right="28"/>
    </w:pPr>
    <w:rPr>
      <w:b/>
      <w:color w:val="201547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A154F"/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EA0C6A"/>
    <w:pPr>
      <w:spacing w:before="60" w:after="120" w:line="280" w:lineRule="atLeast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EA0C6A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BB71F4"/>
    <w:pPr>
      <w:keepNext/>
      <w:keepLines/>
      <w:spacing w:line="240" w:lineRule="atLeast"/>
    </w:pPr>
    <w:rPr>
      <w:rFonts w:cs="Times New Roman"/>
      <w:b/>
      <w:color w:val="FFFFFF"/>
      <w:sz w:val="20"/>
      <w:szCs w:val="22"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1"/>
    <w:qFormat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C440F7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201547" w:themeColor="accent1"/>
      <w:spacing w:val="-2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C440F7"/>
    <w:rPr>
      <w:rFonts w:asciiTheme="majorHAnsi" w:eastAsiaTheme="majorEastAsia" w:hAnsiTheme="majorHAnsi" w:cstheme="majorBidi"/>
      <w:iCs/>
      <w:color w:val="201547" w:themeColor="accent1"/>
      <w:spacing w:val="-2"/>
      <w:sz w:val="32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paragraph" w:customStyle="1" w:styleId="TableTextBullet">
    <w:name w:val="Table Text Bullet"/>
    <w:basedOn w:val="TableTextLeft"/>
    <w:qFormat/>
    <w:rsid w:val="00BB71F4"/>
    <w:pPr>
      <w:numPr>
        <w:numId w:val="10"/>
      </w:numPr>
      <w:spacing w:line="280" w:lineRule="atLeast"/>
      <w:ind w:left="283" w:hanging="170"/>
    </w:pPr>
    <w:rPr>
      <w:sz w:val="20"/>
    </w:rPr>
  </w:style>
  <w:style w:type="paragraph" w:customStyle="1" w:styleId="TableTextNumbered">
    <w:name w:val="Table Text Numbered"/>
    <w:basedOn w:val="TableTextLeft"/>
    <w:qFormat/>
    <w:rsid w:val="00BB71F4"/>
    <w:pPr>
      <w:numPr>
        <w:numId w:val="2"/>
      </w:numPr>
      <w:spacing w:line="240" w:lineRule="atLeast"/>
    </w:pPr>
    <w:rPr>
      <w:sz w:val="20"/>
    </w:r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BB71F4"/>
    <w:pPr>
      <w:spacing w:line="240" w:lineRule="atLeast"/>
    </w:pPr>
    <w:rPr>
      <w:b/>
      <w:sz w:val="20"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EA0C6A"/>
    <w:rPr>
      <w:rFonts w:asciiTheme="majorHAnsi" w:eastAsiaTheme="majorEastAsia" w:hAnsiTheme="majorHAnsi" w:cstheme="majorBidi"/>
      <w:b/>
      <w:bCs/>
      <w:color w:val="201547" w:themeColor="text2"/>
      <w:sz w:val="24"/>
      <w:szCs w:val="24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qFormat/>
    <w:rsid w:val="00C440F7"/>
    <w:pPr>
      <w:spacing w:after="120" w:line="440" w:lineRule="exact"/>
      <w:contextualSpacing/>
      <w:jc w:val="right"/>
    </w:pPr>
    <w:rPr>
      <w:rFonts w:asciiTheme="majorHAnsi" w:eastAsiaTheme="majorEastAsia" w:hAnsiTheme="majorHAnsi" w:cstheme="majorBidi"/>
      <w:b/>
      <w:color w:val="FFFFFF" w:themeColor="background1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440F7"/>
    <w:rPr>
      <w:rFonts w:asciiTheme="majorHAnsi" w:eastAsiaTheme="majorEastAsia" w:hAnsiTheme="majorHAnsi" w:cstheme="majorBidi"/>
      <w:b/>
      <w:color w:val="FFFFFF" w:themeColor="background1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201547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201547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201547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201547" w:themeColor="text2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201547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201547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201547" w:themeColor="text2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201547" w:themeColor="text2"/>
    </w:rPr>
  </w:style>
  <w:style w:type="character" w:customStyle="1" w:styleId="Heading5Char">
    <w:name w:val="Heading 5 Char"/>
    <w:basedOn w:val="DefaultParagraphFont"/>
    <w:link w:val="Heading5"/>
    <w:rsid w:val="00EA0C6A"/>
    <w:rPr>
      <w:rFonts w:asciiTheme="majorHAnsi" w:eastAsiaTheme="majorEastAsia" w:hAnsiTheme="majorHAnsi" w:cstheme="majorBidi"/>
      <w:b/>
      <w:color w:val="201547" w:themeColor="text2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201547" w:themeColor="accent1" w:frame="1"/>
        <w:left w:val="single" w:sz="2" w:space="10" w:color="201547" w:themeColor="accent1" w:frame="1"/>
        <w:bottom w:val="single" w:sz="2" w:space="10" w:color="201547" w:themeColor="accent1" w:frame="1"/>
        <w:right w:val="single" w:sz="2" w:space="10" w:color="201547" w:themeColor="accent1" w:frame="1"/>
      </w:pBdr>
      <w:ind w:left="1152" w:right="1152"/>
    </w:pPr>
    <w:rPr>
      <w:rFonts w:eastAsiaTheme="minorEastAsia" w:cstheme="minorBidi"/>
      <w:i/>
      <w:iCs/>
      <w:color w:val="201547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98148A"/>
    <w:pPr>
      <w:pBdr>
        <w:bottom w:val="single" w:sz="4" w:space="4" w:color="201547" w:themeColor="accent1"/>
      </w:pBdr>
      <w:spacing w:before="200" w:after="280"/>
      <w:ind w:left="936" w:right="936"/>
    </w:pPr>
    <w:rPr>
      <w:b/>
      <w:bCs/>
      <w:i/>
      <w:iCs/>
      <w:color w:val="201547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98148A"/>
    <w:rPr>
      <w:b/>
      <w:bCs/>
      <w:i/>
      <w:iCs/>
      <w:color w:val="201547" w:themeColor="accent1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C440F7"/>
    <w:pPr>
      <w:spacing w:before="240" w:after="240" w:line="360" w:lineRule="exact"/>
    </w:pPr>
    <w:rPr>
      <w:color w:val="201547" w:themeColor="accent1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201547" w:themeColor="text2"/>
        <w:left w:val="single" w:sz="4" w:space="0" w:color="201547" w:themeColor="text2"/>
        <w:bottom w:val="single" w:sz="4" w:space="0" w:color="201547" w:themeColor="text2"/>
        <w:right w:val="single" w:sz="4" w:space="0" w:color="201547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EA0C6A"/>
    <w:pPr>
      <w:spacing w:before="0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201547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C440F7"/>
    <w:pPr>
      <w:spacing w:before="120" w:after="120" w:line="300" w:lineRule="atLeast"/>
      <w:ind w:left="227" w:right="227"/>
    </w:pPr>
    <w:rPr>
      <w:color w:val="FFFFFF" w:themeColor="background1"/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BB71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8A154F"/>
    <w:pPr>
      <w:spacing w:line="240" w:lineRule="auto"/>
    </w:pPr>
    <w:rPr>
      <w:color w:val="FFFFFF"/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201547" w:themeFill="text2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201547" w:themeColor="text2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2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2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2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C440F7"/>
    <w:rPr>
      <w:b/>
    </w:rPr>
  </w:style>
  <w:style w:type="paragraph" w:customStyle="1" w:styleId="HighlightBoxBullet">
    <w:name w:val="Highlight Box Bullet"/>
    <w:basedOn w:val="HighlightBoxText"/>
    <w:qFormat/>
    <w:rsid w:val="00C440F7"/>
    <w:pPr>
      <w:numPr>
        <w:ilvl w:val="3"/>
        <w:numId w:val="14"/>
      </w:numPr>
      <w:tabs>
        <w:tab w:val="left" w:pos="454"/>
      </w:tabs>
      <w:ind w:left="511" w:hanging="284"/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13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C440F7"/>
    <w:pPr>
      <w:spacing w:line="240" w:lineRule="auto"/>
    </w:pPr>
    <w:rPr>
      <w:b/>
      <w:color w:val="201547" w:themeColor="accent1"/>
      <w:spacing w:val="-4"/>
      <w:sz w:val="22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rsid w:val="001748A0"/>
    <w:pPr>
      <w:framePr w:wrap="around" w:vAnchor="page" w:hAnchor="margin" w:yAlign="bottom"/>
    </w:pPr>
    <w:rPr>
      <w:b/>
      <w:color w:val="201547" w:themeColor="accent1"/>
    </w:rPr>
  </w:style>
  <w:style w:type="character" w:customStyle="1" w:styleId="HiddenText">
    <w:name w:val="Hidden Text"/>
    <w:basedOn w:val="DefaultParagraphFont"/>
    <w:uiPriority w:val="1"/>
    <w:rsid w:val="007362BC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C440F7"/>
    <w:rPr>
      <w:b/>
      <w:bCs/>
      <w:color w:val="201547" w:themeColor="accent1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C440F7"/>
    <w:rPr>
      <w:b/>
      <w:bCs/>
      <w:iCs/>
      <w:color w:val="201547" w:themeColor="accent1"/>
      <w:kern w:val="20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440F7"/>
    <w:rPr>
      <w:b/>
      <w:color w:val="201547" w:themeColor="accent1"/>
      <w:sz w:val="28"/>
      <w:szCs w:val="28"/>
    </w:rPr>
  </w:style>
  <w:style w:type="table" w:styleId="ColorfulGrid">
    <w:name w:val="Colorful Grid"/>
    <w:basedOn w:val="TableNormal"/>
    <w:uiPriority w:val="73"/>
    <w:semiHidden/>
    <w:rsid w:val="0022698D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D6D5" w:themeFill="text1" w:themeFillTint="33"/>
    </w:tcPr>
    <w:tblStylePr w:type="firstRow">
      <w:rPr>
        <w:b/>
        <w:bCs/>
      </w:rPr>
      <w:tblPr/>
      <w:tcPr>
        <w:shd w:val="clear" w:color="auto" w:fill="AFAEAC" w:themeFill="text1" w:themeFillTint="66"/>
      </w:tcPr>
    </w:tblStylePr>
    <w:tblStylePr w:type="lastRow">
      <w:rPr>
        <w:b/>
        <w:bCs/>
        <w:color w:val="363534" w:themeColor="text1"/>
      </w:rPr>
      <w:tblPr/>
      <w:tcPr>
        <w:shd w:val="clear" w:color="auto" w:fill="AFAEA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82727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82727" w:themeFill="text1" w:themeFillShade="BF"/>
      </w:tcPr>
    </w:tblStylePr>
    <w:tblStylePr w:type="band1Vert">
      <w:tblPr/>
      <w:tcPr>
        <w:shd w:val="clear" w:color="auto" w:fill="9C9A98" w:themeFill="text1" w:themeFillTint="7F"/>
      </w:tcPr>
    </w:tblStylePr>
    <w:tblStylePr w:type="band1Horz">
      <w:tblPr/>
      <w:tcPr>
        <w:shd w:val="clear" w:color="auto" w:fill="9C9A98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2698D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BEEC" w:themeFill="accent1" w:themeFillTint="33"/>
    </w:tcPr>
    <w:tblStylePr w:type="firstRow">
      <w:rPr>
        <w:b/>
        <w:bCs/>
      </w:rPr>
      <w:tblPr/>
      <w:tcPr>
        <w:shd w:val="clear" w:color="auto" w:fill="917DD8" w:themeFill="accent1" w:themeFillTint="66"/>
      </w:tcPr>
    </w:tblStylePr>
    <w:tblStylePr w:type="lastRow">
      <w:rPr>
        <w:b/>
        <w:bCs/>
        <w:color w:val="363534" w:themeColor="text1"/>
      </w:rPr>
      <w:tblPr/>
      <w:tcPr>
        <w:shd w:val="clear" w:color="auto" w:fill="917DD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70F3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70F34" w:themeFill="accent1" w:themeFillShade="BF"/>
      </w:tcPr>
    </w:tblStylePr>
    <w:tblStylePr w:type="band1Vert">
      <w:tblPr/>
      <w:tcPr>
        <w:shd w:val="clear" w:color="auto" w:fill="775ECF" w:themeFill="accent1" w:themeFillTint="7F"/>
      </w:tcPr>
    </w:tblStylePr>
    <w:tblStylePr w:type="band1Horz">
      <w:tblPr/>
      <w:tcPr>
        <w:shd w:val="clear" w:color="auto" w:fill="775EC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22698D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F5F4" w:themeFill="accent2" w:themeFillTint="33"/>
    </w:tcPr>
    <w:tblStylePr w:type="firstRow">
      <w:rPr>
        <w:b/>
        <w:bCs/>
      </w:rPr>
      <w:tblPr/>
      <w:tcPr>
        <w:shd w:val="clear" w:color="auto" w:fill="C1ECEA" w:themeFill="accent2" w:themeFillTint="66"/>
      </w:tcPr>
    </w:tblStylePr>
    <w:tblStylePr w:type="lastRow">
      <w:rPr>
        <w:b/>
        <w:bCs/>
        <w:color w:val="363534" w:themeColor="text1"/>
      </w:rPr>
      <w:tblPr/>
      <w:tcPr>
        <w:shd w:val="clear" w:color="auto" w:fill="C1EC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5B2A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5B2AB" w:themeFill="accent2" w:themeFillShade="BF"/>
      </w:tcPr>
    </w:tblStylePr>
    <w:tblStylePr w:type="band1Vert">
      <w:tblPr/>
      <w:tcPr>
        <w:shd w:val="clear" w:color="auto" w:fill="B2E8E5" w:themeFill="accent2" w:themeFillTint="7F"/>
      </w:tcPr>
    </w:tblStylePr>
    <w:tblStylePr w:type="band1Horz">
      <w:tblPr/>
      <w:tcPr>
        <w:shd w:val="clear" w:color="auto" w:fill="B2E8E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2698D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8F8" w:themeFill="accent3" w:themeFillTint="33"/>
    </w:tcPr>
    <w:tblStylePr w:type="firstRow">
      <w:rPr>
        <w:b/>
        <w:bCs/>
      </w:rPr>
      <w:tblPr/>
      <w:tcPr>
        <w:shd w:val="clear" w:color="auto" w:fill="D6F2F1" w:themeFill="accent3" w:themeFillTint="66"/>
      </w:tcPr>
    </w:tblStylePr>
    <w:tblStylePr w:type="lastRow">
      <w:rPr>
        <w:b/>
        <w:bCs/>
        <w:color w:val="363534" w:themeColor="text1"/>
      </w:rPr>
      <w:tblPr/>
      <w:tcPr>
        <w:shd w:val="clear" w:color="auto" w:fill="D6F2F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0CAC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0CAC4" w:themeFill="accent3" w:themeFillShade="BF"/>
      </w:tcPr>
    </w:tblStylePr>
    <w:tblStylePr w:type="band1Vert">
      <w:tblPr/>
      <w:tcPr>
        <w:shd w:val="clear" w:color="auto" w:fill="CCEFEE" w:themeFill="accent3" w:themeFillTint="7F"/>
      </w:tcPr>
    </w:tblStylePr>
    <w:tblStylePr w:type="band1Horz">
      <w:tblPr/>
      <w:tcPr>
        <w:shd w:val="clear" w:color="auto" w:fill="CCEFE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22698D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FFB" w:themeFill="accent4" w:themeFillTint="33"/>
    </w:tcPr>
    <w:tblStylePr w:type="firstRow">
      <w:rPr>
        <w:b/>
        <w:bCs/>
      </w:rPr>
      <w:tblPr/>
      <w:tcPr>
        <w:shd w:val="clear" w:color="auto" w:fill="7AFFF8" w:themeFill="accent4" w:themeFillTint="66"/>
      </w:tcPr>
    </w:tblStylePr>
    <w:tblStylePr w:type="lastRow">
      <w:rPr>
        <w:b/>
        <w:bCs/>
        <w:color w:val="363534" w:themeColor="text1"/>
      </w:rPr>
      <w:tblPr/>
      <w:tcPr>
        <w:shd w:val="clear" w:color="auto" w:fill="7AFFF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57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57E" w:themeFill="accent4" w:themeFillShade="BF"/>
      </w:tcPr>
    </w:tblStylePr>
    <w:tblStylePr w:type="band1Vert">
      <w:tblPr/>
      <w:tcPr>
        <w:shd w:val="clear" w:color="auto" w:fill="59FFF6" w:themeFill="accent4" w:themeFillTint="7F"/>
      </w:tcPr>
    </w:tblStylePr>
    <w:tblStylePr w:type="band1Horz">
      <w:tblPr/>
      <w:tcPr>
        <w:shd w:val="clear" w:color="auto" w:fill="59FFF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2698D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5E5" w:themeFill="accent5" w:themeFillTint="33"/>
    </w:tcPr>
    <w:tblStylePr w:type="firstRow">
      <w:rPr>
        <w:b/>
        <w:bCs/>
      </w:rPr>
      <w:tblPr/>
      <w:tcPr>
        <w:shd w:val="clear" w:color="auto" w:fill="B3ADCB" w:themeFill="accent5" w:themeFillTint="66"/>
      </w:tcPr>
    </w:tblStylePr>
    <w:tblStylePr w:type="lastRow">
      <w:rPr>
        <w:b/>
        <w:bCs/>
        <w:color w:val="363534" w:themeColor="text1"/>
      </w:rPr>
      <w:tblPr/>
      <w:tcPr>
        <w:shd w:val="clear" w:color="auto" w:fill="B3AD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9335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93350" w:themeFill="accent5" w:themeFillShade="BF"/>
      </w:tcPr>
    </w:tblStylePr>
    <w:tblStylePr w:type="band1Vert">
      <w:tblPr/>
      <w:tcPr>
        <w:shd w:val="clear" w:color="auto" w:fill="A198BE" w:themeFill="accent5" w:themeFillTint="7F"/>
      </w:tcPr>
    </w:tblStylePr>
    <w:tblStylePr w:type="band1Horz">
      <w:tblPr/>
      <w:tcPr>
        <w:shd w:val="clear" w:color="auto" w:fill="A198B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2698D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3E9" w:themeFill="accent6" w:themeFillTint="33"/>
    </w:tcPr>
    <w:tblStylePr w:type="firstRow">
      <w:rPr>
        <w:b/>
        <w:bCs/>
      </w:rPr>
      <w:tblPr/>
      <w:tcPr>
        <w:shd w:val="clear" w:color="auto" w:fill="C9C7D3" w:themeFill="accent6" w:themeFillTint="66"/>
      </w:tcPr>
    </w:tblStylePr>
    <w:tblStylePr w:type="lastRow">
      <w:rPr>
        <w:b/>
        <w:bCs/>
        <w:color w:val="363534" w:themeColor="text1"/>
      </w:rPr>
      <w:tblPr/>
      <w:tcPr>
        <w:shd w:val="clear" w:color="auto" w:fill="C9C7D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A55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A556C" w:themeFill="accent6" w:themeFillShade="BF"/>
      </w:tcPr>
    </w:tblStylePr>
    <w:tblStylePr w:type="band1Vert">
      <w:tblPr/>
      <w:tcPr>
        <w:shd w:val="clear" w:color="auto" w:fill="BCB9C8" w:themeFill="accent6" w:themeFillTint="7F"/>
      </w:tcPr>
    </w:tblStylePr>
    <w:tblStylePr w:type="band1Horz">
      <w:tblPr/>
      <w:tcPr>
        <w:shd w:val="clear" w:color="auto" w:fill="BCB9C8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2698D"/>
    <w:pPr>
      <w:spacing w:line="240" w:lineRule="auto"/>
    </w:pPr>
    <w:tblPr>
      <w:tblStyleRowBandSize w:val="1"/>
      <w:tblStyleColBandSize w:val="1"/>
    </w:tblPr>
    <w:tcPr>
      <w:shd w:val="clear" w:color="auto" w:fill="EBEBEA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BFB7" w:themeFill="accent2" w:themeFillShade="CC"/>
      </w:tcPr>
    </w:tblStylePr>
    <w:tblStylePr w:type="lastRow">
      <w:rPr>
        <w:b/>
        <w:bCs/>
        <w:color w:val="39BFB7" w:themeColor="accent2" w:themeShade="CC"/>
      </w:rPr>
      <w:tblPr/>
      <w:tcPr>
        <w:tcBorders>
          <w:top w:val="single" w:sz="12" w:space="0" w:color="36353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CCCC" w:themeFill="text1" w:themeFillTint="3F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2698D"/>
    <w:pPr>
      <w:spacing w:line="240" w:lineRule="auto"/>
    </w:pPr>
    <w:tblPr>
      <w:tblStyleRowBandSize w:val="1"/>
      <w:tblStyleColBandSize w:val="1"/>
    </w:tblPr>
    <w:tcPr>
      <w:shd w:val="clear" w:color="auto" w:fill="E4D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BFB7" w:themeFill="accent2" w:themeFillShade="CC"/>
      </w:tcPr>
    </w:tblStylePr>
    <w:tblStylePr w:type="lastRow">
      <w:rPr>
        <w:b/>
        <w:bCs/>
        <w:color w:val="39BFB7" w:themeColor="accent2" w:themeShade="CC"/>
      </w:rPr>
      <w:tblPr/>
      <w:tcPr>
        <w:tcBorders>
          <w:top w:val="single" w:sz="12" w:space="0" w:color="36353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FE7" w:themeFill="accent1" w:themeFillTint="3F"/>
      </w:tcPr>
    </w:tblStylePr>
    <w:tblStylePr w:type="band1Horz">
      <w:tblPr/>
      <w:tcPr>
        <w:shd w:val="clear" w:color="auto" w:fill="C8BEE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2698D"/>
    <w:pPr>
      <w:spacing w:line="240" w:lineRule="auto"/>
    </w:pPr>
    <w:tblPr>
      <w:tblStyleRowBandSize w:val="1"/>
      <w:tblStyleColBandSize w:val="1"/>
    </w:tblPr>
    <w:tcPr>
      <w:shd w:val="clear" w:color="auto" w:fill="EFFA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BFB7" w:themeFill="accent2" w:themeFillShade="CC"/>
      </w:tcPr>
    </w:tblStylePr>
    <w:tblStylePr w:type="lastRow">
      <w:rPr>
        <w:b/>
        <w:bCs/>
        <w:color w:val="39BFB7" w:themeColor="accent2" w:themeShade="CC"/>
      </w:rPr>
      <w:tblPr/>
      <w:tcPr>
        <w:tcBorders>
          <w:top w:val="single" w:sz="12" w:space="0" w:color="36353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3F2" w:themeFill="accent2" w:themeFillTint="3F"/>
      </w:tcPr>
    </w:tblStylePr>
    <w:tblStylePr w:type="band1Horz">
      <w:tblPr/>
      <w:tcPr>
        <w:shd w:val="clear" w:color="auto" w:fill="E0F5F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2698D"/>
    <w:pPr>
      <w:spacing w:line="240" w:lineRule="auto"/>
    </w:pPr>
    <w:tblPr>
      <w:tblStyleRowBandSize w:val="1"/>
      <w:tblStyleColBandSize w:val="1"/>
    </w:tblPr>
    <w:tcPr>
      <w:shd w:val="clear" w:color="auto" w:fill="F4FC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E87" w:themeFill="accent4" w:themeFillShade="CC"/>
      </w:tcPr>
    </w:tblStylePr>
    <w:tblStylePr w:type="lastRow">
      <w:rPr>
        <w:b/>
        <w:bCs/>
        <w:color w:val="008E87" w:themeColor="accent4" w:themeShade="CC"/>
      </w:rPr>
      <w:tblPr/>
      <w:tcPr>
        <w:tcBorders>
          <w:top w:val="single" w:sz="12" w:space="0" w:color="36353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7F6" w:themeFill="accent3" w:themeFillTint="3F"/>
      </w:tcPr>
    </w:tblStylePr>
    <w:tblStylePr w:type="band1Horz">
      <w:tblPr/>
      <w:tcPr>
        <w:shd w:val="clear" w:color="auto" w:fill="EAF8F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2698D"/>
    <w:pPr>
      <w:spacing w:line="240" w:lineRule="auto"/>
    </w:pPr>
    <w:tblPr>
      <w:tblStyleRowBandSize w:val="1"/>
      <w:tblStyleColBandSize w:val="1"/>
    </w:tblPr>
    <w:tcPr>
      <w:shd w:val="clear" w:color="auto" w:fill="DEFF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CEC9" w:themeFill="accent3" w:themeFillShade="CC"/>
      </w:tcPr>
    </w:tblStylePr>
    <w:tblStylePr w:type="lastRow">
      <w:rPr>
        <w:b/>
        <w:bCs/>
        <w:color w:val="5FCEC9" w:themeColor="accent3" w:themeShade="CC"/>
      </w:rPr>
      <w:tblPr/>
      <w:tcPr>
        <w:tcBorders>
          <w:top w:val="single" w:sz="12" w:space="0" w:color="36353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FFA" w:themeFill="accent4" w:themeFillTint="3F"/>
      </w:tcPr>
    </w:tblStylePr>
    <w:tblStylePr w:type="band1Horz">
      <w:tblPr/>
      <w:tcPr>
        <w:shd w:val="clear" w:color="auto" w:fill="BCFFF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2698D"/>
    <w:pPr>
      <w:spacing w:line="240" w:lineRule="auto"/>
    </w:pPr>
    <w:tblPr>
      <w:tblStyleRowBandSize w:val="1"/>
      <w:tblStyleColBandSize w:val="1"/>
    </w:tblPr>
    <w:tcPr>
      <w:shd w:val="clear" w:color="auto" w:fill="ECEA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5B74" w:themeFill="accent6" w:themeFillShade="CC"/>
      </w:tcPr>
    </w:tblStylePr>
    <w:tblStylePr w:type="lastRow">
      <w:rPr>
        <w:b/>
        <w:bCs/>
        <w:color w:val="605B74" w:themeColor="accent6" w:themeShade="CC"/>
      </w:rPr>
      <w:tblPr/>
      <w:tcPr>
        <w:tcBorders>
          <w:top w:val="single" w:sz="12" w:space="0" w:color="36353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CCDF" w:themeFill="accent5" w:themeFillTint="3F"/>
      </w:tcPr>
    </w:tblStylePr>
    <w:tblStylePr w:type="band1Horz">
      <w:tblPr/>
      <w:tcPr>
        <w:shd w:val="clear" w:color="auto" w:fill="D9D5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2698D"/>
    <w:pPr>
      <w:spacing w:line="240" w:lineRule="auto"/>
    </w:pPr>
    <w:tblPr>
      <w:tblStyleRowBandSize w:val="1"/>
      <w:tblStyleColBandSize w:val="1"/>
    </w:tblPr>
    <w:tcPr>
      <w:shd w:val="clear" w:color="auto" w:fill="F1F1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656" w:themeFill="accent5" w:themeFillShade="CC"/>
      </w:tcPr>
    </w:tblStylePr>
    <w:tblStylePr w:type="lastRow">
      <w:rPr>
        <w:b/>
        <w:bCs/>
        <w:color w:val="3D3656" w:themeColor="accent5" w:themeShade="CC"/>
      </w:rPr>
      <w:tblPr/>
      <w:tcPr>
        <w:tcBorders>
          <w:top w:val="single" w:sz="12" w:space="0" w:color="36353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CE3" w:themeFill="accent6" w:themeFillTint="3F"/>
      </w:tcPr>
    </w:tblStylePr>
    <w:tblStylePr w:type="band1Horz">
      <w:tblPr/>
      <w:tcPr>
        <w:shd w:val="clear" w:color="auto" w:fill="E4E3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24" w:space="0" w:color="66D1CB" w:themeColor="accent2"/>
        <w:left w:val="single" w:sz="4" w:space="0" w:color="363534" w:themeColor="text1"/>
        <w:bottom w:val="single" w:sz="4" w:space="0" w:color="363534" w:themeColor="text1"/>
        <w:right w:val="single" w:sz="4" w:space="0" w:color="363534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A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D1C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01F1F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01F1F" w:themeColor="text1" w:themeShade="99"/>
          <w:insideV w:val="nil"/>
        </w:tcBorders>
        <w:shd w:val="clear" w:color="auto" w:fill="201F1F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2727" w:themeFill="text1" w:themeFillShade="BF"/>
      </w:tcPr>
    </w:tblStylePr>
    <w:tblStylePr w:type="band1Vert">
      <w:tblPr/>
      <w:tcPr>
        <w:shd w:val="clear" w:color="auto" w:fill="AFAEAC" w:themeFill="text1" w:themeFillTint="66"/>
      </w:tcPr>
    </w:tblStylePr>
    <w:tblStylePr w:type="band1Horz">
      <w:tblPr/>
      <w:tcPr>
        <w:shd w:val="clear" w:color="auto" w:fill="9C9A98" w:themeFill="text1" w:themeFillTint="7F"/>
      </w:tcPr>
    </w:tblStylePr>
    <w:tblStylePr w:type="neCell">
      <w:rPr>
        <w:color w:val="363534" w:themeColor="text1"/>
      </w:rPr>
    </w:tblStylePr>
    <w:tblStylePr w:type="nwCell">
      <w:rPr>
        <w:color w:val="363534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24" w:space="0" w:color="66D1CB" w:themeColor="accent2"/>
        <w:left w:val="single" w:sz="4" w:space="0" w:color="201547" w:themeColor="accent1"/>
        <w:bottom w:val="single" w:sz="4" w:space="0" w:color="201547" w:themeColor="accent1"/>
        <w:right w:val="single" w:sz="4" w:space="0" w:color="20154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D1C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0C2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0C2A" w:themeColor="accent1" w:themeShade="99"/>
          <w:insideV w:val="nil"/>
        </w:tcBorders>
        <w:shd w:val="clear" w:color="auto" w:fill="130C2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C2A" w:themeFill="accent1" w:themeFillShade="99"/>
      </w:tcPr>
    </w:tblStylePr>
    <w:tblStylePr w:type="band1Vert">
      <w:tblPr/>
      <w:tcPr>
        <w:shd w:val="clear" w:color="auto" w:fill="917DD8" w:themeFill="accent1" w:themeFillTint="66"/>
      </w:tcPr>
    </w:tblStylePr>
    <w:tblStylePr w:type="band1Horz">
      <w:tblPr/>
      <w:tcPr>
        <w:shd w:val="clear" w:color="auto" w:fill="775ECF" w:themeFill="accent1" w:themeFillTint="7F"/>
      </w:tcPr>
    </w:tblStylePr>
    <w:tblStylePr w:type="neCell">
      <w:rPr>
        <w:color w:val="363534" w:themeColor="text1"/>
      </w:rPr>
    </w:tblStylePr>
    <w:tblStylePr w:type="nwCell">
      <w:rPr>
        <w:color w:val="363534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24" w:space="0" w:color="66D1CB" w:themeColor="accent2"/>
        <w:left w:val="single" w:sz="4" w:space="0" w:color="66D1CB" w:themeColor="accent2"/>
        <w:bottom w:val="single" w:sz="4" w:space="0" w:color="66D1CB" w:themeColor="accent2"/>
        <w:right w:val="single" w:sz="4" w:space="0" w:color="66D1C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A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D1C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8F8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8F89" w:themeColor="accent2" w:themeShade="99"/>
          <w:insideV w:val="nil"/>
        </w:tcBorders>
        <w:shd w:val="clear" w:color="auto" w:fill="2B8F8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F89" w:themeFill="accent2" w:themeFillShade="99"/>
      </w:tcPr>
    </w:tblStylePr>
    <w:tblStylePr w:type="band1Vert">
      <w:tblPr/>
      <w:tcPr>
        <w:shd w:val="clear" w:color="auto" w:fill="C1ECEA" w:themeFill="accent2" w:themeFillTint="66"/>
      </w:tcPr>
    </w:tblStylePr>
    <w:tblStylePr w:type="band1Horz">
      <w:tblPr/>
      <w:tcPr>
        <w:shd w:val="clear" w:color="auto" w:fill="B2E8E5" w:themeFill="accent2" w:themeFillTint="7F"/>
      </w:tcPr>
    </w:tblStylePr>
    <w:tblStylePr w:type="neCell">
      <w:rPr>
        <w:color w:val="363534" w:themeColor="text1"/>
      </w:rPr>
    </w:tblStylePr>
    <w:tblStylePr w:type="nwCell">
      <w:rPr>
        <w:color w:val="363534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24" w:space="0" w:color="00B2A9" w:themeColor="accent4"/>
        <w:left w:val="single" w:sz="4" w:space="0" w:color="99E0DD" w:themeColor="accent3"/>
        <w:bottom w:val="single" w:sz="4" w:space="0" w:color="99E0DD" w:themeColor="accent3"/>
        <w:right w:val="single" w:sz="4" w:space="0" w:color="99E0D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2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ADA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ADA7" w:themeColor="accent3" w:themeShade="99"/>
          <w:insideV w:val="nil"/>
        </w:tcBorders>
        <w:shd w:val="clear" w:color="auto" w:fill="34ADA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ADA7" w:themeFill="accent3" w:themeFillShade="99"/>
      </w:tcPr>
    </w:tblStylePr>
    <w:tblStylePr w:type="band1Vert">
      <w:tblPr/>
      <w:tcPr>
        <w:shd w:val="clear" w:color="auto" w:fill="D6F2F1" w:themeFill="accent3" w:themeFillTint="66"/>
      </w:tcPr>
    </w:tblStylePr>
    <w:tblStylePr w:type="band1Horz">
      <w:tblPr/>
      <w:tcPr>
        <w:shd w:val="clear" w:color="auto" w:fill="CCEFE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24" w:space="0" w:color="99E0DD" w:themeColor="accent3"/>
        <w:left w:val="single" w:sz="4" w:space="0" w:color="00B2A9" w:themeColor="accent4"/>
        <w:bottom w:val="single" w:sz="4" w:space="0" w:color="00B2A9" w:themeColor="accent4"/>
        <w:right w:val="single" w:sz="4" w:space="0" w:color="00B2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F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E0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A6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A65" w:themeColor="accent4" w:themeShade="99"/>
          <w:insideV w:val="nil"/>
        </w:tcBorders>
        <w:shd w:val="clear" w:color="auto" w:fill="006A6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A65" w:themeFill="accent4" w:themeFillShade="99"/>
      </w:tcPr>
    </w:tblStylePr>
    <w:tblStylePr w:type="band1Vert">
      <w:tblPr/>
      <w:tcPr>
        <w:shd w:val="clear" w:color="auto" w:fill="7AFFF8" w:themeFill="accent4" w:themeFillTint="66"/>
      </w:tcPr>
    </w:tblStylePr>
    <w:tblStylePr w:type="band1Horz">
      <w:tblPr/>
      <w:tcPr>
        <w:shd w:val="clear" w:color="auto" w:fill="59FFF6" w:themeFill="accent4" w:themeFillTint="7F"/>
      </w:tcPr>
    </w:tblStylePr>
    <w:tblStylePr w:type="neCell">
      <w:rPr>
        <w:color w:val="363534" w:themeColor="text1"/>
      </w:rPr>
    </w:tblStylePr>
    <w:tblStylePr w:type="nwCell">
      <w:rPr>
        <w:color w:val="363534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24" w:space="0" w:color="797391" w:themeColor="accent6"/>
        <w:left w:val="single" w:sz="4" w:space="0" w:color="4D446C" w:themeColor="accent5"/>
        <w:bottom w:val="single" w:sz="4" w:space="0" w:color="4D446C" w:themeColor="accent5"/>
        <w:right w:val="single" w:sz="4" w:space="0" w:color="4D446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A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73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84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840" w:themeColor="accent5" w:themeShade="99"/>
          <w:insideV w:val="nil"/>
        </w:tcBorders>
        <w:shd w:val="clear" w:color="auto" w:fill="2E284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840" w:themeFill="accent5" w:themeFillShade="99"/>
      </w:tcPr>
    </w:tblStylePr>
    <w:tblStylePr w:type="band1Vert">
      <w:tblPr/>
      <w:tcPr>
        <w:shd w:val="clear" w:color="auto" w:fill="B3ADCB" w:themeFill="accent5" w:themeFillTint="66"/>
      </w:tcPr>
    </w:tblStylePr>
    <w:tblStylePr w:type="band1Horz">
      <w:tblPr/>
      <w:tcPr>
        <w:shd w:val="clear" w:color="auto" w:fill="A198BE" w:themeFill="accent5" w:themeFillTint="7F"/>
      </w:tcPr>
    </w:tblStylePr>
    <w:tblStylePr w:type="neCell">
      <w:rPr>
        <w:color w:val="363534" w:themeColor="text1"/>
      </w:rPr>
    </w:tblStylePr>
    <w:tblStylePr w:type="nwCell">
      <w:rPr>
        <w:color w:val="363534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24" w:space="0" w:color="4D446C" w:themeColor="accent5"/>
        <w:left w:val="single" w:sz="4" w:space="0" w:color="797391" w:themeColor="accent6"/>
        <w:bottom w:val="single" w:sz="4" w:space="0" w:color="797391" w:themeColor="accent6"/>
        <w:right w:val="single" w:sz="4" w:space="0" w:color="7973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1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4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445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4457" w:themeColor="accent6" w:themeShade="99"/>
          <w:insideV w:val="nil"/>
        </w:tcBorders>
        <w:shd w:val="clear" w:color="auto" w:fill="48445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457" w:themeFill="accent6" w:themeFillShade="99"/>
      </w:tcPr>
    </w:tblStylePr>
    <w:tblStylePr w:type="band1Vert">
      <w:tblPr/>
      <w:tcPr>
        <w:shd w:val="clear" w:color="auto" w:fill="C9C7D3" w:themeFill="accent6" w:themeFillTint="66"/>
      </w:tcPr>
    </w:tblStylePr>
    <w:tblStylePr w:type="band1Horz">
      <w:tblPr/>
      <w:tcPr>
        <w:shd w:val="clear" w:color="auto" w:fill="BCB9C8" w:themeFill="accent6" w:themeFillTint="7F"/>
      </w:tcPr>
    </w:tblStylePr>
    <w:tblStylePr w:type="neCell">
      <w:rPr>
        <w:color w:val="363534" w:themeColor="text1"/>
      </w:rPr>
    </w:tblStylePr>
    <w:tblStylePr w:type="nwCell">
      <w:rPr>
        <w:color w:val="363534" w:themeColor="text1"/>
      </w:rPr>
    </w:tblStylePr>
  </w:style>
  <w:style w:type="table" w:styleId="DarkList">
    <w:name w:val="Dark List"/>
    <w:basedOn w:val="TableNormal"/>
    <w:uiPriority w:val="70"/>
    <w:semiHidden/>
    <w:rsid w:val="0022698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63534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6353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1A1A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82727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82727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2727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2727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2698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0154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6353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A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0F3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0F3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2698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D1C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6353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76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B2A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B2A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B2A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B2A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2698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9E0D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6353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8F8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CAC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CAC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CAC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CAC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2698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2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6353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85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57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57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57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57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2698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46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6353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13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35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35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35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35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2698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973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6353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9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556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55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5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56C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AFAEAC" w:themeColor="text1" w:themeTint="66"/>
        <w:left w:val="single" w:sz="4" w:space="0" w:color="AFAEAC" w:themeColor="text1" w:themeTint="66"/>
        <w:bottom w:val="single" w:sz="4" w:space="0" w:color="AFAEAC" w:themeColor="text1" w:themeTint="66"/>
        <w:right w:val="single" w:sz="4" w:space="0" w:color="AFAEAC" w:themeColor="text1" w:themeTint="66"/>
        <w:insideH w:val="single" w:sz="4" w:space="0" w:color="AFAEAC" w:themeColor="text1" w:themeTint="66"/>
        <w:insideV w:val="single" w:sz="4" w:space="0" w:color="AFAEA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8858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858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917DD8" w:themeColor="accent1" w:themeTint="66"/>
        <w:left w:val="single" w:sz="4" w:space="0" w:color="917DD8" w:themeColor="accent1" w:themeTint="66"/>
        <w:bottom w:val="single" w:sz="4" w:space="0" w:color="917DD8" w:themeColor="accent1" w:themeTint="66"/>
        <w:right w:val="single" w:sz="4" w:space="0" w:color="917DD8" w:themeColor="accent1" w:themeTint="66"/>
        <w:insideH w:val="single" w:sz="4" w:space="0" w:color="917DD8" w:themeColor="accent1" w:themeTint="66"/>
        <w:insideV w:val="single" w:sz="4" w:space="0" w:color="917DD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B3DC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B3DC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C1ECEA" w:themeColor="accent2" w:themeTint="66"/>
        <w:left w:val="single" w:sz="4" w:space="0" w:color="C1ECEA" w:themeColor="accent2" w:themeTint="66"/>
        <w:bottom w:val="single" w:sz="4" w:space="0" w:color="C1ECEA" w:themeColor="accent2" w:themeTint="66"/>
        <w:right w:val="single" w:sz="4" w:space="0" w:color="C1ECEA" w:themeColor="accent2" w:themeTint="66"/>
        <w:insideH w:val="single" w:sz="4" w:space="0" w:color="C1ECEA" w:themeColor="accent2" w:themeTint="66"/>
        <w:insideV w:val="single" w:sz="4" w:space="0" w:color="C1ECE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3E3D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E3D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D6F2F1" w:themeColor="accent3" w:themeTint="66"/>
        <w:left w:val="single" w:sz="4" w:space="0" w:color="D6F2F1" w:themeColor="accent3" w:themeTint="66"/>
        <w:bottom w:val="single" w:sz="4" w:space="0" w:color="D6F2F1" w:themeColor="accent3" w:themeTint="66"/>
        <w:right w:val="single" w:sz="4" w:space="0" w:color="D6F2F1" w:themeColor="accent3" w:themeTint="66"/>
        <w:insideH w:val="single" w:sz="4" w:space="0" w:color="D6F2F1" w:themeColor="accent3" w:themeTint="66"/>
        <w:insideV w:val="single" w:sz="4" w:space="0" w:color="D6F2F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1EC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EC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7AFFF8" w:themeColor="accent4" w:themeTint="66"/>
        <w:left w:val="single" w:sz="4" w:space="0" w:color="7AFFF8" w:themeColor="accent4" w:themeTint="66"/>
        <w:bottom w:val="single" w:sz="4" w:space="0" w:color="7AFFF8" w:themeColor="accent4" w:themeTint="66"/>
        <w:right w:val="single" w:sz="4" w:space="0" w:color="7AFFF8" w:themeColor="accent4" w:themeTint="66"/>
        <w:insideH w:val="single" w:sz="4" w:space="0" w:color="7AFFF8" w:themeColor="accent4" w:themeTint="66"/>
        <w:insideV w:val="single" w:sz="4" w:space="0" w:color="7AFFF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7FFF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F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B3ADCB" w:themeColor="accent5" w:themeTint="66"/>
        <w:left w:val="single" w:sz="4" w:space="0" w:color="B3ADCB" w:themeColor="accent5" w:themeTint="66"/>
        <w:bottom w:val="single" w:sz="4" w:space="0" w:color="B3ADCB" w:themeColor="accent5" w:themeTint="66"/>
        <w:right w:val="single" w:sz="4" w:space="0" w:color="B3ADCB" w:themeColor="accent5" w:themeTint="66"/>
        <w:insideH w:val="single" w:sz="4" w:space="0" w:color="B3ADCB" w:themeColor="accent5" w:themeTint="66"/>
        <w:insideV w:val="single" w:sz="4" w:space="0" w:color="B3ADC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83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83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C9C7D3" w:themeColor="accent6" w:themeTint="66"/>
        <w:left w:val="single" w:sz="4" w:space="0" w:color="C9C7D3" w:themeColor="accent6" w:themeTint="66"/>
        <w:bottom w:val="single" w:sz="4" w:space="0" w:color="C9C7D3" w:themeColor="accent6" w:themeTint="66"/>
        <w:right w:val="single" w:sz="4" w:space="0" w:color="C9C7D3" w:themeColor="accent6" w:themeTint="66"/>
        <w:insideH w:val="single" w:sz="4" w:space="0" w:color="C9C7D3" w:themeColor="accent6" w:themeTint="66"/>
        <w:insideV w:val="single" w:sz="4" w:space="0" w:color="C9C7D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EABB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ABB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2" w:space="0" w:color="888583" w:themeColor="text1" w:themeTint="99"/>
        <w:bottom w:val="single" w:sz="2" w:space="0" w:color="888583" w:themeColor="text1" w:themeTint="99"/>
        <w:insideH w:val="single" w:sz="2" w:space="0" w:color="888583" w:themeColor="text1" w:themeTint="99"/>
        <w:insideV w:val="single" w:sz="2" w:space="0" w:color="888583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8583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8583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2" w:space="0" w:color="5B3DC5" w:themeColor="accent1" w:themeTint="99"/>
        <w:bottom w:val="single" w:sz="2" w:space="0" w:color="5B3DC5" w:themeColor="accent1" w:themeTint="99"/>
        <w:insideH w:val="single" w:sz="2" w:space="0" w:color="5B3DC5" w:themeColor="accent1" w:themeTint="99"/>
        <w:insideV w:val="single" w:sz="2" w:space="0" w:color="5B3DC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B3DC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B3DC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1" w:themeFillTint="33"/>
      </w:tcPr>
    </w:tblStylePr>
    <w:tblStylePr w:type="band1Horz">
      <w:tblPr/>
      <w:tcPr>
        <w:shd w:val="clear" w:color="auto" w:fill="C8BEEC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2" w:space="0" w:color="A3E3DF" w:themeColor="accent2" w:themeTint="99"/>
        <w:bottom w:val="single" w:sz="2" w:space="0" w:color="A3E3DF" w:themeColor="accent2" w:themeTint="99"/>
        <w:insideH w:val="single" w:sz="2" w:space="0" w:color="A3E3DF" w:themeColor="accent2" w:themeTint="99"/>
        <w:insideV w:val="single" w:sz="2" w:space="0" w:color="A3E3D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E3D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E3D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F4" w:themeFill="accent2" w:themeFillTint="33"/>
      </w:tcPr>
    </w:tblStylePr>
    <w:tblStylePr w:type="band1Horz">
      <w:tblPr/>
      <w:tcPr>
        <w:shd w:val="clear" w:color="auto" w:fill="E0F5F4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2" w:space="0" w:color="C1ECEA" w:themeColor="accent3" w:themeTint="99"/>
        <w:bottom w:val="single" w:sz="2" w:space="0" w:color="C1ECEA" w:themeColor="accent3" w:themeTint="99"/>
        <w:insideH w:val="single" w:sz="2" w:space="0" w:color="C1ECEA" w:themeColor="accent3" w:themeTint="99"/>
        <w:insideV w:val="single" w:sz="2" w:space="0" w:color="C1ECE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ECE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ECE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8F8" w:themeFill="accent3" w:themeFillTint="33"/>
      </w:tcPr>
    </w:tblStylePr>
    <w:tblStylePr w:type="band1Horz">
      <w:tblPr/>
      <w:tcPr>
        <w:shd w:val="clear" w:color="auto" w:fill="EAF8F8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2" w:space="0" w:color="37FFF4" w:themeColor="accent4" w:themeTint="99"/>
        <w:bottom w:val="single" w:sz="2" w:space="0" w:color="37FFF4" w:themeColor="accent4" w:themeTint="99"/>
        <w:insideH w:val="single" w:sz="2" w:space="0" w:color="37FFF4" w:themeColor="accent4" w:themeTint="99"/>
        <w:insideV w:val="single" w:sz="2" w:space="0" w:color="37FFF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FF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FF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4" w:themeFillTint="33"/>
      </w:tcPr>
    </w:tblStylePr>
    <w:tblStylePr w:type="band1Horz">
      <w:tblPr/>
      <w:tcPr>
        <w:shd w:val="clear" w:color="auto" w:fill="BCFFFB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2" w:space="0" w:color="8E83B1" w:themeColor="accent5" w:themeTint="99"/>
        <w:bottom w:val="single" w:sz="2" w:space="0" w:color="8E83B1" w:themeColor="accent5" w:themeTint="99"/>
        <w:insideH w:val="single" w:sz="2" w:space="0" w:color="8E83B1" w:themeColor="accent5" w:themeTint="99"/>
        <w:insideV w:val="single" w:sz="2" w:space="0" w:color="8E83B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83B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83B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5E5" w:themeFill="accent5" w:themeFillTint="33"/>
      </w:tcPr>
    </w:tblStylePr>
    <w:tblStylePr w:type="band1Horz">
      <w:tblPr/>
      <w:tcPr>
        <w:shd w:val="clear" w:color="auto" w:fill="D9D5E5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2" w:space="0" w:color="AEABBD" w:themeColor="accent6" w:themeTint="99"/>
        <w:bottom w:val="single" w:sz="2" w:space="0" w:color="AEABBD" w:themeColor="accent6" w:themeTint="99"/>
        <w:insideH w:val="single" w:sz="2" w:space="0" w:color="AEABBD" w:themeColor="accent6" w:themeTint="99"/>
        <w:insideV w:val="single" w:sz="2" w:space="0" w:color="AEABB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ABB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ABB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E9" w:themeFill="accent6" w:themeFillTint="33"/>
      </w:tcPr>
    </w:tblStylePr>
    <w:tblStylePr w:type="band1Horz">
      <w:tblPr/>
      <w:tcPr>
        <w:shd w:val="clear" w:color="auto" w:fill="E4E3E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888583" w:themeColor="text1" w:themeTint="99"/>
        <w:left w:val="single" w:sz="4" w:space="0" w:color="888583" w:themeColor="text1" w:themeTint="99"/>
        <w:bottom w:val="single" w:sz="4" w:space="0" w:color="888583" w:themeColor="text1" w:themeTint="99"/>
        <w:right w:val="single" w:sz="4" w:space="0" w:color="888583" w:themeColor="text1" w:themeTint="99"/>
        <w:insideH w:val="single" w:sz="4" w:space="0" w:color="888583" w:themeColor="text1" w:themeTint="99"/>
        <w:insideV w:val="single" w:sz="4" w:space="0" w:color="888583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  <w:tblStylePr w:type="neCell">
      <w:tblPr/>
      <w:tcPr>
        <w:tcBorders>
          <w:bottom w:val="single" w:sz="4" w:space="0" w:color="888583" w:themeColor="text1" w:themeTint="99"/>
        </w:tcBorders>
      </w:tcPr>
    </w:tblStylePr>
    <w:tblStylePr w:type="nwCell">
      <w:tblPr/>
      <w:tcPr>
        <w:tcBorders>
          <w:bottom w:val="single" w:sz="4" w:space="0" w:color="888583" w:themeColor="text1" w:themeTint="99"/>
        </w:tcBorders>
      </w:tcPr>
    </w:tblStylePr>
    <w:tblStylePr w:type="seCell">
      <w:tblPr/>
      <w:tcPr>
        <w:tcBorders>
          <w:top w:val="single" w:sz="4" w:space="0" w:color="888583" w:themeColor="text1" w:themeTint="99"/>
        </w:tcBorders>
      </w:tcPr>
    </w:tblStylePr>
    <w:tblStylePr w:type="swCell">
      <w:tblPr/>
      <w:tcPr>
        <w:tcBorders>
          <w:top w:val="single" w:sz="4" w:space="0" w:color="888583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5B3DC5" w:themeColor="accent1" w:themeTint="99"/>
        <w:left w:val="single" w:sz="4" w:space="0" w:color="5B3DC5" w:themeColor="accent1" w:themeTint="99"/>
        <w:bottom w:val="single" w:sz="4" w:space="0" w:color="5B3DC5" w:themeColor="accent1" w:themeTint="99"/>
        <w:right w:val="single" w:sz="4" w:space="0" w:color="5B3DC5" w:themeColor="accent1" w:themeTint="99"/>
        <w:insideH w:val="single" w:sz="4" w:space="0" w:color="5B3DC5" w:themeColor="accent1" w:themeTint="99"/>
        <w:insideV w:val="single" w:sz="4" w:space="0" w:color="5B3DC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BEEC" w:themeFill="accent1" w:themeFillTint="33"/>
      </w:tcPr>
    </w:tblStylePr>
    <w:tblStylePr w:type="band1Horz">
      <w:tblPr/>
      <w:tcPr>
        <w:shd w:val="clear" w:color="auto" w:fill="C8BEEC" w:themeFill="accent1" w:themeFillTint="33"/>
      </w:tcPr>
    </w:tblStylePr>
    <w:tblStylePr w:type="neCell">
      <w:tblPr/>
      <w:tcPr>
        <w:tcBorders>
          <w:bottom w:val="single" w:sz="4" w:space="0" w:color="5B3DC5" w:themeColor="accent1" w:themeTint="99"/>
        </w:tcBorders>
      </w:tcPr>
    </w:tblStylePr>
    <w:tblStylePr w:type="nwCell">
      <w:tblPr/>
      <w:tcPr>
        <w:tcBorders>
          <w:bottom w:val="single" w:sz="4" w:space="0" w:color="5B3DC5" w:themeColor="accent1" w:themeTint="99"/>
        </w:tcBorders>
      </w:tcPr>
    </w:tblStylePr>
    <w:tblStylePr w:type="seCell">
      <w:tblPr/>
      <w:tcPr>
        <w:tcBorders>
          <w:top w:val="single" w:sz="4" w:space="0" w:color="5B3DC5" w:themeColor="accent1" w:themeTint="99"/>
        </w:tcBorders>
      </w:tcPr>
    </w:tblStylePr>
    <w:tblStylePr w:type="swCell">
      <w:tblPr/>
      <w:tcPr>
        <w:tcBorders>
          <w:top w:val="single" w:sz="4" w:space="0" w:color="5B3DC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A3E3DF" w:themeColor="accent2" w:themeTint="99"/>
        <w:left w:val="single" w:sz="4" w:space="0" w:color="A3E3DF" w:themeColor="accent2" w:themeTint="99"/>
        <w:bottom w:val="single" w:sz="4" w:space="0" w:color="A3E3DF" w:themeColor="accent2" w:themeTint="99"/>
        <w:right w:val="single" w:sz="4" w:space="0" w:color="A3E3DF" w:themeColor="accent2" w:themeTint="99"/>
        <w:insideH w:val="single" w:sz="4" w:space="0" w:color="A3E3DF" w:themeColor="accent2" w:themeTint="99"/>
        <w:insideV w:val="single" w:sz="4" w:space="0" w:color="A3E3D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5F4" w:themeFill="accent2" w:themeFillTint="33"/>
      </w:tcPr>
    </w:tblStylePr>
    <w:tblStylePr w:type="band1Horz">
      <w:tblPr/>
      <w:tcPr>
        <w:shd w:val="clear" w:color="auto" w:fill="E0F5F4" w:themeFill="accent2" w:themeFillTint="33"/>
      </w:tcPr>
    </w:tblStylePr>
    <w:tblStylePr w:type="neCell">
      <w:tblPr/>
      <w:tcPr>
        <w:tcBorders>
          <w:bottom w:val="single" w:sz="4" w:space="0" w:color="A3E3DF" w:themeColor="accent2" w:themeTint="99"/>
        </w:tcBorders>
      </w:tcPr>
    </w:tblStylePr>
    <w:tblStylePr w:type="nwCell">
      <w:tblPr/>
      <w:tcPr>
        <w:tcBorders>
          <w:bottom w:val="single" w:sz="4" w:space="0" w:color="A3E3DF" w:themeColor="accent2" w:themeTint="99"/>
        </w:tcBorders>
      </w:tcPr>
    </w:tblStylePr>
    <w:tblStylePr w:type="seCell">
      <w:tblPr/>
      <w:tcPr>
        <w:tcBorders>
          <w:top w:val="single" w:sz="4" w:space="0" w:color="A3E3DF" w:themeColor="accent2" w:themeTint="99"/>
        </w:tcBorders>
      </w:tcPr>
    </w:tblStylePr>
    <w:tblStylePr w:type="swCell">
      <w:tblPr/>
      <w:tcPr>
        <w:tcBorders>
          <w:top w:val="single" w:sz="4" w:space="0" w:color="A3E3D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C1ECEA" w:themeColor="accent3" w:themeTint="99"/>
        <w:left w:val="single" w:sz="4" w:space="0" w:color="C1ECEA" w:themeColor="accent3" w:themeTint="99"/>
        <w:bottom w:val="single" w:sz="4" w:space="0" w:color="C1ECEA" w:themeColor="accent3" w:themeTint="99"/>
        <w:right w:val="single" w:sz="4" w:space="0" w:color="C1ECEA" w:themeColor="accent3" w:themeTint="99"/>
        <w:insideH w:val="single" w:sz="4" w:space="0" w:color="C1ECEA" w:themeColor="accent3" w:themeTint="99"/>
        <w:insideV w:val="single" w:sz="4" w:space="0" w:color="C1EC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8F8" w:themeFill="accent3" w:themeFillTint="33"/>
      </w:tcPr>
    </w:tblStylePr>
    <w:tblStylePr w:type="band1Horz">
      <w:tblPr/>
      <w:tcPr>
        <w:shd w:val="clear" w:color="auto" w:fill="EAF8F8" w:themeFill="accent3" w:themeFillTint="33"/>
      </w:tcPr>
    </w:tblStylePr>
    <w:tblStylePr w:type="neCell">
      <w:tblPr/>
      <w:tcPr>
        <w:tcBorders>
          <w:bottom w:val="single" w:sz="4" w:space="0" w:color="C1ECEA" w:themeColor="accent3" w:themeTint="99"/>
        </w:tcBorders>
      </w:tcPr>
    </w:tblStylePr>
    <w:tblStylePr w:type="nwCell">
      <w:tblPr/>
      <w:tcPr>
        <w:tcBorders>
          <w:bottom w:val="single" w:sz="4" w:space="0" w:color="C1ECEA" w:themeColor="accent3" w:themeTint="99"/>
        </w:tcBorders>
      </w:tcPr>
    </w:tblStylePr>
    <w:tblStylePr w:type="seCell">
      <w:tblPr/>
      <w:tcPr>
        <w:tcBorders>
          <w:top w:val="single" w:sz="4" w:space="0" w:color="C1ECEA" w:themeColor="accent3" w:themeTint="99"/>
        </w:tcBorders>
      </w:tcPr>
    </w:tblStylePr>
    <w:tblStylePr w:type="swCell">
      <w:tblPr/>
      <w:tcPr>
        <w:tcBorders>
          <w:top w:val="single" w:sz="4" w:space="0" w:color="C1ECE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37FFF4" w:themeColor="accent4" w:themeTint="99"/>
        <w:left w:val="single" w:sz="4" w:space="0" w:color="37FFF4" w:themeColor="accent4" w:themeTint="99"/>
        <w:bottom w:val="single" w:sz="4" w:space="0" w:color="37FFF4" w:themeColor="accent4" w:themeTint="99"/>
        <w:right w:val="single" w:sz="4" w:space="0" w:color="37FFF4" w:themeColor="accent4" w:themeTint="99"/>
        <w:insideH w:val="single" w:sz="4" w:space="0" w:color="37FFF4" w:themeColor="accent4" w:themeTint="99"/>
        <w:insideV w:val="single" w:sz="4" w:space="0" w:color="37FFF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B" w:themeFill="accent4" w:themeFillTint="33"/>
      </w:tcPr>
    </w:tblStylePr>
    <w:tblStylePr w:type="band1Horz">
      <w:tblPr/>
      <w:tcPr>
        <w:shd w:val="clear" w:color="auto" w:fill="BCFFFB" w:themeFill="accent4" w:themeFillTint="33"/>
      </w:tcPr>
    </w:tblStylePr>
    <w:tblStylePr w:type="neCell">
      <w:tblPr/>
      <w:tcPr>
        <w:tcBorders>
          <w:bottom w:val="single" w:sz="4" w:space="0" w:color="37FFF4" w:themeColor="accent4" w:themeTint="99"/>
        </w:tcBorders>
      </w:tcPr>
    </w:tblStylePr>
    <w:tblStylePr w:type="nwCell">
      <w:tblPr/>
      <w:tcPr>
        <w:tcBorders>
          <w:bottom w:val="single" w:sz="4" w:space="0" w:color="37FFF4" w:themeColor="accent4" w:themeTint="99"/>
        </w:tcBorders>
      </w:tcPr>
    </w:tblStylePr>
    <w:tblStylePr w:type="seCell">
      <w:tblPr/>
      <w:tcPr>
        <w:tcBorders>
          <w:top w:val="single" w:sz="4" w:space="0" w:color="37FFF4" w:themeColor="accent4" w:themeTint="99"/>
        </w:tcBorders>
      </w:tcPr>
    </w:tblStylePr>
    <w:tblStylePr w:type="swCell">
      <w:tblPr/>
      <w:tcPr>
        <w:tcBorders>
          <w:top w:val="single" w:sz="4" w:space="0" w:color="37FFF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8E83B1" w:themeColor="accent5" w:themeTint="99"/>
        <w:left w:val="single" w:sz="4" w:space="0" w:color="8E83B1" w:themeColor="accent5" w:themeTint="99"/>
        <w:bottom w:val="single" w:sz="4" w:space="0" w:color="8E83B1" w:themeColor="accent5" w:themeTint="99"/>
        <w:right w:val="single" w:sz="4" w:space="0" w:color="8E83B1" w:themeColor="accent5" w:themeTint="99"/>
        <w:insideH w:val="single" w:sz="4" w:space="0" w:color="8E83B1" w:themeColor="accent5" w:themeTint="99"/>
        <w:insideV w:val="single" w:sz="4" w:space="0" w:color="8E83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5E5" w:themeFill="accent5" w:themeFillTint="33"/>
      </w:tcPr>
    </w:tblStylePr>
    <w:tblStylePr w:type="band1Horz">
      <w:tblPr/>
      <w:tcPr>
        <w:shd w:val="clear" w:color="auto" w:fill="D9D5E5" w:themeFill="accent5" w:themeFillTint="33"/>
      </w:tcPr>
    </w:tblStylePr>
    <w:tblStylePr w:type="neCell">
      <w:tblPr/>
      <w:tcPr>
        <w:tcBorders>
          <w:bottom w:val="single" w:sz="4" w:space="0" w:color="8E83B1" w:themeColor="accent5" w:themeTint="99"/>
        </w:tcBorders>
      </w:tcPr>
    </w:tblStylePr>
    <w:tblStylePr w:type="nwCell">
      <w:tblPr/>
      <w:tcPr>
        <w:tcBorders>
          <w:bottom w:val="single" w:sz="4" w:space="0" w:color="8E83B1" w:themeColor="accent5" w:themeTint="99"/>
        </w:tcBorders>
      </w:tcPr>
    </w:tblStylePr>
    <w:tblStylePr w:type="seCell">
      <w:tblPr/>
      <w:tcPr>
        <w:tcBorders>
          <w:top w:val="single" w:sz="4" w:space="0" w:color="8E83B1" w:themeColor="accent5" w:themeTint="99"/>
        </w:tcBorders>
      </w:tcPr>
    </w:tblStylePr>
    <w:tblStylePr w:type="swCell">
      <w:tblPr/>
      <w:tcPr>
        <w:tcBorders>
          <w:top w:val="single" w:sz="4" w:space="0" w:color="8E83B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AEABBD" w:themeColor="accent6" w:themeTint="99"/>
        <w:left w:val="single" w:sz="4" w:space="0" w:color="AEABBD" w:themeColor="accent6" w:themeTint="99"/>
        <w:bottom w:val="single" w:sz="4" w:space="0" w:color="AEABBD" w:themeColor="accent6" w:themeTint="99"/>
        <w:right w:val="single" w:sz="4" w:space="0" w:color="AEABBD" w:themeColor="accent6" w:themeTint="99"/>
        <w:insideH w:val="single" w:sz="4" w:space="0" w:color="AEABBD" w:themeColor="accent6" w:themeTint="99"/>
        <w:insideV w:val="single" w:sz="4" w:space="0" w:color="AEABB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3E9" w:themeFill="accent6" w:themeFillTint="33"/>
      </w:tcPr>
    </w:tblStylePr>
    <w:tblStylePr w:type="band1Horz">
      <w:tblPr/>
      <w:tcPr>
        <w:shd w:val="clear" w:color="auto" w:fill="E4E3E9" w:themeFill="accent6" w:themeFillTint="33"/>
      </w:tcPr>
    </w:tblStylePr>
    <w:tblStylePr w:type="neCell">
      <w:tblPr/>
      <w:tcPr>
        <w:tcBorders>
          <w:bottom w:val="single" w:sz="4" w:space="0" w:color="AEABBD" w:themeColor="accent6" w:themeTint="99"/>
        </w:tcBorders>
      </w:tcPr>
    </w:tblStylePr>
    <w:tblStylePr w:type="nwCell">
      <w:tblPr/>
      <w:tcPr>
        <w:tcBorders>
          <w:bottom w:val="single" w:sz="4" w:space="0" w:color="AEABBD" w:themeColor="accent6" w:themeTint="99"/>
        </w:tcBorders>
      </w:tcPr>
    </w:tblStylePr>
    <w:tblStylePr w:type="seCell">
      <w:tblPr/>
      <w:tcPr>
        <w:tcBorders>
          <w:top w:val="single" w:sz="4" w:space="0" w:color="AEABBD" w:themeColor="accent6" w:themeTint="99"/>
        </w:tcBorders>
      </w:tcPr>
    </w:tblStylePr>
    <w:tblStylePr w:type="swCell">
      <w:tblPr/>
      <w:tcPr>
        <w:tcBorders>
          <w:top w:val="single" w:sz="4" w:space="0" w:color="AEABB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888583" w:themeColor="text1" w:themeTint="99"/>
        <w:left w:val="single" w:sz="4" w:space="0" w:color="888583" w:themeColor="text1" w:themeTint="99"/>
        <w:bottom w:val="single" w:sz="4" w:space="0" w:color="888583" w:themeColor="text1" w:themeTint="99"/>
        <w:right w:val="single" w:sz="4" w:space="0" w:color="888583" w:themeColor="text1" w:themeTint="99"/>
        <w:insideH w:val="single" w:sz="4" w:space="0" w:color="888583" w:themeColor="text1" w:themeTint="99"/>
        <w:insideV w:val="single" w:sz="4" w:space="0" w:color="888583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63534" w:themeColor="text1"/>
          <w:left w:val="single" w:sz="4" w:space="0" w:color="363534" w:themeColor="text1"/>
          <w:bottom w:val="single" w:sz="4" w:space="0" w:color="363534" w:themeColor="text1"/>
          <w:right w:val="single" w:sz="4" w:space="0" w:color="363534" w:themeColor="text1"/>
          <w:insideH w:val="nil"/>
          <w:insideV w:val="nil"/>
        </w:tcBorders>
        <w:shd w:val="clear" w:color="auto" w:fill="363534" w:themeFill="text1"/>
      </w:tcPr>
    </w:tblStylePr>
    <w:tblStylePr w:type="lastRow">
      <w:rPr>
        <w:b/>
        <w:bCs/>
      </w:rPr>
      <w:tblPr/>
      <w:tcPr>
        <w:tcBorders>
          <w:top w:val="double" w:sz="4" w:space="0" w:color="36353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5B3DC5" w:themeColor="accent1" w:themeTint="99"/>
        <w:left w:val="single" w:sz="4" w:space="0" w:color="5B3DC5" w:themeColor="accent1" w:themeTint="99"/>
        <w:bottom w:val="single" w:sz="4" w:space="0" w:color="5B3DC5" w:themeColor="accent1" w:themeTint="99"/>
        <w:right w:val="single" w:sz="4" w:space="0" w:color="5B3DC5" w:themeColor="accent1" w:themeTint="99"/>
        <w:insideH w:val="single" w:sz="4" w:space="0" w:color="5B3DC5" w:themeColor="accent1" w:themeTint="99"/>
        <w:insideV w:val="single" w:sz="4" w:space="0" w:color="5B3DC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1547" w:themeColor="accent1"/>
          <w:left w:val="single" w:sz="4" w:space="0" w:color="201547" w:themeColor="accent1"/>
          <w:bottom w:val="single" w:sz="4" w:space="0" w:color="201547" w:themeColor="accent1"/>
          <w:right w:val="single" w:sz="4" w:space="0" w:color="201547" w:themeColor="accent1"/>
          <w:insideH w:val="nil"/>
          <w:insideV w:val="nil"/>
        </w:tcBorders>
        <w:shd w:val="clear" w:color="auto" w:fill="201547" w:themeFill="accent1"/>
      </w:tcPr>
    </w:tblStylePr>
    <w:tblStylePr w:type="lastRow">
      <w:rPr>
        <w:b/>
        <w:bCs/>
      </w:rPr>
      <w:tblPr/>
      <w:tcPr>
        <w:tcBorders>
          <w:top w:val="double" w:sz="4" w:space="0" w:color="2015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1" w:themeFillTint="33"/>
      </w:tcPr>
    </w:tblStylePr>
    <w:tblStylePr w:type="band1Horz">
      <w:tblPr/>
      <w:tcPr>
        <w:shd w:val="clear" w:color="auto" w:fill="C8BEEC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A3E3DF" w:themeColor="accent2" w:themeTint="99"/>
        <w:left w:val="single" w:sz="4" w:space="0" w:color="A3E3DF" w:themeColor="accent2" w:themeTint="99"/>
        <w:bottom w:val="single" w:sz="4" w:space="0" w:color="A3E3DF" w:themeColor="accent2" w:themeTint="99"/>
        <w:right w:val="single" w:sz="4" w:space="0" w:color="A3E3DF" w:themeColor="accent2" w:themeTint="99"/>
        <w:insideH w:val="single" w:sz="4" w:space="0" w:color="A3E3DF" w:themeColor="accent2" w:themeTint="99"/>
        <w:insideV w:val="single" w:sz="4" w:space="0" w:color="A3E3D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D1CB" w:themeColor="accent2"/>
          <w:left w:val="single" w:sz="4" w:space="0" w:color="66D1CB" w:themeColor="accent2"/>
          <w:bottom w:val="single" w:sz="4" w:space="0" w:color="66D1CB" w:themeColor="accent2"/>
          <w:right w:val="single" w:sz="4" w:space="0" w:color="66D1CB" w:themeColor="accent2"/>
          <w:insideH w:val="nil"/>
          <w:insideV w:val="nil"/>
        </w:tcBorders>
        <w:shd w:val="clear" w:color="auto" w:fill="66D1CB" w:themeFill="accent2"/>
      </w:tcPr>
    </w:tblStylePr>
    <w:tblStylePr w:type="lastRow">
      <w:rPr>
        <w:b/>
        <w:bCs/>
      </w:rPr>
      <w:tblPr/>
      <w:tcPr>
        <w:tcBorders>
          <w:top w:val="double" w:sz="4" w:space="0" w:color="66D1C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F4" w:themeFill="accent2" w:themeFillTint="33"/>
      </w:tcPr>
    </w:tblStylePr>
    <w:tblStylePr w:type="band1Horz">
      <w:tblPr/>
      <w:tcPr>
        <w:shd w:val="clear" w:color="auto" w:fill="E0F5F4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C1ECEA" w:themeColor="accent3" w:themeTint="99"/>
        <w:left w:val="single" w:sz="4" w:space="0" w:color="C1ECEA" w:themeColor="accent3" w:themeTint="99"/>
        <w:bottom w:val="single" w:sz="4" w:space="0" w:color="C1ECEA" w:themeColor="accent3" w:themeTint="99"/>
        <w:right w:val="single" w:sz="4" w:space="0" w:color="C1ECEA" w:themeColor="accent3" w:themeTint="99"/>
        <w:insideH w:val="single" w:sz="4" w:space="0" w:color="C1ECEA" w:themeColor="accent3" w:themeTint="99"/>
        <w:insideV w:val="single" w:sz="4" w:space="0" w:color="C1EC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E0DD" w:themeColor="accent3"/>
          <w:left w:val="single" w:sz="4" w:space="0" w:color="99E0DD" w:themeColor="accent3"/>
          <w:bottom w:val="single" w:sz="4" w:space="0" w:color="99E0DD" w:themeColor="accent3"/>
          <w:right w:val="single" w:sz="4" w:space="0" w:color="99E0DD" w:themeColor="accent3"/>
          <w:insideH w:val="nil"/>
          <w:insideV w:val="nil"/>
        </w:tcBorders>
        <w:shd w:val="clear" w:color="auto" w:fill="99E0DD" w:themeFill="accent3"/>
      </w:tcPr>
    </w:tblStylePr>
    <w:tblStylePr w:type="lastRow">
      <w:rPr>
        <w:b/>
        <w:bCs/>
      </w:rPr>
      <w:tblPr/>
      <w:tcPr>
        <w:tcBorders>
          <w:top w:val="double" w:sz="4" w:space="0" w:color="99E0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8F8" w:themeFill="accent3" w:themeFillTint="33"/>
      </w:tcPr>
    </w:tblStylePr>
    <w:tblStylePr w:type="band1Horz">
      <w:tblPr/>
      <w:tcPr>
        <w:shd w:val="clear" w:color="auto" w:fill="EAF8F8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37FFF4" w:themeColor="accent4" w:themeTint="99"/>
        <w:left w:val="single" w:sz="4" w:space="0" w:color="37FFF4" w:themeColor="accent4" w:themeTint="99"/>
        <w:bottom w:val="single" w:sz="4" w:space="0" w:color="37FFF4" w:themeColor="accent4" w:themeTint="99"/>
        <w:right w:val="single" w:sz="4" w:space="0" w:color="37FFF4" w:themeColor="accent4" w:themeTint="99"/>
        <w:insideH w:val="single" w:sz="4" w:space="0" w:color="37FFF4" w:themeColor="accent4" w:themeTint="99"/>
        <w:insideV w:val="single" w:sz="4" w:space="0" w:color="37FF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2A9" w:themeColor="accent4"/>
          <w:left w:val="single" w:sz="4" w:space="0" w:color="00B2A9" w:themeColor="accent4"/>
          <w:bottom w:val="single" w:sz="4" w:space="0" w:color="00B2A9" w:themeColor="accent4"/>
          <w:right w:val="single" w:sz="4" w:space="0" w:color="00B2A9" w:themeColor="accent4"/>
          <w:insideH w:val="nil"/>
          <w:insideV w:val="nil"/>
        </w:tcBorders>
        <w:shd w:val="clear" w:color="auto" w:fill="00B2A9" w:themeFill="accent4"/>
      </w:tcPr>
    </w:tblStylePr>
    <w:tblStylePr w:type="lastRow">
      <w:rPr>
        <w:b/>
        <w:bCs/>
      </w:rPr>
      <w:tblPr/>
      <w:tcPr>
        <w:tcBorders>
          <w:top w:val="double" w:sz="4" w:space="0" w:color="00B2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4" w:themeFillTint="33"/>
      </w:tcPr>
    </w:tblStylePr>
    <w:tblStylePr w:type="band1Horz">
      <w:tblPr/>
      <w:tcPr>
        <w:shd w:val="clear" w:color="auto" w:fill="BCFFFB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8E83B1" w:themeColor="accent5" w:themeTint="99"/>
        <w:left w:val="single" w:sz="4" w:space="0" w:color="8E83B1" w:themeColor="accent5" w:themeTint="99"/>
        <w:bottom w:val="single" w:sz="4" w:space="0" w:color="8E83B1" w:themeColor="accent5" w:themeTint="99"/>
        <w:right w:val="single" w:sz="4" w:space="0" w:color="8E83B1" w:themeColor="accent5" w:themeTint="99"/>
        <w:insideH w:val="single" w:sz="4" w:space="0" w:color="8E83B1" w:themeColor="accent5" w:themeTint="99"/>
        <w:insideV w:val="single" w:sz="4" w:space="0" w:color="8E83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46C" w:themeColor="accent5"/>
          <w:left w:val="single" w:sz="4" w:space="0" w:color="4D446C" w:themeColor="accent5"/>
          <w:bottom w:val="single" w:sz="4" w:space="0" w:color="4D446C" w:themeColor="accent5"/>
          <w:right w:val="single" w:sz="4" w:space="0" w:color="4D446C" w:themeColor="accent5"/>
          <w:insideH w:val="nil"/>
          <w:insideV w:val="nil"/>
        </w:tcBorders>
        <w:shd w:val="clear" w:color="auto" w:fill="4D446C" w:themeFill="accent5"/>
      </w:tcPr>
    </w:tblStylePr>
    <w:tblStylePr w:type="lastRow">
      <w:rPr>
        <w:b/>
        <w:bCs/>
      </w:rPr>
      <w:tblPr/>
      <w:tcPr>
        <w:tcBorders>
          <w:top w:val="double" w:sz="4" w:space="0" w:color="4D44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5E5" w:themeFill="accent5" w:themeFillTint="33"/>
      </w:tcPr>
    </w:tblStylePr>
    <w:tblStylePr w:type="band1Horz">
      <w:tblPr/>
      <w:tcPr>
        <w:shd w:val="clear" w:color="auto" w:fill="D9D5E5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AEABBD" w:themeColor="accent6" w:themeTint="99"/>
        <w:left w:val="single" w:sz="4" w:space="0" w:color="AEABBD" w:themeColor="accent6" w:themeTint="99"/>
        <w:bottom w:val="single" w:sz="4" w:space="0" w:color="AEABBD" w:themeColor="accent6" w:themeTint="99"/>
        <w:right w:val="single" w:sz="4" w:space="0" w:color="AEABBD" w:themeColor="accent6" w:themeTint="99"/>
        <w:insideH w:val="single" w:sz="4" w:space="0" w:color="AEABBD" w:themeColor="accent6" w:themeTint="99"/>
        <w:insideV w:val="single" w:sz="4" w:space="0" w:color="AEABB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7391" w:themeColor="accent6"/>
          <w:left w:val="single" w:sz="4" w:space="0" w:color="797391" w:themeColor="accent6"/>
          <w:bottom w:val="single" w:sz="4" w:space="0" w:color="797391" w:themeColor="accent6"/>
          <w:right w:val="single" w:sz="4" w:space="0" w:color="797391" w:themeColor="accent6"/>
          <w:insideH w:val="nil"/>
          <w:insideV w:val="nil"/>
        </w:tcBorders>
        <w:shd w:val="clear" w:color="auto" w:fill="797391" w:themeFill="accent6"/>
      </w:tcPr>
    </w:tblStylePr>
    <w:tblStylePr w:type="lastRow">
      <w:rPr>
        <w:b/>
        <w:bCs/>
      </w:rPr>
      <w:tblPr/>
      <w:tcPr>
        <w:tcBorders>
          <w:top w:val="double" w:sz="4" w:space="0" w:color="7973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E9" w:themeFill="accent6" w:themeFillTint="33"/>
      </w:tcPr>
    </w:tblStylePr>
    <w:tblStylePr w:type="band1Horz">
      <w:tblPr/>
      <w:tcPr>
        <w:shd w:val="clear" w:color="auto" w:fill="E4E3E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D6D5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534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534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53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534" w:themeFill="text1"/>
      </w:tcPr>
    </w:tblStylePr>
    <w:tblStylePr w:type="band1Vert">
      <w:tblPr/>
      <w:tcPr>
        <w:shd w:val="clear" w:color="auto" w:fill="AFAEAC" w:themeFill="text1" w:themeFillTint="66"/>
      </w:tcPr>
    </w:tblStylePr>
    <w:tblStylePr w:type="band1Horz">
      <w:tblPr/>
      <w:tcPr>
        <w:shd w:val="clear" w:color="auto" w:fill="AFAEA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8BE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0154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0154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015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01547" w:themeFill="accent1"/>
      </w:tcPr>
    </w:tblStylePr>
    <w:tblStylePr w:type="band1Vert">
      <w:tblPr/>
      <w:tcPr>
        <w:shd w:val="clear" w:color="auto" w:fill="917DD8" w:themeFill="accent1" w:themeFillTint="66"/>
      </w:tcPr>
    </w:tblStylePr>
    <w:tblStylePr w:type="band1Horz">
      <w:tblPr/>
      <w:tcPr>
        <w:shd w:val="clear" w:color="auto" w:fill="917DD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5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D1C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D1C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D1C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D1CB" w:themeFill="accent2"/>
      </w:tcPr>
    </w:tblStylePr>
    <w:tblStylePr w:type="band1Vert">
      <w:tblPr/>
      <w:tcPr>
        <w:shd w:val="clear" w:color="auto" w:fill="C1ECEA" w:themeFill="accent2" w:themeFillTint="66"/>
      </w:tcPr>
    </w:tblStylePr>
    <w:tblStylePr w:type="band1Horz">
      <w:tblPr/>
      <w:tcPr>
        <w:shd w:val="clear" w:color="auto" w:fill="C1ECE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E0D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E0D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E0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E0DD" w:themeFill="accent3"/>
      </w:tcPr>
    </w:tblStylePr>
    <w:tblStylePr w:type="band1Vert">
      <w:tblPr/>
      <w:tcPr>
        <w:shd w:val="clear" w:color="auto" w:fill="D6F2F1" w:themeFill="accent3" w:themeFillTint="66"/>
      </w:tcPr>
    </w:tblStylePr>
    <w:tblStylePr w:type="band1Horz">
      <w:tblPr/>
      <w:tcPr>
        <w:shd w:val="clear" w:color="auto" w:fill="D6F2F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F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2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2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2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2A9" w:themeFill="accent4"/>
      </w:tcPr>
    </w:tblStylePr>
    <w:tblStylePr w:type="band1Vert">
      <w:tblPr/>
      <w:tcPr>
        <w:shd w:val="clear" w:color="auto" w:fill="7AFFF8" w:themeFill="accent4" w:themeFillTint="66"/>
      </w:tcPr>
    </w:tblStylePr>
    <w:tblStylePr w:type="band1Horz">
      <w:tblPr/>
      <w:tcPr>
        <w:shd w:val="clear" w:color="auto" w:fill="7AFFF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5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46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46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46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46C" w:themeFill="accent5"/>
      </w:tcPr>
    </w:tblStylePr>
    <w:tblStylePr w:type="band1Vert">
      <w:tblPr/>
      <w:tcPr>
        <w:shd w:val="clear" w:color="auto" w:fill="B3ADCB" w:themeFill="accent5" w:themeFillTint="66"/>
      </w:tcPr>
    </w:tblStylePr>
    <w:tblStylePr w:type="band1Horz">
      <w:tblPr/>
      <w:tcPr>
        <w:shd w:val="clear" w:color="auto" w:fill="B3ADC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3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73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73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73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7391" w:themeFill="accent6"/>
      </w:tcPr>
    </w:tblStylePr>
    <w:tblStylePr w:type="band1Vert">
      <w:tblPr/>
      <w:tcPr>
        <w:shd w:val="clear" w:color="auto" w:fill="C9C7D3" w:themeFill="accent6" w:themeFillTint="66"/>
      </w:tcPr>
    </w:tblStylePr>
    <w:tblStylePr w:type="band1Horz">
      <w:tblPr/>
      <w:tcPr>
        <w:shd w:val="clear" w:color="auto" w:fill="C9C7D3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888583" w:themeColor="text1" w:themeTint="99"/>
        <w:left w:val="single" w:sz="4" w:space="0" w:color="888583" w:themeColor="text1" w:themeTint="99"/>
        <w:bottom w:val="single" w:sz="4" w:space="0" w:color="888583" w:themeColor="text1" w:themeTint="99"/>
        <w:right w:val="single" w:sz="4" w:space="0" w:color="888583" w:themeColor="text1" w:themeTint="99"/>
        <w:insideH w:val="single" w:sz="4" w:space="0" w:color="888583" w:themeColor="text1" w:themeTint="99"/>
        <w:insideV w:val="single" w:sz="4" w:space="0" w:color="888583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8858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858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2698D"/>
    <w:pPr>
      <w:spacing w:line="240" w:lineRule="auto"/>
    </w:pPr>
    <w:rPr>
      <w:color w:val="170F34" w:themeColor="accent1" w:themeShade="BF"/>
    </w:rPr>
    <w:tblPr>
      <w:tblStyleRowBandSize w:val="1"/>
      <w:tblStyleColBandSize w:val="1"/>
      <w:tblBorders>
        <w:top w:val="single" w:sz="4" w:space="0" w:color="5B3DC5" w:themeColor="accent1" w:themeTint="99"/>
        <w:left w:val="single" w:sz="4" w:space="0" w:color="5B3DC5" w:themeColor="accent1" w:themeTint="99"/>
        <w:bottom w:val="single" w:sz="4" w:space="0" w:color="5B3DC5" w:themeColor="accent1" w:themeTint="99"/>
        <w:right w:val="single" w:sz="4" w:space="0" w:color="5B3DC5" w:themeColor="accent1" w:themeTint="99"/>
        <w:insideH w:val="single" w:sz="4" w:space="0" w:color="5B3DC5" w:themeColor="accent1" w:themeTint="99"/>
        <w:insideV w:val="single" w:sz="4" w:space="0" w:color="5B3DC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B3DC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B3DC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1" w:themeFillTint="33"/>
      </w:tcPr>
    </w:tblStylePr>
    <w:tblStylePr w:type="band1Horz">
      <w:tblPr/>
      <w:tcPr>
        <w:shd w:val="clear" w:color="auto" w:fill="C8BEE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2698D"/>
    <w:pPr>
      <w:spacing w:line="240" w:lineRule="auto"/>
    </w:pPr>
    <w:rPr>
      <w:color w:val="35B2AB" w:themeColor="accent2" w:themeShade="BF"/>
    </w:rPr>
    <w:tblPr>
      <w:tblStyleRowBandSize w:val="1"/>
      <w:tblStyleColBandSize w:val="1"/>
      <w:tblBorders>
        <w:top w:val="single" w:sz="4" w:space="0" w:color="A3E3DF" w:themeColor="accent2" w:themeTint="99"/>
        <w:left w:val="single" w:sz="4" w:space="0" w:color="A3E3DF" w:themeColor="accent2" w:themeTint="99"/>
        <w:bottom w:val="single" w:sz="4" w:space="0" w:color="A3E3DF" w:themeColor="accent2" w:themeTint="99"/>
        <w:right w:val="single" w:sz="4" w:space="0" w:color="A3E3DF" w:themeColor="accent2" w:themeTint="99"/>
        <w:insideH w:val="single" w:sz="4" w:space="0" w:color="A3E3DF" w:themeColor="accent2" w:themeTint="99"/>
        <w:insideV w:val="single" w:sz="4" w:space="0" w:color="A3E3D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3E3D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E3D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F4" w:themeFill="accent2" w:themeFillTint="33"/>
      </w:tcPr>
    </w:tblStylePr>
    <w:tblStylePr w:type="band1Horz">
      <w:tblPr/>
      <w:tcPr>
        <w:shd w:val="clear" w:color="auto" w:fill="E0F5F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2698D"/>
    <w:pPr>
      <w:spacing w:line="240" w:lineRule="auto"/>
    </w:pPr>
    <w:rPr>
      <w:color w:val="50CAC4" w:themeColor="accent3" w:themeShade="BF"/>
    </w:rPr>
    <w:tblPr>
      <w:tblStyleRowBandSize w:val="1"/>
      <w:tblStyleColBandSize w:val="1"/>
      <w:tblBorders>
        <w:top w:val="single" w:sz="4" w:space="0" w:color="C1ECEA" w:themeColor="accent3" w:themeTint="99"/>
        <w:left w:val="single" w:sz="4" w:space="0" w:color="C1ECEA" w:themeColor="accent3" w:themeTint="99"/>
        <w:bottom w:val="single" w:sz="4" w:space="0" w:color="C1ECEA" w:themeColor="accent3" w:themeTint="99"/>
        <w:right w:val="single" w:sz="4" w:space="0" w:color="C1ECEA" w:themeColor="accent3" w:themeTint="99"/>
        <w:insideH w:val="single" w:sz="4" w:space="0" w:color="C1ECEA" w:themeColor="accent3" w:themeTint="99"/>
        <w:insideV w:val="single" w:sz="4" w:space="0" w:color="C1ECE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1EC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EC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8F8" w:themeFill="accent3" w:themeFillTint="33"/>
      </w:tcPr>
    </w:tblStylePr>
    <w:tblStylePr w:type="band1Horz">
      <w:tblPr/>
      <w:tcPr>
        <w:shd w:val="clear" w:color="auto" w:fill="EAF8F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2698D"/>
    <w:pPr>
      <w:spacing w:line="240" w:lineRule="auto"/>
    </w:pPr>
    <w:rPr>
      <w:color w:val="00857E" w:themeColor="accent4" w:themeShade="BF"/>
    </w:rPr>
    <w:tblPr>
      <w:tblStyleRowBandSize w:val="1"/>
      <w:tblStyleColBandSize w:val="1"/>
      <w:tblBorders>
        <w:top w:val="single" w:sz="4" w:space="0" w:color="37FFF4" w:themeColor="accent4" w:themeTint="99"/>
        <w:left w:val="single" w:sz="4" w:space="0" w:color="37FFF4" w:themeColor="accent4" w:themeTint="99"/>
        <w:bottom w:val="single" w:sz="4" w:space="0" w:color="37FFF4" w:themeColor="accent4" w:themeTint="99"/>
        <w:right w:val="single" w:sz="4" w:space="0" w:color="37FFF4" w:themeColor="accent4" w:themeTint="99"/>
        <w:insideH w:val="single" w:sz="4" w:space="0" w:color="37FFF4" w:themeColor="accent4" w:themeTint="99"/>
        <w:insideV w:val="single" w:sz="4" w:space="0" w:color="37FFF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7FFF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F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4" w:themeFillTint="33"/>
      </w:tcPr>
    </w:tblStylePr>
    <w:tblStylePr w:type="band1Horz">
      <w:tblPr/>
      <w:tcPr>
        <w:shd w:val="clear" w:color="auto" w:fill="BCFFF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2698D"/>
    <w:pPr>
      <w:spacing w:line="240" w:lineRule="auto"/>
    </w:pPr>
    <w:rPr>
      <w:color w:val="393350" w:themeColor="accent5" w:themeShade="BF"/>
    </w:rPr>
    <w:tblPr>
      <w:tblStyleRowBandSize w:val="1"/>
      <w:tblStyleColBandSize w:val="1"/>
      <w:tblBorders>
        <w:top w:val="single" w:sz="4" w:space="0" w:color="8E83B1" w:themeColor="accent5" w:themeTint="99"/>
        <w:left w:val="single" w:sz="4" w:space="0" w:color="8E83B1" w:themeColor="accent5" w:themeTint="99"/>
        <w:bottom w:val="single" w:sz="4" w:space="0" w:color="8E83B1" w:themeColor="accent5" w:themeTint="99"/>
        <w:right w:val="single" w:sz="4" w:space="0" w:color="8E83B1" w:themeColor="accent5" w:themeTint="99"/>
        <w:insideH w:val="single" w:sz="4" w:space="0" w:color="8E83B1" w:themeColor="accent5" w:themeTint="99"/>
        <w:insideV w:val="single" w:sz="4" w:space="0" w:color="8E83B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83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83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5E5" w:themeFill="accent5" w:themeFillTint="33"/>
      </w:tcPr>
    </w:tblStylePr>
    <w:tblStylePr w:type="band1Horz">
      <w:tblPr/>
      <w:tcPr>
        <w:shd w:val="clear" w:color="auto" w:fill="D9D5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2698D"/>
    <w:pPr>
      <w:spacing w:line="240" w:lineRule="auto"/>
    </w:pPr>
    <w:rPr>
      <w:color w:val="5A556C" w:themeColor="accent6" w:themeShade="BF"/>
    </w:rPr>
    <w:tblPr>
      <w:tblStyleRowBandSize w:val="1"/>
      <w:tblStyleColBandSize w:val="1"/>
      <w:tblBorders>
        <w:top w:val="single" w:sz="4" w:space="0" w:color="AEABBD" w:themeColor="accent6" w:themeTint="99"/>
        <w:left w:val="single" w:sz="4" w:space="0" w:color="AEABBD" w:themeColor="accent6" w:themeTint="99"/>
        <w:bottom w:val="single" w:sz="4" w:space="0" w:color="AEABBD" w:themeColor="accent6" w:themeTint="99"/>
        <w:right w:val="single" w:sz="4" w:space="0" w:color="AEABBD" w:themeColor="accent6" w:themeTint="99"/>
        <w:insideH w:val="single" w:sz="4" w:space="0" w:color="AEABBD" w:themeColor="accent6" w:themeTint="99"/>
        <w:insideV w:val="single" w:sz="4" w:space="0" w:color="AEABB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EABB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ABB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E9" w:themeFill="accent6" w:themeFillTint="33"/>
      </w:tcPr>
    </w:tblStylePr>
    <w:tblStylePr w:type="band1Horz">
      <w:tblPr/>
      <w:tcPr>
        <w:shd w:val="clear" w:color="auto" w:fill="E4E3E9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888583" w:themeColor="text1" w:themeTint="99"/>
        <w:left w:val="single" w:sz="4" w:space="0" w:color="888583" w:themeColor="text1" w:themeTint="99"/>
        <w:bottom w:val="single" w:sz="4" w:space="0" w:color="888583" w:themeColor="text1" w:themeTint="99"/>
        <w:right w:val="single" w:sz="4" w:space="0" w:color="888583" w:themeColor="text1" w:themeTint="99"/>
        <w:insideH w:val="single" w:sz="4" w:space="0" w:color="888583" w:themeColor="text1" w:themeTint="99"/>
        <w:insideV w:val="single" w:sz="4" w:space="0" w:color="888583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  <w:tblStylePr w:type="neCell">
      <w:tblPr/>
      <w:tcPr>
        <w:tcBorders>
          <w:bottom w:val="single" w:sz="4" w:space="0" w:color="888583" w:themeColor="text1" w:themeTint="99"/>
        </w:tcBorders>
      </w:tcPr>
    </w:tblStylePr>
    <w:tblStylePr w:type="nwCell">
      <w:tblPr/>
      <w:tcPr>
        <w:tcBorders>
          <w:bottom w:val="single" w:sz="4" w:space="0" w:color="888583" w:themeColor="text1" w:themeTint="99"/>
        </w:tcBorders>
      </w:tcPr>
    </w:tblStylePr>
    <w:tblStylePr w:type="seCell">
      <w:tblPr/>
      <w:tcPr>
        <w:tcBorders>
          <w:top w:val="single" w:sz="4" w:space="0" w:color="888583" w:themeColor="text1" w:themeTint="99"/>
        </w:tcBorders>
      </w:tcPr>
    </w:tblStylePr>
    <w:tblStylePr w:type="swCell">
      <w:tblPr/>
      <w:tcPr>
        <w:tcBorders>
          <w:top w:val="single" w:sz="4" w:space="0" w:color="888583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2698D"/>
    <w:pPr>
      <w:spacing w:line="240" w:lineRule="auto"/>
    </w:pPr>
    <w:rPr>
      <w:color w:val="170F34" w:themeColor="accent1" w:themeShade="BF"/>
    </w:rPr>
    <w:tblPr>
      <w:tblStyleRowBandSize w:val="1"/>
      <w:tblStyleColBandSize w:val="1"/>
      <w:tblBorders>
        <w:top w:val="single" w:sz="4" w:space="0" w:color="5B3DC5" w:themeColor="accent1" w:themeTint="99"/>
        <w:left w:val="single" w:sz="4" w:space="0" w:color="5B3DC5" w:themeColor="accent1" w:themeTint="99"/>
        <w:bottom w:val="single" w:sz="4" w:space="0" w:color="5B3DC5" w:themeColor="accent1" w:themeTint="99"/>
        <w:right w:val="single" w:sz="4" w:space="0" w:color="5B3DC5" w:themeColor="accent1" w:themeTint="99"/>
        <w:insideH w:val="single" w:sz="4" w:space="0" w:color="5B3DC5" w:themeColor="accent1" w:themeTint="99"/>
        <w:insideV w:val="single" w:sz="4" w:space="0" w:color="5B3DC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BEEC" w:themeFill="accent1" w:themeFillTint="33"/>
      </w:tcPr>
    </w:tblStylePr>
    <w:tblStylePr w:type="band1Horz">
      <w:tblPr/>
      <w:tcPr>
        <w:shd w:val="clear" w:color="auto" w:fill="C8BEEC" w:themeFill="accent1" w:themeFillTint="33"/>
      </w:tcPr>
    </w:tblStylePr>
    <w:tblStylePr w:type="neCell">
      <w:tblPr/>
      <w:tcPr>
        <w:tcBorders>
          <w:bottom w:val="single" w:sz="4" w:space="0" w:color="5B3DC5" w:themeColor="accent1" w:themeTint="99"/>
        </w:tcBorders>
      </w:tcPr>
    </w:tblStylePr>
    <w:tblStylePr w:type="nwCell">
      <w:tblPr/>
      <w:tcPr>
        <w:tcBorders>
          <w:bottom w:val="single" w:sz="4" w:space="0" w:color="5B3DC5" w:themeColor="accent1" w:themeTint="99"/>
        </w:tcBorders>
      </w:tcPr>
    </w:tblStylePr>
    <w:tblStylePr w:type="seCell">
      <w:tblPr/>
      <w:tcPr>
        <w:tcBorders>
          <w:top w:val="single" w:sz="4" w:space="0" w:color="5B3DC5" w:themeColor="accent1" w:themeTint="99"/>
        </w:tcBorders>
      </w:tcPr>
    </w:tblStylePr>
    <w:tblStylePr w:type="swCell">
      <w:tblPr/>
      <w:tcPr>
        <w:tcBorders>
          <w:top w:val="single" w:sz="4" w:space="0" w:color="5B3DC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2698D"/>
    <w:pPr>
      <w:spacing w:line="240" w:lineRule="auto"/>
    </w:pPr>
    <w:rPr>
      <w:color w:val="35B2AB" w:themeColor="accent2" w:themeShade="BF"/>
    </w:rPr>
    <w:tblPr>
      <w:tblStyleRowBandSize w:val="1"/>
      <w:tblStyleColBandSize w:val="1"/>
      <w:tblBorders>
        <w:top w:val="single" w:sz="4" w:space="0" w:color="A3E3DF" w:themeColor="accent2" w:themeTint="99"/>
        <w:left w:val="single" w:sz="4" w:space="0" w:color="A3E3DF" w:themeColor="accent2" w:themeTint="99"/>
        <w:bottom w:val="single" w:sz="4" w:space="0" w:color="A3E3DF" w:themeColor="accent2" w:themeTint="99"/>
        <w:right w:val="single" w:sz="4" w:space="0" w:color="A3E3DF" w:themeColor="accent2" w:themeTint="99"/>
        <w:insideH w:val="single" w:sz="4" w:space="0" w:color="A3E3DF" w:themeColor="accent2" w:themeTint="99"/>
        <w:insideV w:val="single" w:sz="4" w:space="0" w:color="A3E3D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5F4" w:themeFill="accent2" w:themeFillTint="33"/>
      </w:tcPr>
    </w:tblStylePr>
    <w:tblStylePr w:type="band1Horz">
      <w:tblPr/>
      <w:tcPr>
        <w:shd w:val="clear" w:color="auto" w:fill="E0F5F4" w:themeFill="accent2" w:themeFillTint="33"/>
      </w:tcPr>
    </w:tblStylePr>
    <w:tblStylePr w:type="neCell">
      <w:tblPr/>
      <w:tcPr>
        <w:tcBorders>
          <w:bottom w:val="single" w:sz="4" w:space="0" w:color="A3E3DF" w:themeColor="accent2" w:themeTint="99"/>
        </w:tcBorders>
      </w:tcPr>
    </w:tblStylePr>
    <w:tblStylePr w:type="nwCell">
      <w:tblPr/>
      <w:tcPr>
        <w:tcBorders>
          <w:bottom w:val="single" w:sz="4" w:space="0" w:color="A3E3DF" w:themeColor="accent2" w:themeTint="99"/>
        </w:tcBorders>
      </w:tcPr>
    </w:tblStylePr>
    <w:tblStylePr w:type="seCell">
      <w:tblPr/>
      <w:tcPr>
        <w:tcBorders>
          <w:top w:val="single" w:sz="4" w:space="0" w:color="A3E3DF" w:themeColor="accent2" w:themeTint="99"/>
        </w:tcBorders>
      </w:tcPr>
    </w:tblStylePr>
    <w:tblStylePr w:type="swCell">
      <w:tblPr/>
      <w:tcPr>
        <w:tcBorders>
          <w:top w:val="single" w:sz="4" w:space="0" w:color="A3E3D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2698D"/>
    <w:pPr>
      <w:spacing w:line="240" w:lineRule="auto"/>
    </w:pPr>
    <w:rPr>
      <w:color w:val="50CAC4" w:themeColor="accent3" w:themeShade="BF"/>
    </w:rPr>
    <w:tblPr>
      <w:tblStyleRowBandSize w:val="1"/>
      <w:tblStyleColBandSize w:val="1"/>
      <w:tblBorders>
        <w:top w:val="single" w:sz="4" w:space="0" w:color="C1ECEA" w:themeColor="accent3" w:themeTint="99"/>
        <w:left w:val="single" w:sz="4" w:space="0" w:color="C1ECEA" w:themeColor="accent3" w:themeTint="99"/>
        <w:bottom w:val="single" w:sz="4" w:space="0" w:color="C1ECEA" w:themeColor="accent3" w:themeTint="99"/>
        <w:right w:val="single" w:sz="4" w:space="0" w:color="C1ECEA" w:themeColor="accent3" w:themeTint="99"/>
        <w:insideH w:val="single" w:sz="4" w:space="0" w:color="C1ECEA" w:themeColor="accent3" w:themeTint="99"/>
        <w:insideV w:val="single" w:sz="4" w:space="0" w:color="C1EC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8F8" w:themeFill="accent3" w:themeFillTint="33"/>
      </w:tcPr>
    </w:tblStylePr>
    <w:tblStylePr w:type="band1Horz">
      <w:tblPr/>
      <w:tcPr>
        <w:shd w:val="clear" w:color="auto" w:fill="EAF8F8" w:themeFill="accent3" w:themeFillTint="33"/>
      </w:tcPr>
    </w:tblStylePr>
    <w:tblStylePr w:type="neCell">
      <w:tblPr/>
      <w:tcPr>
        <w:tcBorders>
          <w:bottom w:val="single" w:sz="4" w:space="0" w:color="C1ECEA" w:themeColor="accent3" w:themeTint="99"/>
        </w:tcBorders>
      </w:tcPr>
    </w:tblStylePr>
    <w:tblStylePr w:type="nwCell">
      <w:tblPr/>
      <w:tcPr>
        <w:tcBorders>
          <w:bottom w:val="single" w:sz="4" w:space="0" w:color="C1ECEA" w:themeColor="accent3" w:themeTint="99"/>
        </w:tcBorders>
      </w:tcPr>
    </w:tblStylePr>
    <w:tblStylePr w:type="seCell">
      <w:tblPr/>
      <w:tcPr>
        <w:tcBorders>
          <w:top w:val="single" w:sz="4" w:space="0" w:color="C1ECEA" w:themeColor="accent3" w:themeTint="99"/>
        </w:tcBorders>
      </w:tcPr>
    </w:tblStylePr>
    <w:tblStylePr w:type="swCell">
      <w:tblPr/>
      <w:tcPr>
        <w:tcBorders>
          <w:top w:val="single" w:sz="4" w:space="0" w:color="C1ECE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2698D"/>
    <w:pPr>
      <w:spacing w:line="240" w:lineRule="auto"/>
    </w:pPr>
    <w:rPr>
      <w:color w:val="00857E" w:themeColor="accent4" w:themeShade="BF"/>
    </w:rPr>
    <w:tblPr>
      <w:tblStyleRowBandSize w:val="1"/>
      <w:tblStyleColBandSize w:val="1"/>
      <w:tblBorders>
        <w:top w:val="single" w:sz="4" w:space="0" w:color="37FFF4" w:themeColor="accent4" w:themeTint="99"/>
        <w:left w:val="single" w:sz="4" w:space="0" w:color="37FFF4" w:themeColor="accent4" w:themeTint="99"/>
        <w:bottom w:val="single" w:sz="4" w:space="0" w:color="37FFF4" w:themeColor="accent4" w:themeTint="99"/>
        <w:right w:val="single" w:sz="4" w:space="0" w:color="37FFF4" w:themeColor="accent4" w:themeTint="99"/>
        <w:insideH w:val="single" w:sz="4" w:space="0" w:color="37FFF4" w:themeColor="accent4" w:themeTint="99"/>
        <w:insideV w:val="single" w:sz="4" w:space="0" w:color="37FFF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B" w:themeFill="accent4" w:themeFillTint="33"/>
      </w:tcPr>
    </w:tblStylePr>
    <w:tblStylePr w:type="band1Horz">
      <w:tblPr/>
      <w:tcPr>
        <w:shd w:val="clear" w:color="auto" w:fill="BCFFFB" w:themeFill="accent4" w:themeFillTint="33"/>
      </w:tcPr>
    </w:tblStylePr>
    <w:tblStylePr w:type="neCell">
      <w:tblPr/>
      <w:tcPr>
        <w:tcBorders>
          <w:bottom w:val="single" w:sz="4" w:space="0" w:color="37FFF4" w:themeColor="accent4" w:themeTint="99"/>
        </w:tcBorders>
      </w:tcPr>
    </w:tblStylePr>
    <w:tblStylePr w:type="nwCell">
      <w:tblPr/>
      <w:tcPr>
        <w:tcBorders>
          <w:bottom w:val="single" w:sz="4" w:space="0" w:color="37FFF4" w:themeColor="accent4" w:themeTint="99"/>
        </w:tcBorders>
      </w:tcPr>
    </w:tblStylePr>
    <w:tblStylePr w:type="seCell">
      <w:tblPr/>
      <w:tcPr>
        <w:tcBorders>
          <w:top w:val="single" w:sz="4" w:space="0" w:color="37FFF4" w:themeColor="accent4" w:themeTint="99"/>
        </w:tcBorders>
      </w:tcPr>
    </w:tblStylePr>
    <w:tblStylePr w:type="swCell">
      <w:tblPr/>
      <w:tcPr>
        <w:tcBorders>
          <w:top w:val="single" w:sz="4" w:space="0" w:color="37FFF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2698D"/>
    <w:pPr>
      <w:spacing w:line="240" w:lineRule="auto"/>
    </w:pPr>
    <w:rPr>
      <w:color w:val="393350" w:themeColor="accent5" w:themeShade="BF"/>
    </w:rPr>
    <w:tblPr>
      <w:tblStyleRowBandSize w:val="1"/>
      <w:tblStyleColBandSize w:val="1"/>
      <w:tblBorders>
        <w:top w:val="single" w:sz="4" w:space="0" w:color="8E83B1" w:themeColor="accent5" w:themeTint="99"/>
        <w:left w:val="single" w:sz="4" w:space="0" w:color="8E83B1" w:themeColor="accent5" w:themeTint="99"/>
        <w:bottom w:val="single" w:sz="4" w:space="0" w:color="8E83B1" w:themeColor="accent5" w:themeTint="99"/>
        <w:right w:val="single" w:sz="4" w:space="0" w:color="8E83B1" w:themeColor="accent5" w:themeTint="99"/>
        <w:insideH w:val="single" w:sz="4" w:space="0" w:color="8E83B1" w:themeColor="accent5" w:themeTint="99"/>
        <w:insideV w:val="single" w:sz="4" w:space="0" w:color="8E83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5E5" w:themeFill="accent5" w:themeFillTint="33"/>
      </w:tcPr>
    </w:tblStylePr>
    <w:tblStylePr w:type="band1Horz">
      <w:tblPr/>
      <w:tcPr>
        <w:shd w:val="clear" w:color="auto" w:fill="D9D5E5" w:themeFill="accent5" w:themeFillTint="33"/>
      </w:tcPr>
    </w:tblStylePr>
    <w:tblStylePr w:type="neCell">
      <w:tblPr/>
      <w:tcPr>
        <w:tcBorders>
          <w:bottom w:val="single" w:sz="4" w:space="0" w:color="8E83B1" w:themeColor="accent5" w:themeTint="99"/>
        </w:tcBorders>
      </w:tcPr>
    </w:tblStylePr>
    <w:tblStylePr w:type="nwCell">
      <w:tblPr/>
      <w:tcPr>
        <w:tcBorders>
          <w:bottom w:val="single" w:sz="4" w:space="0" w:color="8E83B1" w:themeColor="accent5" w:themeTint="99"/>
        </w:tcBorders>
      </w:tcPr>
    </w:tblStylePr>
    <w:tblStylePr w:type="seCell">
      <w:tblPr/>
      <w:tcPr>
        <w:tcBorders>
          <w:top w:val="single" w:sz="4" w:space="0" w:color="8E83B1" w:themeColor="accent5" w:themeTint="99"/>
        </w:tcBorders>
      </w:tcPr>
    </w:tblStylePr>
    <w:tblStylePr w:type="swCell">
      <w:tblPr/>
      <w:tcPr>
        <w:tcBorders>
          <w:top w:val="single" w:sz="4" w:space="0" w:color="8E83B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2698D"/>
    <w:pPr>
      <w:spacing w:line="240" w:lineRule="auto"/>
    </w:pPr>
    <w:rPr>
      <w:color w:val="5A556C" w:themeColor="accent6" w:themeShade="BF"/>
    </w:rPr>
    <w:tblPr>
      <w:tblStyleRowBandSize w:val="1"/>
      <w:tblStyleColBandSize w:val="1"/>
      <w:tblBorders>
        <w:top w:val="single" w:sz="4" w:space="0" w:color="AEABBD" w:themeColor="accent6" w:themeTint="99"/>
        <w:left w:val="single" w:sz="4" w:space="0" w:color="AEABBD" w:themeColor="accent6" w:themeTint="99"/>
        <w:bottom w:val="single" w:sz="4" w:space="0" w:color="AEABBD" w:themeColor="accent6" w:themeTint="99"/>
        <w:right w:val="single" w:sz="4" w:space="0" w:color="AEABBD" w:themeColor="accent6" w:themeTint="99"/>
        <w:insideH w:val="single" w:sz="4" w:space="0" w:color="AEABBD" w:themeColor="accent6" w:themeTint="99"/>
        <w:insideV w:val="single" w:sz="4" w:space="0" w:color="AEABB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3E9" w:themeFill="accent6" w:themeFillTint="33"/>
      </w:tcPr>
    </w:tblStylePr>
    <w:tblStylePr w:type="band1Horz">
      <w:tblPr/>
      <w:tcPr>
        <w:shd w:val="clear" w:color="auto" w:fill="E4E3E9" w:themeFill="accent6" w:themeFillTint="33"/>
      </w:tcPr>
    </w:tblStylePr>
    <w:tblStylePr w:type="neCell">
      <w:tblPr/>
      <w:tcPr>
        <w:tcBorders>
          <w:bottom w:val="single" w:sz="4" w:space="0" w:color="AEABBD" w:themeColor="accent6" w:themeTint="99"/>
        </w:tcBorders>
      </w:tcPr>
    </w:tblStylePr>
    <w:tblStylePr w:type="nwCell">
      <w:tblPr/>
      <w:tcPr>
        <w:tcBorders>
          <w:bottom w:val="single" w:sz="4" w:space="0" w:color="AEABBD" w:themeColor="accent6" w:themeTint="99"/>
        </w:tcBorders>
      </w:tcPr>
    </w:tblStylePr>
    <w:tblStylePr w:type="seCell">
      <w:tblPr/>
      <w:tcPr>
        <w:tcBorders>
          <w:top w:val="single" w:sz="4" w:space="0" w:color="AEABBD" w:themeColor="accent6" w:themeTint="99"/>
        </w:tcBorders>
      </w:tcPr>
    </w:tblStylePr>
    <w:tblStylePr w:type="swCell">
      <w:tblPr/>
      <w:tcPr>
        <w:tcBorders>
          <w:top w:val="single" w:sz="4" w:space="0" w:color="AEABBD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363534" w:themeColor="text1"/>
        <w:left w:val="single" w:sz="8" w:space="0" w:color="363534" w:themeColor="text1"/>
        <w:bottom w:val="single" w:sz="8" w:space="0" w:color="363534" w:themeColor="text1"/>
        <w:right w:val="single" w:sz="8" w:space="0" w:color="363534" w:themeColor="text1"/>
        <w:insideH w:val="single" w:sz="8" w:space="0" w:color="363534" w:themeColor="text1"/>
        <w:insideV w:val="single" w:sz="8" w:space="0" w:color="363534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3534" w:themeColor="text1"/>
          <w:left w:val="single" w:sz="8" w:space="0" w:color="363534" w:themeColor="text1"/>
          <w:bottom w:val="single" w:sz="18" w:space="0" w:color="363534" w:themeColor="text1"/>
          <w:right w:val="single" w:sz="8" w:space="0" w:color="363534" w:themeColor="text1"/>
          <w:insideH w:val="nil"/>
          <w:insideV w:val="single" w:sz="8" w:space="0" w:color="363534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3534" w:themeColor="text1"/>
          <w:left w:val="single" w:sz="8" w:space="0" w:color="363534" w:themeColor="text1"/>
          <w:bottom w:val="single" w:sz="8" w:space="0" w:color="363534" w:themeColor="text1"/>
          <w:right w:val="single" w:sz="8" w:space="0" w:color="363534" w:themeColor="text1"/>
          <w:insideH w:val="nil"/>
          <w:insideV w:val="single" w:sz="8" w:space="0" w:color="363534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3534" w:themeColor="text1"/>
          <w:left w:val="single" w:sz="8" w:space="0" w:color="363534" w:themeColor="text1"/>
          <w:bottom w:val="single" w:sz="8" w:space="0" w:color="363534" w:themeColor="text1"/>
          <w:right w:val="single" w:sz="8" w:space="0" w:color="363534" w:themeColor="text1"/>
        </w:tcBorders>
      </w:tcPr>
    </w:tblStylePr>
    <w:tblStylePr w:type="band1Vert">
      <w:tblPr/>
      <w:tcPr>
        <w:tcBorders>
          <w:top w:val="single" w:sz="8" w:space="0" w:color="363534" w:themeColor="text1"/>
          <w:left w:val="single" w:sz="8" w:space="0" w:color="363534" w:themeColor="text1"/>
          <w:bottom w:val="single" w:sz="8" w:space="0" w:color="363534" w:themeColor="text1"/>
          <w:right w:val="single" w:sz="8" w:space="0" w:color="363534" w:themeColor="text1"/>
        </w:tcBorders>
        <w:shd w:val="clear" w:color="auto" w:fill="CECCCC" w:themeFill="text1" w:themeFillTint="3F"/>
      </w:tcPr>
    </w:tblStylePr>
    <w:tblStylePr w:type="band1Horz">
      <w:tblPr/>
      <w:tcPr>
        <w:tcBorders>
          <w:top w:val="single" w:sz="8" w:space="0" w:color="363534" w:themeColor="text1"/>
          <w:left w:val="single" w:sz="8" w:space="0" w:color="363534" w:themeColor="text1"/>
          <w:bottom w:val="single" w:sz="8" w:space="0" w:color="363534" w:themeColor="text1"/>
          <w:right w:val="single" w:sz="8" w:space="0" w:color="363534" w:themeColor="text1"/>
          <w:insideV w:val="single" w:sz="8" w:space="0" w:color="363534" w:themeColor="text1"/>
        </w:tcBorders>
        <w:shd w:val="clear" w:color="auto" w:fill="CECCCC" w:themeFill="text1" w:themeFillTint="3F"/>
      </w:tcPr>
    </w:tblStylePr>
    <w:tblStylePr w:type="band2Horz">
      <w:tblPr/>
      <w:tcPr>
        <w:tcBorders>
          <w:top w:val="single" w:sz="8" w:space="0" w:color="363534" w:themeColor="text1"/>
          <w:left w:val="single" w:sz="8" w:space="0" w:color="363534" w:themeColor="text1"/>
          <w:bottom w:val="single" w:sz="8" w:space="0" w:color="363534" w:themeColor="text1"/>
          <w:right w:val="single" w:sz="8" w:space="0" w:color="363534" w:themeColor="text1"/>
          <w:insideV w:val="single" w:sz="8" w:space="0" w:color="363534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201547" w:themeColor="accent1"/>
        <w:left w:val="single" w:sz="8" w:space="0" w:color="201547" w:themeColor="accent1"/>
        <w:bottom w:val="single" w:sz="8" w:space="0" w:color="201547" w:themeColor="accent1"/>
        <w:right w:val="single" w:sz="8" w:space="0" w:color="201547" w:themeColor="accent1"/>
        <w:insideH w:val="single" w:sz="8" w:space="0" w:color="201547" w:themeColor="accent1"/>
        <w:insideV w:val="single" w:sz="8" w:space="0" w:color="20154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1"/>
          <w:left w:val="single" w:sz="8" w:space="0" w:color="201547" w:themeColor="accent1"/>
          <w:bottom w:val="single" w:sz="18" w:space="0" w:color="201547" w:themeColor="accent1"/>
          <w:right w:val="single" w:sz="8" w:space="0" w:color="201547" w:themeColor="accent1"/>
          <w:insideH w:val="nil"/>
          <w:insideV w:val="single" w:sz="8" w:space="0" w:color="20154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1547" w:themeColor="accent1"/>
          <w:left w:val="single" w:sz="8" w:space="0" w:color="201547" w:themeColor="accent1"/>
          <w:bottom w:val="single" w:sz="8" w:space="0" w:color="201547" w:themeColor="accent1"/>
          <w:right w:val="single" w:sz="8" w:space="0" w:color="201547" w:themeColor="accent1"/>
          <w:insideH w:val="nil"/>
          <w:insideV w:val="single" w:sz="8" w:space="0" w:color="20154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1"/>
          <w:left w:val="single" w:sz="8" w:space="0" w:color="201547" w:themeColor="accent1"/>
          <w:bottom w:val="single" w:sz="8" w:space="0" w:color="201547" w:themeColor="accent1"/>
          <w:right w:val="single" w:sz="8" w:space="0" w:color="201547" w:themeColor="accent1"/>
        </w:tcBorders>
      </w:tcPr>
    </w:tblStylePr>
    <w:tblStylePr w:type="band1Vert">
      <w:tblPr/>
      <w:tcPr>
        <w:tcBorders>
          <w:top w:val="single" w:sz="8" w:space="0" w:color="201547" w:themeColor="accent1"/>
          <w:left w:val="single" w:sz="8" w:space="0" w:color="201547" w:themeColor="accent1"/>
          <w:bottom w:val="single" w:sz="8" w:space="0" w:color="201547" w:themeColor="accent1"/>
          <w:right w:val="single" w:sz="8" w:space="0" w:color="201547" w:themeColor="accent1"/>
        </w:tcBorders>
        <w:shd w:val="clear" w:color="auto" w:fill="BBAFE7" w:themeFill="accent1" w:themeFillTint="3F"/>
      </w:tcPr>
    </w:tblStylePr>
    <w:tblStylePr w:type="band1Horz">
      <w:tblPr/>
      <w:tcPr>
        <w:tcBorders>
          <w:top w:val="single" w:sz="8" w:space="0" w:color="201547" w:themeColor="accent1"/>
          <w:left w:val="single" w:sz="8" w:space="0" w:color="201547" w:themeColor="accent1"/>
          <w:bottom w:val="single" w:sz="8" w:space="0" w:color="201547" w:themeColor="accent1"/>
          <w:right w:val="single" w:sz="8" w:space="0" w:color="201547" w:themeColor="accent1"/>
          <w:insideV w:val="single" w:sz="8" w:space="0" w:color="201547" w:themeColor="accent1"/>
        </w:tcBorders>
        <w:shd w:val="clear" w:color="auto" w:fill="BBAFE7" w:themeFill="accent1" w:themeFillTint="3F"/>
      </w:tcPr>
    </w:tblStylePr>
    <w:tblStylePr w:type="band2Horz">
      <w:tblPr/>
      <w:tcPr>
        <w:tcBorders>
          <w:top w:val="single" w:sz="8" w:space="0" w:color="201547" w:themeColor="accent1"/>
          <w:left w:val="single" w:sz="8" w:space="0" w:color="201547" w:themeColor="accent1"/>
          <w:bottom w:val="single" w:sz="8" w:space="0" w:color="201547" w:themeColor="accent1"/>
          <w:right w:val="single" w:sz="8" w:space="0" w:color="201547" w:themeColor="accent1"/>
          <w:insideV w:val="single" w:sz="8" w:space="0" w:color="20154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66D1CB" w:themeColor="accent2"/>
        <w:left w:val="single" w:sz="8" w:space="0" w:color="66D1CB" w:themeColor="accent2"/>
        <w:bottom w:val="single" w:sz="8" w:space="0" w:color="66D1CB" w:themeColor="accent2"/>
        <w:right w:val="single" w:sz="8" w:space="0" w:color="66D1CB" w:themeColor="accent2"/>
        <w:insideH w:val="single" w:sz="8" w:space="0" w:color="66D1CB" w:themeColor="accent2"/>
        <w:insideV w:val="single" w:sz="8" w:space="0" w:color="66D1C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D1CB" w:themeColor="accent2"/>
          <w:left w:val="single" w:sz="8" w:space="0" w:color="66D1CB" w:themeColor="accent2"/>
          <w:bottom w:val="single" w:sz="18" w:space="0" w:color="66D1CB" w:themeColor="accent2"/>
          <w:right w:val="single" w:sz="8" w:space="0" w:color="66D1CB" w:themeColor="accent2"/>
          <w:insideH w:val="nil"/>
          <w:insideV w:val="single" w:sz="8" w:space="0" w:color="66D1C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D1CB" w:themeColor="accent2"/>
          <w:left w:val="single" w:sz="8" w:space="0" w:color="66D1CB" w:themeColor="accent2"/>
          <w:bottom w:val="single" w:sz="8" w:space="0" w:color="66D1CB" w:themeColor="accent2"/>
          <w:right w:val="single" w:sz="8" w:space="0" w:color="66D1CB" w:themeColor="accent2"/>
          <w:insideH w:val="nil"/>
          <w:insideV w:val="single" w:sz="8" w:space="0" w:color="66D1C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D1CB" w:themeColor="accent2"/>
          <w:left w:val="single" w:sz="8" w:space="0" w:color="66D1CB" w:themeColor="accent2"/>
          <w:bottom w:val="single" w:sz="8" w:space="0" w:color="66D1CB" w:themeColor="accent2"/>
          <w:right w:val="single" w:sz="8" w:space="0" w:color="66D1CB" w:themeColor="accent2"/>
        </w:tcBorders>
      </w:tcPr>
    </w:tblStylePr>
    <w:tblStylePr w:type="band1Vert">
      <w:tblPr/>
      <w:tcPr>
        <w:tcBorders>
          <w:top w:val="single" w:sz="8" w:space="0" w:color="66D1CB" w:themeColor="accent2"/>
          <w:left w:val="single" w:sz="8" w:space="0" w:color="66D1CB" w:themeColor="accent2"/>
          <w:bottom w:val="single" w:sz="8" w:space="0" w:color="66D1CB" w:themeColor="accent2"/>
          <w:right w:val="single" w:sz="8" w:space="0" w:color="66D1CB" w:themeColor="accent2"/>
        </w:tcBorders>
        <w:shd w:val="clear" w:color="auto" w:fill="D9F3F2" w:themeFill="accent2" w:themeFillTint="3F"/>
      </w:tcPr>
    </w:tblStylePr>
    <w:tblStylePr w:type="band1Horz">
      <w:tblPr/>
      <w:tcPr>
        <w:tcBorders>
          <w:top w:val="single" w:sz="8" w:space="0" w:color="66D1CB" w:themeColor="accent2"/>
          <w:left w:val="single" w:sz="8" w:space="0" w:color="66D1CB" w:themeColor="accent2"/>
          <w:bottom w:val="single" w:sz="8" w:space="0" w:color="66D1CB" w:themeColor="accent2"/>
          <w:right w:val="single" w:sz="8" w:space="0" w:color="66D1CB" w:themeColor="accent2"/>
          <w:insideV w:val="single" w:sz="8" w:space="0" w:color="66D1CB" w:themeColor="accent2"/>
        </w:tcBorders>
        <w:shd w:val="clear" w:color="auto" w:fill="D9F3F2" w:themeFill="accent2" w:themeFillTint="3F"/>
      </w:tcPr>
    </w:tblStylePr>
    <w:tblStylePr w:type="band2Horz">
      <w:tblPr/>
      <w:tcPr>
        <w:tcBorders>
          <w:top w:val="single" w:sz="8" w:space="0" w:color="66D1CB" w:themeColor="accent2"/>
          <w:left w:val="single" w:sz="8" w:space="0" w:color="66D1CB" w:themeColor="accent2"/>
          <w:bottom w:val="single" w:sz="8" w:space="0" w:color="66D1CB" w:themeColor="accent2"/>
          <w:right w:val="single" w:sz="8" w:space="0" w:color="66D1CB" w:themeColor="accent2"/>
          <w:insideV w:val="single" w:sz="8" w:space="0" w:color="66D1C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99E0DD" w:themeColor="accent3"/>
        <w:left w:val="single" w:sz="8" w:space="0" w:color="99E0DD" w:themeColor="accent3"/>
        <w:bottom w:val="single" w:sz="8" w:space="0" w:color="99E0DD" w:themeColor="accent3"/>
        <w:right w:val="single" w:sz="8" w:space="0" w:color="99E0DD" w:themeColor="accent3"/>
        <w:insideH w:val="single" w:sz="8" w:space="0" w:color="99E0DD" w:themeColor="accent3"/>
        <w:insideV w:val="single" w:sz="8" w:space="0" w:color="99E0D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E0DD" w:themeColor="accent3"/>
          <w:left w:val="single" w:sz="8" w:space="0" w:color="99E0DD" w:themeColor="accent3"/>
          <w:bottom w:val="single" w:sz="18" w:space="0" w:color="99E0DD" w:themeColor="accent3"/>
          <w:right w:val="single" w:sz="8" w:space="0" w:color="99E0DD" w:themeColor="accent3"/>
          <w:insideH w:val="nil"/>
          <w:insideV w:val="single" w:sz="8" w:space="0" w:color="99E0D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E0DD" w:themeColor="accent3"/>
          <w:left w:val="single" w:sz="8" w:space="0" w:color="99E0DD" w:themeColor="accent3"/>
          <w:bottom w:val="single" w:sz="8" w:space="0" w:color="99E0DD" w:themeColor="accent3"/>
          <w:right w:val="single" w:sz="8" w:space="0" w:color="99E0DD" w:themeColor="accent3"/>
          <w:insideH w:val="nil"/>
          <w:insideV w:val="single" w:sz="8" w:space="0" w:color="99E0D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E0DD" w:themeColor="accent3"/>
          <w:left w:val="single" w:sz="8" w:space="0" w:color="99E0DD" w:themeColor="accent3"/>
          <w:bottom w:val="single" w:sz="8" w:space="0" w:color="99E0DD" w:themeColor="accent3"/>
          <w:right w:val="single" w:sz="8" w:space="0" w:color="99E0DD" w:themeColor="accent3"/>
        </w:tcBorders>
      </w:tcPr>
    </w:tblStylePr>
    <w:tblStylePr w:type="band1Vert">
      <w:tblPr/>
      <w:tcPr>
        <w:tcBorders>
          <w:top w:val="single" w:sz="8" w:space="0" w:color="99E0DD" w:themeColor="accent3"/>
          <w:left w:val="single" w:sz="8" w:space="0" w:color="99E0DD" w:themeColor="accent3"/>
          <w:bottom w:val="single" w:sz="8" w:space="0" w:color="99E0DD" w:themeColor="accent3"/>
          <w:right w:val="single" w:sz="8" w:space="0" w:color="99E0DD" w:themeColor="accent3"/>
        </w:tcBorders>
        <w:shd w:val="clear" w:color="auto" w:fill="E5F7F6" w:themeFill="accent3" w:themeFillTint="3F"/>
      </w:tcPr>
    </w:tblStylePr>
    <w:tblStylePr w:type="band1Horz">
      <w:tblPr/>
      <w:tcPr>
        <w:tcBorders>
          <w:top w:val="single" w:sz="8" w:space="0" w:color="99E0DD" w:themeColor="accent3"/>
          <w:left w:val="single" w:sz="8" w:space="0" w:color="99E0DD" w:themeColor="accent3"/>
          <w:bottom w:val="single" w:sz="8" w:space="0" w:color="99E0DD" w:themeColor="accent3"/>
          <w:right w:val="single" w:sz="8" w:space="0" w:color="99E0DD" w:themeColor="accent3"/>
          <w:insideV w:val="single" w:sz="8" w:space="0" w:color="99E0DD" w:themeColor="accent3"/>
        </w:tcBorders>
        <w:shd w:val="clear" w:color="auto" w:fill="E5F7F6" w:themeFill="accent3" w:themeFillTint="3F"/>
      </w:tcPr>
    </w:tblStylePr>
    <w:tblStylePr w:type="band2Horz">
      <w:tblPr/>
      <w:tcPr>
        <w:tcBorders>
          <w:top w:val="single" w:sz="8" w:space="0" w:color="99E0DD" w:themeColor="accent3"/>
          <w:left w:val="single" w:sz="8" w:space="0" w:color="99E0DD" w:themeColor="accent3"/>
          <w:bottom w:val="single" w:sz="8" w:space="0" w:color="99E0DD" w:themeColor="accent3"/>
          <w:right w:val="single" w:sz="8" w:space="0" w:color="99E0DD" w:themeColor="accent3"/>
          <w:insideV w:val="single" w:sz="8" w:space="0" w:color="99E0D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00B2A9" w:themeColor="accent4"/>
        <w:left w:val="single" w:sz="8" w:space="0" w:color="00B2A9" w:themeColor="accent4"/>
        <w:bottom w:val="single" w:sz="8" w:space="0" w:color="00B2A9" w:themeColor="accent4"/>
        <w:right w:val="single" w:sz="8" w:space="0" w:color="00B2A9" w:themeColor="accent4"/>
        <w:insideH w:val="single" w:sz="8" w:space="0" w:color="00B2A9" w:themeColor="accent4"/>
        <w:insideV w:val="single" w:sz="8" w:space="0" w:color="00B2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2A9" w:themeColor="accent4"/>
          <w:left w:val="single" w:sz="8" w:space="0" w:color="00B2A9" w:themeColor="accent4"/>
          <w:bottom w:val="single" w:sz="18" w:space="0" w:color="00B2A9" w:themeColor="accent4"/>
          <w:right w:val="single" w:sz="8" w:space="0" w:color="00B2A9" w:themeColor="accent4"/>
          <w:insideH w:val="nil"/>
          <w:insideV w:val="single" w:sz="8" w:space="0" w:color="00B2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2A9" w:themeColor="accent4"/>
          <w:left w:val="single" w:sz="8" w:space="0" w:color="00B2A9" w:themeColor="accent4"/>
          <w:bottom w:val="single" w:sz="8" w:space="0" w:color="00B2A9" w:themeColor="accent4"/>
          <w:right w:val="single" w:sz="8" w:space="0" w:color="00B2A9" w:themeColor="accent4"/>
          <w:insideH w:val="nil"/>
          <w:insideV w:val="single" w:sz="8" w:space="0" w:color="00B2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2A9" w:themeColor="accent4"/>
          <w:left w:val="single" w:sz="8" w:space="0" w:color="00B2A9" w:themeColor="accent4"/>
          <w:bottom w:val="single" w:sz="8" w:space="0" w:color="00B2A9" w:themeColor="accent4"/>
          <w:right w:val="single" w:sz="8" w:space="0" w:color="00B2A9" w:themeColor="accent4"/>
        </w:tcBorders>
      </w:tcPr>
    </w:tblStylePr>
    <w:tblStylePr w:type="band1Vert">
      <w:tblPr/>
      <w:tcPr>
        <w:tcBorders>
          <w:top w:val="single" w:sz="8" w:space="0" w:color="00B2A9" w:themeColor="accent4"/>
          <w:left w:val="single" w:sz="8" w:space="0" w:color="00B2A9" w:themeColor="accent4"/>
          <w:bottom w:val="single" w:sz="8" w:space="0" w:color="00B2A9" w:themeColor="accent4"/>
          <w:right w:val="single" w:sz="8" w:space="0" w:color="00B2A9" w:themeColor="accent4"/>
        </w:tcBorders>
        <w:shd w:val="clear" w:color="auto" w:fill="ACFFFA" w:themeFill="accent4" w:themeFillTint="3F"/>
      </w:tcPr>
    </w:tblStylePr>
    <w:tblStylePr w:type="band1Horz">
      <w:tblPr/>
      <w:tcPr>
        <w:tcBorders>
          <w:top w:val="single" w:sz="8" w:space="0" w:color="00B2A9" w:themeColor="accent4"/>
          <w:left w:val="single" w:sz="8" w:space="0" w:color="00B2A9" w:themeColor="accent4"/>
          <w:bottom w:val="single" w:sz="8" w:space="0" w:color="00B2A9" w:themeColor="accent4"/>
          <w:right w:val="single" w:sz="8" w:space="0" w:color="00B2A9" w:themeColor="accent4"/>
          <w:insideV w:val="single" w:sz="8" w:space="0" w:color="00B2A9" w:themeColor="accent4"/>
        </w:tcBorders>
        <w:shd w:val="clear" w:color="auto" w:fill="ACFFFA" w:themeFill="accent4" w:themeFillTint="3F"/>
      </w:tcPr>
    </w:tblStylePr>
    <w:tblStylePr w:type="band2Horz">
      <w:tblPr/>
      <w:tcPr>
        <w:tcBorders>
          <w:top w:val="single" w:sz="8" w:space="0" w:color="00B2A9" w:themeColor="accent4"/>
          <w:left w:val="single" w:sz="8" w:space="0" w:color="00B2A9" w:themeColor="accent4"/>
          <w:bottom w:val="single" w:sz="8" w:space="0" w:color="00B2A9" w:themeColor="accent4"/>
          <w:right w:val="single" w:sz="8" w:space="0" w:color="00B2A9" w:themeColor="accent4"/>
          <w:insideV w:val="single" w:sz="8" w:space="0" w:color="00B2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4D446C" w:themeColor="accent5"/>
        <w:left w:val="single" w:sz="8" w:space="0" w:color="4D446C" w:themeColor="accent5"/>
        <w:bottom w:val="single" w:sz="8" w:space="0" w:color="4D446C" w:themeColor="accent5"/>
        <w:right w:val="single" w:sz="8" w:space="0" w:color="4D446C" w:themeColor="accent5"/>
        <w:insideH w:val="single" w:sz="8" w:space="0" w:color="4D446C" w:themeColor="accent5"/>
        <w:insideV w:val="single" w:sz="8" w:space="0" w:color="4D446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46C" w:themeColor="accent5"/>
          <w:left w:val="single" w:sz="8" w:space="0" w:color="4D446C" w:themeColor="accent5"/>
          <w:bottom w:val="single" w:sz="18" w:space="0" w:color="4D446C" w:themeColor="accent5"/>
          <w:right w:val="single" w:sz="8" w:space="0" w:color="4D446C" w:themeColor="accent5"/>
          <w:insideH w:val="nil"/>
          <w:insideV w:val="single" w:sz="8" w:space="0" w:color="4D446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46C" w:themeColor="accent5"/>
          <w:left w:val="single" w:sz="8" w:space="0" w:color="4D446C" w:themeColor="accent5"/>
          <w:bottom w:val="single" w:sz="8" w:space="0" w:color="4D446C" w:themeColor="accent5"/>
          <w:right w:val="single" w:sz="8" w:space="0" w:color="4D446C" w:themeColor="accent5"/>
          <w:insideH w:val="nil"/>
          <w:insideV w:val="single" w:sz="8" w:space="0" w:color="4D446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46C" w:themeColor="accent5"/>
          <w:left w:val="single" w:sz="8" w:space="0" w:color="4D446C" w:themeColor="accent5"/>
          <w:bottom w:val="single" w:sz="8" w:space="0" w:color="4D446C" w:themeColor="accent5"/>
          <w:right w:val="single" w:sz="8" w:space="0" w:color="4D446C" w:themeColor="accent5"/>
        </w:tcBorders>
      </w:tcPr>
    </w:tblStylePr>
    <w:tblStylePr w:type="band1Vert">
      <w:tblPr/>
      <w:tcPr>
        <w:tcBorders>
          <w:top w:val="single" w:sz="8" w:space="0" w:color="4D446C" w:themeColor="accent5"/>
          <w:left w:val="single" w:sz="8" w:space="0" w:color="4D446C" w:themeColor="accent5"/>
          <w:bottom w:val="single" w:sz="8" w:space="0" w:color="4D446C" w:themeColor="accent5"/>
          <w:right w:val="single" w:sz="8" w:space="0" w:color="4D446C" w:themeColor="accent5"/>
        </w:tcBorders>
        <w:shd w:val="clear" w:color="auto" w:fill="D0CCDF" w:themeFill="accent5" w:themeFillTint="3F"/>
      </w:tcPr>
    </w:tblStylePr>
    <w:tblStylePr w:type="band1Horz">
      <w:tblPr/>
      <w:tcPr>
        <w:tcBorders>
          <w:top w:val="single" w:sz="8" w:space="0" w:color="4D446C" w:themeColor="accent5"/>
          <w:left w:val="single" w:sz="8" w:space="0" w:color="4D446C" w:themeColor="accent5"/>
          <w:bottom w:val="single" w:sz="8" w:space="0" w:color="4D446C" w:themeColor="accent5"/>
          <w:right w:val="single" w:sz="8" w:space="0" w:color="4D446C" w:themeColor="accent5"/>
          <w:insideV w:val="single" w:sz="8" w:space="0" w:color="4D446C" w:themeColor="accent5"/>
        </w:tcBorders>
        <w:shd w:val="clear" w:color="auto" w:fill="D0CCDF" w:themeFill="accent5" w:themeFillTint="3F"/>
      </w:tcPr>
    </w:tblStylePr>
    <w:tblStylePr w:type="band2Horz">
      <w:tblPr/>
      <w:tcPr>
        <w:tcBorders>
          <w:top w:val="single" w:sz="8" w:space="0" w:color="4D446C" w:themeColor="accent5"/>
          <w:left w:val="single" w:sz="8" w:space="0" w:color="4D446C" w:themeColor="accent5"/>
          <w:bottom w:val="single" w:sz="8" w:space="0" w:color="4D446C" w:themeColor="accent5"/>
          <w:right w:val="single" w:sz="8" w:space="0" w:color="4D446C" w:themeColor="accent5"/>
          <w:insideV w:val="single" w:sz="8" w:space="0" w:color="4D446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797391" w:themeColor="accent6"/>
        <w:left w:val="single" w:sz="8" w:space="0" w:color="797391" w:themeColor="accent6"/>
        <w:bottom w:val="single" w:sz="8" w:space="0" w:color="797391" w:themeColor="accent6"/>
        <w:right w:val="single" w:sz="8" w:space="0" w:color="797391" w:themeColor="accent6"/>
        <w:insideH w:val="single" w:sz="8" w:space="0" w:color="797391" w:themeColor="accent6"/>
        <w:insideV w:val="single" w:sz="8" w:space="0" w:color="7973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7391" w:themeColor="accent6"/>
          <w:left w:val="single" w:sz="8" w:space="0" w:color="797391" w:themeColor="accent6"/>
          <w:bottom w:val="single" w:sz="18" w:space="0" w:color="797391" w:themeColor="accent6"/>
          <w:right w:val="single" w:sz="8" w:space="0" w:color="797391" w:themeColor="accent6"/>
          <w:insideH w:val="nil"/>
          <w:insideV w:val="single" w:sz="8" w:space="0" w:color="7973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7391" w:themeColor="accent6"/>
          <w:left w:val="single" w:sz="8" w:space="0" w:color="797391" w:themeColor="accent6"/>
          <w:bottom w:val="single" w:sz="8" w:space="0" w:color="797391" w:themeColor="accent6"/>
          <w:right w:val="single" w:sz="8" w:space="0" w:color="797391" w:themeColor="accent6"/>
          <w:insideH w:val="nil"/>
          <w:insideV w:val="single" w:sz="8" w:space="0" w:color="7973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7391" w:themeColor="accent6"/>
          <w:left w:val="single" w:sz="8" w:space="0" w:color="797391" w:themeColor="accent6"/>
          <w:bottom w:val="single" w:sz="8" w:space="0" w:color="797391" w:themeColor="accent6"/>
          <w:right w:val="single" w:sz="8" w:space="0" w:color="797391" w:themeColor="accent6"/>
        </w:tcBorders>
      </w:tcPr>
    </w:tblStylePr>
    <w:tblStylePr w:type="band1Vert">
      <w:tblPr/>
      <w:tcPr>
        <w:tcBorders>
          <w:top w:val="single" w:sz="8" w:space="0" w:color="797391" w:themeColor="accent6"/>
          <w:left w:val="single" w:sz="8" w:space="0" w:color="797391" w:themeColor="accent6"/>
          <w:bottom w:val="single" w:sz="8" w:space="0" w:color="797391" w:themeColor="accent6"/>
          <w:right w:val="single" w:sz="8" w:space="0" w:color="797391" w:themeColor="accent6"/>
        </w:tcBorders>
        <w:shd w:val="clear" w:color="auto" w:fill="DDDCE3" w:themeFill="accent6" w:themeFillTint="3F"/>
      </w:tcPr>
    </w:tblStylePr>
    <w:tblStylePr w:type="band1Horz">
      <w:tblPr/>
      <w:tcPr>
        <w:tcBorders>
          <w:top w:val="single" w:sz="8" w:space="0" w:color="797391" w:themeColor="accent6"/>
          <w:left w:val="single" w:sz="8" w:space="0" w:color="797391" w:themeColor="accent6"/>
          <w:bottom w:val="single" w:sz="8" w:space="0" w:color="797391" w:themeColor="accent6"/>
          <w:right w:val="single" w:sz="8" w:space="0" w:color="797391" w:themeColor="accent6"/>
          <w:insideV w:val="single" w:sz="8" w:space="0" w:color="797391" w:themeColor="accent6"/>
        </w:tcBorders>
        <w:shd w:val="clear" w:color="auto" w:fill="DDDCE3" w:themeFill="accent6" w:themeFillTint="3F"/>
      </w:tcPr>
    </w:tblStylePr>
    <w:tblStylePr w:type="band2Horz">
      <w:tblPr/>
      <w:tcPr>
        <w:tcBorders>
          <w:top w:val="single" w:sz="8" w:space="0" w:color="797391" w:themeColor="accent6"/>
          <w:left w:val="single" w:sz="8" w:space="0" w:color="797391" w:themeColor="accent6"/>
          <w:bottom w:val="single" w:sz="8" w:space="0" w:color="797391" w:themeColor="accent6"/>
          <w:right w:val="single" w:sz="8" w:space="0" w:color="797391" w:themeColor="accent6"/>
          <w:insideV w:val="single" w:sz="8" w:space="0" w:color="797391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363534" w:themeColor="text1"/>
        <w:left w:val="single" w:sz="8" w:space="0" w:color="363534" w:themeColor="text1"/>
        <w:bottom w:val="single" w:sz="8" w:space="0" w:color="363534" w:themeColor="text1"/>
        <w:right w:val="single" w:sz="8" w:space="0" w:color="363534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353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3534" w:themeColor="text1"/>
          <w:left w:val="single" w:sz="8" w:space="0" w:color="363534" w:themeColor="text1"/>
          <w:bottom w:val="single" w:sz="8" w:space="0" w:color="363534" w:themeColor="text1"/>
          <w:right w:val="single" w:sz="8" w:space="0" w:color="36353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3534" w:themeColor="text1"/>
          <w:left w:val="single" w:sz="8" w:space="0" w:color="363534" w:themeColor="text1"/>
          <w:bottom w:val="single" w:sz="8" w:space="0" w:color="363534" w:themeColor="text1"/>
          <w:right w:val="single" w:sz="8" w:space="0" w:color="363534" w:themeColor="text1"/>
        </w:tcBorders>
      </w:tcPr>
    </w:tblStylePr>
    <w:tblStylePr w:type="band1Horz">
      <w:tblPr/>
      <w:tcPr>
        <w:tcBorders>
          <w:top w:val="single" w:sz="8" w:space="0" w:color="363534" w:themeColor="text1"/>
          <w:left w:val="single" w:sz="8" w:space="0" w:color="363534" w:themeColor="text1"/>
          <w:bottom w:val="single" w:sz="8" w:space="0" w:color="363534" w:themeColor="text1"/>
          <w:right w:val="single" w:sz="8" w:space="0" w:color="363534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201547" w:themeColor="accent1"/>
        <w:left w:val="single" w:sz="8" w:space="0" w:color="201547" w:themeColor="accent1"/>
        <w:bottom w:val="single" w:sz="8" w:space="0" w:color="201547" w:themeColor="accent1"/>
        <w:right w:val="single" w:sz="8" w:space="0" w:color="20154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015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1547" w:themeColor="accent1"/>
          <w:left w:val="single" w:sz="8" w:space="0" w:color="201547" w:themeColor="accent1"/>
          <w:bottom w:val="single" w:sz="8" w:space="0" w:color="201547" w:themeColor="accent1"/>
          <w:right w:val="single" w:sz="8" w:space="0" w:color="2015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1547" w:themeColor="accent1"/>
          <w:left w:val="single" w:sz="8" w:space="0" w:color="201547" w:themeColor="accent1"/>
          <w:bottom w:val="single" w:sz="8" w:space="0" w:color="201547" w:themeColor="accent1"/>
          <w:right w:val="single" w:sz="8" w:space="0" w:color="201547" w:themeColor="accent1"/>
        </w:tcBorders>
      </w:tcPr>
    </w:tblStylePr>
    <w:tblStylePr w:type="band1Horz">
      <w:tblPr/>
      <w:tcPr>
        <w:tcBorders>
          <w:top w:val="single" w:sz="8" w:space="0" w:color="201547" w:themeColor="accent1"/>
          <w:left w:val="single" w:sz="8" w:space="0" w:color="201547" w:themeColor="accent1"/>
          <w:bottom w:val="single" w:sz="8" w:space="0" w:color="201547" w:themeColor="accent1"/>
          <w:right w:val="single" w:sz="8" w:space="0" w:color="20154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66D1CB" w:themeColor="accent2"/>
        <w:left w:val="single" w:sz="8" w:space="0" w:color="66D1CB" w:themeColor="accent2"/>
        <w:bottom w:val="single" w:sz="8" w:space="0" w:color="66D1CB" w:themeColor="accent2"/>
        <w:right w:val="single" w:sz="8" w:space="0" w:color="66D1C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D1C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D1CB" w:themeColor="accent2"/>
          <w:left w:val="single" w:sz="8" w:space="0" w:color="66D1CB" w:themeColor="accent2"/>
          <w:bottom w:val="single" w:sz="8" w:space="0" w:color="66D1CB" w:themeColor="accent2"/>
          <w:right w:val="single" w:sz="8" w:space="0" w:color="66D1C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D1CB" w:themeColor="accent2"/>
          <w:left w:val="single" w:sz="8" w:space="0" w:color="66D1CB" w:themeColor="accent2"/>
          <w:bottom w:val="single" w:sz="8" w:space="0" w:color="66D1CB" w:themeColor="accent2"/>
          <w:right w:val="single" w:sz="8" w:space="0" w:color="66D1CB" w:themeColor="accent2"/>
        </w:tcBorders>
      </w:tcPr>
    </w:tblStylePr>
    <w:tblStylePr w:type="band1Horz">
      <w:tblPr/>
      <w:tcPr>
        <w:tcBorders>
          <w:top w:val="single" w:sz="8" w:space="0" w:color="66D1CB" w:themeColor="accent2"/>
          <w:left w:val="single" w:sz="8" w:space="0" w:color="66D1CB" w:themeColor="accent2"/>
          <w:bottom w:val="single" w:sz="8" w:space="0" w:color="66D1CB" w:themeColor="accent2"/>
          <w:right w:val="single" w:sz="8" w:space="0" w:color="66D1C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99E0DD" w:themeColor="accent3"/>
        <w:left w:val="single" w:sz="8" w:space="0" w:color="99E0DD" w:themeColor="accent3"/>
        <w:bottom w:val="single" w:sz="8" w:space="0" w:color="99E0DD" w:themeColor="accent3"/>
        <w:right w:val="single" w:sz="8" w:space="0" w:color="99E0D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E0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E0DD" w:themeColor="accent3"/>
          <w:left w:val="single" w:sz="8" w:space="0" w:color="99E0DD" w:themeColor="accent3"/>
          <w:bottom w:val="single" w:sz="8" w:space="0" w:color="99E0DD" w:themeColor="accent3"/>
          <w:right w:val="single" w:sz="8" w:space="0" w:color="99E0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E0DD" w:themeColor="accent3"/>
          <w:left w:val="single" w:sz="8" w:space="0" w:color="99E0DD" w:themeColor="accent3"/>
          <w:bottom w:val="single" w:sz="8" w:space="0" w:color="99E0DD" w:themeColor="accent3"/>
          <w:right w:val="single" w:sz="8" w:space="0" w:color="99E0DD" w:themeColor="accent3"/>
        </w:tcBorders>
      </w:tcPr>
    </w:tblStylePr>
    <w:tblStylePr w:type="band1Horz">
      <w:tblPr/>
      <w:tcPr>
        <w:tcBorders>
          <w:top w:val="single" w:sz="8" w:space="0" w:color="99E0DD" w:themeColor="accent3"/>
          <w:left w:val="single" w:sz="8" w:space="0" w:color="99E0DD" w:themeColor="accent3"/>
          <w:bottom w:val="single" w:sz="8" w:space="0" w:color="99E0DD" w:themeColor="accent3"/>
          <w:right w:val="single" w:sz="8" w:space="0" w:color="99E0D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00B2A9" w:themeColor="accent4"/>
        <w:left w:val="single" w:sz="8" w:space="0" w:color="00B2A9" w:themeColor="accent4"/>
        <w:bottom w:val="single" w:sz="8" w:space="0" w:color="00B2A9" w:themeColor="accent4"/>
        <w:right w:val="single" w:sz="8" w:space="0" w:color="00B2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2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2A9" w:themeColor="accent4"/>
          <w:left w:val="single" w:sz="8" w:space="0" w:color="00B2A9" w:themeColor="accent4"/>
          <w:bottom w:val="single" w:sz="8" w:space="0" w:color="00B2A9" w:themeColor="accent4"/>
          <w:right w:val="single" w:sz="8" w:space="0" w:color="00B2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2A9" w:themeColor="accent4"/>
          <w:left w:val="single" w:sz="8" w:space="0" w:color="00B2A9" w:themeColor="accent4"/>
          <w:bottom w:val="single" w:sz="8" w:space="0" w:color="00B2A9" w:themeColor="accent4"/>
          <w:right w:val="single" w:sz="8" w:space="0" w:color="00B2A9" w:themeColor="accent4"/>
        </w:tcBorders>
      </w:tcPr>
    </w:tblStylePr>
    <w:tblStylePr w:type="band1Horz">
      <w:tblPr/>
      <w:tcPr>
        <w:tcBorders>
          <w:top w:val="single" w:sz="8" w:space="0" w:color="00B2A9" w:themeColor="accent4"/>
          <w:left w:val="single" w:sz="8" w:space="0" w:color="00B2A9" w:themeColor="accent4"/>
          <w:bottom w:val="single" w:sz="8" w:space="0" w:color="00B2A9" w:themeColor="accent4"/>
          <w:right w:val="single" w:sz="8" w:space="0" w:color="00B2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4D446C" w:themeColor="accent5"/>
        <w:left w:val="single" w:sz="8" w:space="0" w:color="4D446C" w:themeColor="accent5"/>
        <w:bottom w:val="single" w:sz="8" w:space="0" w:color="4D446C" w:themeColor="accent5"/>
        <w:right w:val="single" w:sz="8" w:space="0" w:color="4D446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4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46C" w:themeColor="accent5"/>
          <w:left w:val="single" w:sz="8" w:space="0" w:color="4D446C" w:themeColor="accent5"/>
          <w:bottom w:val="single" w:sz="8" w:space="0" w:color="4D446C" w:themeColor="accent5"/>
          <w:right w:val="single" w:sz="8" w:space="0" w:color="4D44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46C" w:themeColor="accent5"/>
          <w:left w:val="single" w:sz="8" w:space="0" w:color="4D446C" w:themeColor="accent5"/>
          <w:bottom w:val="single" w:sz="8" w:space="0" w:color="4D446C" w:themeColor="accent5"/>
          <w:right w:val="single" w:sz="8" w:space="0" w:color="4D446C" w:themeColor="accent5"/>
        </w:tcBorders>
      </w:tcPr>
    </w:tblStylePr>
    <w:tblStylePr w:type="band1Horz">
      <w:tblPr/>
      <w:tcPr>
        <w:tcBorders>
          <w:top w:val="single" w:sz="8" w:space="0" w:color="4D446C" w:themeColor="accent5"/>
          <w:left w:val="single" w:sz="8" w:space="0" w:color="4D446C" w:themeColor="accent5"/>
          <w:bottom w:val="single" w:sz="8" w:space="0" w:color="4D446C" w:themeColor="accent5"/>
          <w:right w:val="single" w:sz="8" w:space="0" w:color="4D446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797391" w:themeColor="accent6"/>
        <w:left w:val="single" w:sz="8" w:space="0" w:color="797391" w:themeColor="accent6"/>
        <w:bottom w:val="single" w:sz="8" w:space="0" w:color="797391" w:themeColor="accent6"/>
        <w:right w:val="single" w:sz="8" w:space="0" w:color="7973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73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91" w:themeColor="accent6"/>
          <w:left w:val="single" w:sz="8" w:space="0" w:color="797391" w:themeColor="accent6"/>
          <w:bottom w:val="single" w:sz="8" w:space="0" w:color="797391" w:themeColor="accent6"/>
          <w:right w:val="single" w:sz="8" w:space="0" w:color="7973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7391" w:themeColor="accent6"/>
          <w:left w:val="single" w:sz="8" w:space="0" w:color="797391" w:themeColor="accent6"/>
          <w:bottom w:val="single" w:sz="8" w:space="0" w:color="797391" w:themeColor="accent6"/>
          <w:right w:val="single" w:sz="8" w:space="0" w:color="797391" w:themeColor="accent6"/>
        </w:tcBorders>
      </w:tcPr>
    </w:tblStylePr>
    <w:tblStylePr w:type="band1Horz">
      <w:tblPr/>
      <w:tcPr>
        <w:tcBorders>
          <w:top w:val="single" w:sz="8" w:space="0" w:color="797391" w:themeColor="accent6"/>
          <w:left w:val="single" w:sz="8" w:space="0" w:color="797391" w:themeColor="accent6"/>
          <w:bottom w:val="single" w:sz="8" w:space="0" w:color="797391" w:themeColor="accent6"/>
          <w:right w:val="single" w:sz="8" w:space="0" w:color="79739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22698D"/>
    <w:pPr>
      <w:spacing w:line="240" w:lineRule="auto"/>
    </w:pPr>
    <w:rPr>
      <w:color w:val="282727" w:themeColor="text1" w:themeShade="BF"/>
    </w:rPr>
    <w:tblPr>
      <w:tblStyleRowBandSize w:val="1"/>
      <w:tblStyleColBandSize w:val="1"/>
      <w:tblBorders>
        <w:top w:val="single" w:sz="8" w:space="0" w:color="363534" w:themeColor="text1"/>
        <w:bottom w:val="single" w:sz="8" w:space="0" w:color="363534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3534" w:themeColor="text1"/>
          <w:left w:val="nil"/>
          <w:bottom w:val="single" w:sz="8" w:space="0" w:color="3635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3534" w:themeColor="text1"/>
          <w:left w:val="nil"/>
          <w:bottom w:val="single" w:sz="8" w:space="0" w:color="3635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CC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CCCC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22698D"/>
    <w:pPr>
      <w:spacing w:line="240" w:lineRule="auto"/>
    </w:pPr>
    <w:rPr>
      <w:color w:val="170F34" w:themeColor="accent1" w:themeShade="BF"/>
    </w:rPr>
    <w:tblPr>
      <w:tblStyleRowBandSize w:val="1"/>
      <w:tblStyleColBandSize w:val="1"/>
      <w:tblBorders>
        <w:top w:val="single" w:sz="8" w:space="0" w:color="201547" w:themeColor="accent1"/>
        <w:bottom w:val="single" w:sz="8" w:space="0" w:color="20154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1"/>
          <w:left w:val="nil"/>
          <w:bottom w:val="single" w:sz="8" w:space="0" w:color="20154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1"/>
          <w:left w:val="nil"/>
          <w:bottom w:val="single" w:sz="8" w:space="0" w:color="20154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2698D"/>
    <w:pPr>
      <w:spacing w:line="240" w:lineRule="auto"/>
    </w:pPr>
    <w:rPr>
      <w:color w:val="35B2AB" w:themeColor="accent2" w:themeShade="BF"/>
    </w:rPr>
    <w:tblPr>
      <w:tblStyleRowBandSize w:val="1"/>
      <w:tblStyleColBandSize w:val="1"/>
      <w:tblBorders>
        <w:top w:val="single" w:sz="8" w:space="0" w:color="66D1CB" w:themeColor="accent2"/>
        <w:bottom w:val="single" w:sz="8" w:space="0" w:color="66D1C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D1CB" w:themeColor="accent2"/>
          <w:left w:val="nil"/>
          <w:bottom w:val="single" w:sz="8" w:space="0" w:color="66D1C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D1CB" w:themeColor="accent2"/>
          <w:left w:val="nil"/>
          <w:bottom w:val="single" w:sz="8" w:space="0" w:color="66D1C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3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F3F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2698D"/>
    <w:pPr>
      <w:spacing w:line="240" w:lineRule="auto"/>
    </w:pPr>
    <w:rPr>
      <w:color w:val="50CAC4" w:themeColor="accent3" w:themeShade="BF"/>
    </w:rPr>
    <w:tblPr>
      <w:tblStyleRowBandSize w:val="1"/>
      <w:tblStyleColBandSize w:val="1"/>
      <w:tblBorders>
        <w:top w:val="single" w:sz="8" w:space="0" w:color="99E0DD" w:themeColor="accent3"/>
        <w:bottom w:val="single" w:sz="8" w:space="0" w:color="99E0D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E0DD" w:themeColor="accent3"/>
          <w:left w:val="nil"/>
          <w:bottom w:val="single" w:sz="8" w:space="0" w:color="99E0D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E0DD" w:themeColor="accent3"/>
          <w:left w:val="nil"/>
          <w:bottom w:val="single" w:sz="8" w:space="0" w:color="99E0D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7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7F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2698D"/>
    <w:pPr>
      <w:spacing w:line="240" w:lineRule="auto"/>
    </w:pPr>
    <w:rPr>
      <w:color w:val="00857E" w:themeColor="accent4" w:themeShade="BF"/>
    </w:rPr>
    <w:tblPr>
      <w:tblStyleRowBandSize w:val="1"/>
      <w:tblStyleColBandSize w:val="1"/>
      <w:tblBorders>
        <w:top w:val="single" w:sz="8" w:space="0" w:color="00B2A9" w:themeColor="accent4"/>
        <w:bottom w:val="single" w:sz="8" w:space="0" w:color="00B2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2A9" w:themeColor="accent4"/>
          <w:left w:val="nil"/>
          <w:bottom w:val="single" w:sz="8" w:space="0" w:color="00B2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2A9" w:themeColor="accent4"/>
          <w:left w:val="nil"/>
          <w:bottom w:val="single" w:sz="8" w:space="0" w:color="00B2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F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2698D"/>
    <w:pPr>
      <w:spacing w:line="240" w:lineRule="auto"/>
    </w:pPr>
    <w:rPr>
      <w:color w:val="393350" w:themeColor="accent5" w:themeShade="BF"/>
    </w:rPr>
    <w:tblPr>
      <w:tblStyleRowBandSize w:val="1"/>
      <w:tblStyleColBandSize w:val="1"/>
      <w:tblBorders>
        <w:top w:val="single" w:sz="8" w:space="0" w:color="4D446C" w:themeColor="accent5"/>
        <w:bottom w:val="single" w:sz="8" w:space="0" w:color="4D446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46C" w:themeColor="accent5"/>
          <w:left w:val="nil"/>
          <w:bottom w:val="single" w:sz="8" w:space="0" w:color="4D446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46C" w:themeColor="accent5"/>
          <w:left w:val="nil"/>
          <w:bottom w:val="single" w:sz="8" w:space="0" w:color="4D446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CC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CCD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2698D"/>
    <w:pPr>
      <w:spacing w:line="240" w:lineRule="auto"/>
    </w:pPr>
    <w:rPr>
      <w:color w:val="5A556C" w:themeColor="accent6" w:themeShade="BF"/>
    </w:rPr>
    <w:tblPr>
      <w:tblStyleRowBandSize w:val="1"/>
      <w:tblStyleColBandSize w:val="1"/>
      <w:tblBorders>
        <w:top w:val="single" w:sz="8" w:space="0" w:color="797391" w:themeColor="accent6"/>
        <w:bottom w:val="single" w:sz="8" w:space="0" w:color="7973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7391" w:themeColor="accent6"/>
          <w:left w:val="nil"/>
          <w:bottom w:val="single" w:sz="8" w:space="0" w:color="7973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7391" w:themeColor="accent6"/>
          <w:left w:val="nil"/>
          <w:bottom w:val="single" w:sz="8" w:space="0" w:color="7973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CE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CE3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2698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8583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858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2698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B3DC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B3DC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1" w:themeFillTint="33"/>
      </w:tcPr>
    </w:tblStylePr>
    <w:tblStylePr w:type="band1Horz">
      <w:tblPr/>
      <w:tcPr>
        <w:shd w:val="clear" w:color="auto" w:fill="C8BEE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2698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E3D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E3D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F4" w:themeFill="accent2" w:themeFillTint="33"/>
      </w:tcPr>
    </w:tblStylePr>
    <w:tblStylePr w:type="band1Horz">
      <w:tblPr/>
      <w:tcPr>
        <w:shd w:val="clear" w:color="auto" w:fill="E0F5F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2698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EC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EC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8F8" w:themeFill="accent3" w:themeFillTint="33"/>
      </w:tcPr>
    </w:tblStylePr>
    <w:tblStylePr w:type="band1Horz">
      <w:tblPr/>
      <w:tcPr>
        <w:shd w:val="clear" w:color="auto" w:fill="EAF8F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2698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FF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F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4" w:themeFillTint="33"/>
      </w:tcPr>
    </w:tblStylePr>
    <w:tblStylePr w:type="band1Horz">
      <w:tblPr/>
      <w:tcPr>
        <w:shd w:val="clear" w:color="auto" w:fill="BCFFF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2698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83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83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5E5" w:themeFill="accent5" w:themeFillTint="33"/>
      </w:tcPr>
    </w:tblStylePr>
    <w:tblStylePr w:type="band1Horz">
      <w:tblPr/>
      <w:tcPr>
        <w:shd w:val="clear" w:color="auto" w:fill="D9D5E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2698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ABB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ABB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E9" w:themeFill="accent6" w:themeFillTint="33"/>
      </w:tcPr>
    </w:tblStylePr>
    <w:tblStylePr w:type="band1Horz">
      <w:tblPr/>
      <w:tcPr>
        <w:shd w:val="clear" w:color="auto" w:fill="E4E3E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888583" w:themeColor="text1" w:themeTint="99"/>
        <w:bottom w:val="single" w:sz="4" w:space="0" w:color="888583" w:themeColor="text1" w:themeTint="99"/>
        <w:insideH w:val="single" w:sz="4" w:space="0" w:color="888583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5B3DC5" w:themeColor="accent1" w:themeTint="99"/>
        <w:bottom w:val="single" w:sz="4" w:space="0" w:color="5B3DC5" w:themeColor="accent1" w:themeTint="99"/>
        <w:insideH w:val="single" w:sz="4" w:space="0" w:color="5B3DC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1" w:themeFillTint="33"/>
      </w:tcPr>
    </w:tblStylePr>
    <w:tblStylePr w:type="band1Horz">
      <w:tblPr/>
      <w:tcPr>
        <w:shd w:val="clear" w:color="auto" w:fill="C8BEEC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A3E3DF" w:themeColor="accent2" w:themeTint="99"/>
        <w:bottom w:val="single" w:sz="4" w:space="0" w:color="A3E3DF" w:themeColor="accent2" w:themeTint="99"/>
        <w:insideH w:val="single" w:sz="4" w:space="0" w:color="A3E3D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F4" w:themeFill="accent2" w:themeFillTint="33"/>
      </w:tcPr>
    </w:tblStylePr>
    <w:tblStylePr w:type="band1Horz">
      <w:tblPr/>
      <w:tcPr>
        <w:shd w:val="clear" w:color="auto" w:fill="E0F5F4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C1ECEA" w:themeColor="accent3" w:themeTint="99"/>
        <w:bottom w:val="single" w:sz="4" w:space="0" w:color="C1ECEA" w:themeColor="accent3" w:themeTint="99"/>
        <w:insideH w:val="single" w:sz="4" w:space="0" w:color="C1ECE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8F8" w:themeFill="accent3" w:themeFillTint="33"/>
      </w:tcPr>
    </w:tblStylePr>
    <w:tblStylePr w:type="band1Horz">
      <w:tblPr/>
      <w:tcPr>
        <w:shd w:val="clear" w:color="auto" w:fill="EAF8F8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37FFF4" w:themeColor="accent4" w:themeTint="99"/>
        <w:bottom w:val="single" w:sz="4" w:space="0" w:color="37FFF4" w:themeColor="accent4" w:themeTint="99"/>
        <w:insideH w:val="single" w:sz="4" w:space="0" w:color="37FFF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4" w:themeFillTint="33"/>
      </w:tcPr>
    </w:tblStylePr>
    <w:tblStylePr w:type="band1Horz">
      <w:tblPr/>
      <w:tcPr>
        <w:shd w:val="clear" w:color="auto" w:fill="BCFFFB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8E83B1" w:themeColor="accent5" w:themeTint="99"/>
        <w:bottom w:val="single" w:sz="4" w:space="0" w:color="8E83B1" w:themeColor="accent5" w:themeTint="99"/>
        <w:insideH w:val="single" w:sz="4" w:space="0" w:color="8E83B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5E5" w:themeFill="accent5" w:themeFillTint="33"/>
      </w:tcPr>
    </w:tblStylePr>
    <w:tblStylePr w:type="band1Horz">
      <w:tblPr/>
      <w:tcPr>
        <w:shd w:val="clear" w:color="auto" w:fill="D9D5E5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AEABBD" w:themeColor="accent6" w:themeTint="99"/>
        <w:bottom w:val="single" w:sz="4" w:space="0" w:color="AEABBD" w:themeColor="accent6" w:themeTint="99"/>
        <w:insideH w:val="single" w:sz="4" w:space="0" w:color="AEABB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E9" w:themeFill="accent6" w:themeFillTint="33"/>
      </w:tcPr>
    </w:tblStylePr>
    <w:tblStylePr w:type="band1Horz">
      <w:tblPr/>
      <w:tcPr>
        <w:shd w:val="clear" w:color="auto" w:fill="E4E3E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363534" w:themeColor="text1"/>
        <w:left w:val="single" w:sz="4" w:space="0" w:color="363534" w:themeColor="text1"/>
        <w:bottom w:val="single" w:sz="4" w:space="0" w:color="363534" w:themeColor="text1"/>
        <w:right w:val="single" w:sz="4" w:space="0" w:color="363534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63534" w:themeFill="text1"/>
      </w:tcPr>
    </w:tblStylePr>
    <w:tblStylePr w:type="lastRow">
      <w:rPr>
        <w:b/>
        <w:bCs/>
      </w:rPr>
      <w:tblPr/>
      <w:tcPr>
        <w:tcBorders>
          <w:top w:val="double" w:sz="4" w:space="0" w:color="363534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63534" w:themeColor="text1"/>
          <w:right w:val="single" w:sz="4" w:space="0" w:color="363534" w:themeColor="text1"/>
        </w:tcBorders>
      </w:tcPr>
    </w:tblStylePr>
    <w:tblStylePr w:type="band1Horz">
      <w:tblPr/>
      <w:tcPr>
        <w:tcBorders>
          <w:top w:val="single" w:sz="4" w:space="0" w:color="363534" w:themeColor="text1"/>
          <w:bottom w:val="single" w:sz="4" w:space="0" w:color="363534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3534" w:themeColor="text1"/>
          <w:left w:val="nil"/>
        </w:tcBorders>
      </w:tcPr>
    </w:tblStylePr>
    <w:tblStylePr w:type="swCell">
      <w:tblPr/>
      <w:tcPr>
        <w:tcBorders>
          <w:top w:val="double" w:sz="4" w:space="0" w:color="363534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201547" w:themeColor="accent1"/>
        <w:left w:val="single" w:sz="4" w:space="0" w:color="201547" w:themeColor="accent1"/>
        <w:bottom w:val="single" w:sz="4" w:space="0" w:color="201547" w:themeColor="accent1"/>
        <w:right w:val="single" w:sz="4" w:space="0" w:color="20154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01547" w:themeFill="accent1"/>
      </w:tcPr>
    </w:tblStylePr>
    <w:tblStylePr w:type="lastRow">
      <w:rPr>
        <w:b/>
        <w:bCs/>
      </w:rPr>
      <w:tblPr/>
      <w:tcPr>
        <w:tcBorders>
          <w:top w:val="double" w:sz="4" w:space="0" w:color="20154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01547" w:themeColor="accent1"/>
          <w:right w:val="single" w:sz="4" w:space="0" w:color="201547" w:themeColor="accent1"/>
        </w:tcBorders>
      </w:tcPr>
    </w:tblStylePr>
    <w:tblStylePr w:type="band1Horz">
      <w:tblPr/>
      <w:tcPr>
        <w:tcBorders>
          <w:top w:val="single" w:sz="4" w:space="0" w:color="201547" w:themeColor="accent1"/>
          <w:bottom w:val="single" w:sz="4" w:space="0" w:color="20154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01547" w:themeColor="accent1"/>
          <w:left w:val="nil"/>
        </w:tcBorders>
      </w:tcPr>
    </w:tblStylePr>
    <w:tblStylePr w:type="swCell">
      <w:tblPr/>
      <w:tcPr>
        <w:tcBorders>
          <w:top w:val="double" w:sz="4" w:space="0" w:color="20154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66D1CB" w:themeColor="accent2"/>
        <w:left w:val="single" w:sz="4" w:space="0" w:color="66D1CB" w:themeColor="accent2"/>
        <w:bottom w:val="single" w:sz="4" w:space="0" w:color="66D1CB" w:themeColor="accent2"/>
        <w:right w:val="single" w:sz="4" w:space="0" w:color="66D1C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D1CB" w:themeFill="accent2"/>
      </w:tcPr>
    </w:tblStylePr>
    <w:tblStylePr w:type="lastRow">
      <w:rPr>
        <w:b/>
        <w:bCs/>
      </w:rPr>
      <w:tblPr/>
      <w:tcPr>
        <w:tcBorders>
          <w:top w:val="double" w:sz="4" w:space="0" w:color="66D1C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D1CB" w:themeColor="accent2"/>
          <w:right w:val="single" w:sz="4" w:space="0" w:color="66D1CB" w:themeColor="accent2"/>
        </w:tcBorders>
      </w:tcPr>
    </w:tblStylePr>
    <w:tblStylePr w:type="band1Horz">
      <w:tblPr/>
      <w:tcPr>
        <w:tcBorders>
          <w:top w:val="single" w:sz="4" w:space="0" w:color="66D1CB" w:themeColor="accent2"/>
          <w:bottom w:val="single" w:sz="4" w:space="0" w:color="66D1C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D1CB" w:themeColor="accent2"/>
          <w:left w:val="nil"/>
        </w:tcBorders>
      </w:tcPr>
    </w:tblStylePr>
    <w:tblStylePr w:type="swCell">
      <w:tblPr/>
      <w:tcPr>
        <w:tcBorders>
          <w:top w:val="double" w:sz="4" w:space="0" w:color="66D1C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99E0DD" w:themeColor="accent3"/>
        <w:left w:val="single" w:sz="4" w:space="0" w:color="99E0DD" w:themeColor="accent3"/>
        <w:bottom w:val="single" w:sz="4" w:space="0" w:color="99E0DD" w:themeColor="accent3"/>
        <w:right w:val="single" w:sz="4" w:space="0" w:color="99E0D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E0DD" w:themeFill="accent3"/>
      </w:tcPr>
    </w:tblStylePr>
    <w:tblStylePr w:type="lastRow">
      <w:rPr>
        <w:b/>
        <w:bCs/>
      </w:rPr>
      <w:tblPr/>
      <w:tcPr>
        <w:tcBorders>
          <w:top w:val="double" w:sz="4" w:space="0" w:color="99E0D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E0DD" w:themeColor="accent3"/>
          <w:right w:val="single" w:sz="4" w:space="0" w:color="99E0DD" w:themeColor="accent3"/>
        </w:tcBorders>
      </w:tcPr>
    </w:tblStylePr>
    <w:tblStylePr w:type="band1Horz">
      <w:tblPr/>
      <w:tcPr>
        <w:tcBorders>
          <w:top w:val="single" w:sz="4" w:space="0" w:color="99E0DD" w:themeColor="accent3"/>
          <w:bottom w:val="single" w:sz="4" w:space="0" w:color="99E0D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E0DD" w:themeColor="accent3"/>
          <w:left w:val="nil"/>
        </w:tcBorders>
      </w:tcPr>
    </w:tblStylePr>
    <w:tblStylePr w:type="swCell">
      <w:tblPr/>
      <w:tcPr>
        <w:tcBorders>
          <w:top w:val="double" w:sz="4" w:space="0" w:color="99E0D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00B2A9" w:themeColor="accent4"/>
        <w:left w:val="single" w:sz="4" w:space="0" w:color="00B2A9" w:themeColor="accent4"/>
        <w:bottom w:val="single" w:sz="4" w:space="0" w:color="00B2A9" w:themeColor="accent4"/>
        <w:right w:val="single" w:sz="4" w:space="0" w:color="00B2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2A9" w:themeFill="accent4"/>
      </w:tcPr>
    </w:tblStylePr>
    <w:tblStylePr w:type="lastRow">
      <w:rPr>
        <w:b/>
        <w:bCs/>
      </w:rPr>
      <w:tblPr/>
      <w:tcPr>
        <w:tcBorders>
          <w:top w:val="double" w:sz="4" w:space="0" w:color="00B2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2A9" w:themeColor="accent4"/>
          <w:right w:val="single" w:sz="4" w:space="0" w:color="00B2A9" w:themeColor="accent4"/>
        </w:tcBorders>
      </w:tcPr>
    </w:tblStylePr>
    <w:tblStylePr w:type="band1Horz">
      <w:tblPr/>
      <w:tcPr>
        <w:tcBorders>
          <w:top w:val="single" w:sz="4" w:space="0" w:color="00B2A9" w:themeColor="accent4"/>
          <w:bottom w:val="single" w:sz="4" w:space="0" w:color="00B2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2A9" w:themeColor="accent4"/>
          <w:left w:val="nil"/>
        </w:tcBorders>
      </w:tcPr>
    </w:tblStylePr>
    <w:tblStylePr w:type="swCell">
      <w:tblPr/>
      <w:tcPr>
        <w:tcBorders>
          <w:top w:val="double" w:sz="4" w:space="0" w:color="00B2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4D446C" w:themeColor="accent5"/>
        <w:left w:val="single" w:sz="4" w:space="0" w:color="4D446C" w:themeColor="accent5"/>
        <w:bottom w:val="single" w:sz="4" w:space="0" w:color="4D446C" w:themeColor="accent5"/>
        <w:right w:val="single" w:sz="4" w:space="0" w:color="4D446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46C" w:themeFill="accent5"/>
      </w:tcPr>
    </w:tblStylePr>
    <w:tblStylePr w:type="lastRow">
      <w:rPr>
        <w:b/>
        <w:bCs/>
      </w:rPr>
      <w:tblPr/>
      <w:tcPr>
        <w:tcBorders>
          <w:top w:val="double" w:sz="4" w:space="0" w:color="4D446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46C" w:themeColor="accent5"/>
          <w:right w:val="single" w:sz="4" w:space="0" w:color="4D446C" w:themeColor="accent5"/>
        </w:tcBorders>
      </w:tcPr>
    </w:tblStylePr>
    <w:tblStylePr w:type="band1Horz">
      <w:tblPr/>
      <w:tcPr>
        <w:tcBorders>
          <w:top w:val="single" w:sz="4" w:space="0" w:color="4D446C" w:themeColor="accent5"/>
          <w:bottom w:val="single" w:sz="4" w:space="0" w:color="4D446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46C" w:themeColor="accent5"/>
          <w:left w:val="nil"/>
        </w:tcBorders>
      </w:tcPr>
    </w:tblStylePr>
    <w:tblStylePr w:type="swCell">
      <w:tblPr/>
      <w:tcPr>
        <w:tcBorders>
          <w:top w:val="double" w:sz="4" w:space="0" w:color="4D446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797391" w:themeColor="accent6"/>
        <w:left w:val="single" w:sz="4" w:space="0" w:color="797391" w:themeColor="accent6"/>
        <w:bottom w:val="single" w:sz="4" w:space="0" w:color="797391" w:themeColor="accent6"/>
        <w:right w:val="single" w:sz="4" w:space="0" w:color="7973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7391" w:themeFill="accent6"/>
      </w:tcPr>
    </w:tblStylePr>
    <w:tblStylePr w:type="lastRow">
      <w:rPr>
        <w:b/>
        <w:bCs/>
      </w:rPr>
      <w:tblPr/>
      <w:tcPr>
        <w:tcBorders>
          <w:top w:val="double" w:sz="4" w:space="0" w:color="7973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7391" w:themeColor="accent6"/>
          <w:right w:val="single" w:sz="4" w:space="0" w:color="797391" w:themeColor="accent6"/>
        </w:tcBorders>
      </w:tcPr>
    </w:tblStylePr>
    <w:tblStylePr w:type="band1Horz">
      <w:tblPr/>
      <w:tcPr>
        <w:tcBorders>
          <w:top w:val="single" w:sz="4" w:space="0" w:color="797391" w:themeColor="accent6"/>
          <w:bottom w:val="single" w:sz="4" w:space="0" w:color="7973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7391" w:themeColor="accent6"/>
          <w:left w:val="nil"/>
        </w:tcBorders>
      </w:tcPr>
    </w:tblStylePr>
    <w:tblStylePr w:type="swCell">
      <w:tblPr/>
      <w:tcPr>
        <w:tcBorders>
          <w:top w:val="double" w:sz="4" w:space="0" w:color="79739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888583" w:themeColor="text1" w:themeTint="99"/>
        <w:left w:val="single" w:sz="4" w:space="0" w:color="888583" w:themeColor="text1" w:themeTint="99"/>
        <w:bottom w:val="single" w:sz="4" w:space="0" w:color="888583" w:themeColor="text1" w:themeTint="99"/>
        <w:right w:val="single" w:sz="4" w:space="0" w:color="888583" w:themeColor="text1" w:themeTint="99"/>
        <w:insideH w:val="single" w:sz="4" w:space="0" w:color="888583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63534" w:themeColor="text1"/>
          <w:left w:val="single" w:sz="4" w:space="0" w:color="363534" w:themeColor="text1"/>
          <w:bottom w:val="single" w:sz="4" w:space="0" w:color="363534" w:themeColor="text1"/>
          <w:right w:val="single" w:sz="4" w:space="0" w:color="363534" w:themeColor="text1"/>
          <w:insideH w:val="nil"/>
        </w:tcBorders>
        <w:shd w:val="clear" w:color="auto" w:fill="363534" w:themeFill="text1"/>
      </w:tcPr>
    </w:tblStylePr>
    <w:tblStylePr w:type="lastRow">
      <w:rPr>
        <w:b/>
        <w:bCs/>
      </w:rPr>
      <w:tblPr/>
      <w:tcPr>
        <w:tcBorders>
          <w:top w:val="double" w:sz="4" w:space="0" w:color="88858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5B3DC5" w:themeColor="accent1" w:themeTint="99"/>
        <w:left w:val="single" w:sz="4" w:space="0" w:color="5B3DC5" w:themeColor="accent1" w:themeTint="99"/>
        <w:bottom w:val="single" w:sz="4" w:space="0" w:color="5B3DC5" w:themeColor="accent1" w:themeTint="99"/>
        <w:right w:val="single" w:sz="4" w:space="0" w:color="5B3DC5" w:themeColor="accent1" w:themeTint="99"/>
        <w:insideH w:val="single" w:sz="4" w:space="0" w:color="5B3DC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1547" w:themeColor="accent1"/>
          <w:left w:val="single" w:sz="4" w:space="0" w:color="201547" w:themeColor="accent1"/>
          <w:bottom w:val="single" w:sz="4" w:space="0" w:color="201547" w:themeColor="accent1"/>
          <w:right w:val="single" w:sz="4" w:space="0" w:color="201547" w:themeColor="accent1"/>
          <w:insideH w:val="nil"/>
        </w:tcBorders>
        <w:shd w:val="clear" w:color="auto" w:fill="201547" w:themeFill="accent1"/>
      </w:tcPr>
    </w:tblStylePr>
    <w:tblStylePr w:type="lastRow">
      <w:rPr>
        <w:b/>
        <w:bCs/>
      </w:rPr>
      <w:tblPr/>
      <w:tcPr>
        <w:tcBorders>
          <w:top w:val="double" w:sz="4" w:space="0" w:color="5B3DC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1" w:themeFillTint="33"/>
      </w:tcPr>
    </w:tblStylePr>
    <w:tblStylePr w:type="band1Horz">
      <w:tblPr/>
      <w:tcPr>
        <w:shd w:val="clear" w:color="auto" w:fill="C8BEEC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A3E3DF" w:themeColor="accent2" w:themeTint="99"/>
        <w:left w:val="single" w:sz="4" w:space="0" w:color="A3E3DF" w:themeColor="accent2" w:themeTint="99"/>
        <w:bottom w:val="single" w:sz="4" w:space="0" w:color="A3E3DF" w:themeColor="accent2" w:themeTint="99"/>
        <w:right w:val="single" w:sz="4" w:space="0" w:color="A3E3DF" w:themeColor="accent2" w:themeTint="99"/>
        <w:insideH w:val="single" w:sz="4" w:space="0" w:color="A3E3D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D1CB" w:themeColor="accent2"/>
          <w:left w:val="single" w:sz="4" w:space="0" w:color="66D1CB" w:themeColor="accent2"/>
          <w:bottom w:val="single" w:sz="4" w:space="0" w:color="66D1CB" w:themeColor="accent2"/>
          <w:right w:val="single" w:sz="4" w:space="0" w:color="66D1CB" w:themeColor="accent2"/>
          <w:insideH w:val="nil"/>
        </w:tcBorders>
        <w:shd w:val="clear" w:color="auto" w:fill="66D1CB" w:themeFill="accent2"/>
      </w:tcPr>
    </w:tblStylePr>
    <w:tblStylePr w:type="lastRow">
      <w:rPr>
        <w:b/>
        <w:bCs/>
      </w:rPr>
      <w:tblPr/>
      <w:tcPr>
        <w:tcBorders>
          <w:top w:val="double" w:sz="4" w:space="0" w:color="A3E3D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F4" w:themeFill="accent2" w:themeFillTint="33"/>
      </w:tcPr>
    </w:tblStylePr>
    <w:tblStylePr w:type="band1Horz">
      <w:tblPr/>
      <w:tcPr>
        <w:shd w:val="clear" w:color="auto" w:fill="E0F5F4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C1ECEA" w:themeColor="accent3" w:themeTint="99"/>
        <w:left w:val="single" w:sz="4" w:space="0" w:color="C1ECEA" w:themeColor="accent3" w:themeTint="99"/>
        <w:bottom w:val="single" w:sz="4" w:space="0" w:color="C1ECEA" w:themeColor="accent3" w:themeTint="99"/>
        <w:right w:val="single" w:sz="4" w:space="0" w:color="C1ECEA" w:themeColor="accent3" w:themeTint="99"/>
        <w:insideH w:val="single" w:sz="4" w:space="0" w:color="C1EC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E0DD" w:themeColor="accent3"/>
          <w:left w:val="single" w:sz="4" w:space="0" w:color="99E0DD" w:themeColor="accent3"/>
          <w:bottom w:val="single" w:sz="4" w:space="0" w:color="99E0DD" w:themeColor="accent3"/>
          <w:right w:val="single" w:sz="4" w:space="0" w:color="99E0DD" w:themeColor="accent3"/>
          <w:insideH w:val="nil"/>
        </w:tcBorders>
        <w:shd w:val="clear" w:color="auto" w:fill="99E0DD" w:themeFill="accent3"/>
      </w:tcPr>
    </w:tblStylePr>
    <w:tblStylePr w:type="lastRow">
      <w:rPr>
        <w:b/>
        <w:bCs/>
      </w:rPr>
      <w:tblPr/>
      <w:tcPr>
        <w:tcBorders>
          <w:top w:val="double" w:sz="4" w:space="0" w:color="C1EC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8F8" w:themeFill="accent3" w:themeFillTint="33"/>
      </w:tcPr>
    </w:tblStylePr>
    <w:tblStylePr w:type="band1Horz">
      <w:tblPr/>
      <w:tcPr>
        <w:shd w:val="clear" w:color="auto" w:fill="EAF8F8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37FFF4" w:themeColor="accent4" w:themeTint="99"/>
        <w:left w:val="single" w:sz="4" w:space="0" w:color="37FFF4" w:themeColor="accent4" w:themeTint="99"/>
        <w:bottom w:val="single" w:sz="4" w:space="0" w:color="37FFF4" w:themeColor="accent4" w:themeTint="99"/>
        <w:right w:val="single" w:sz="4" w:space="0" w:color="37FFF4" w:themeColor="accent4" w:themeTint="99"/>
        <w:insideH w:val="single" w:sz="4" w:space="0" w:color="37FF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2A9" w:themeColor="accent4"/>
          <w:left w:val="single" w:sz="4" w:space="0" w:color="00B2A9" w:themeColor="accent4"/>
          <w:bottom w:val="single" w:sz="4" w:space="0" w:color="00B2A9" w:themeColor="accent4"/>
          <w:right w:val="single" w:sz="4" w:space="0" w:color="00B2A9" w:themeColor="accent4"/>
          <w:insideH w:val="nil"/>
        </w:tcBorders>
        <w:shd w:val="clear" w:color="auto" w:fill="00B2A9" w:themeFill="accent4"/>
      </w:tcPr>
    </w:tblStylePr>
    <w:tblStylePr w:type="lastRow">
      <w:rPr>
        <w:b/>
        <w:bCs/>
      </w:rPr>
      <w:tblPr/>
      <w:tcPr>
        <w:tcBorders>
          <w:top w:val="double" w:sz="4" w:space="0" w:color="37FF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4" w:themeFillTint="33"/>
      </w:tcPr>
    </w:tblStylePr>
    <w:tblStylePr w:type="band1Horz">
      <w:tblPr/>
      <w:tcPr>
        <w:shd w:val="clear" w:color="auto" w:fill="BCFFFB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8E83B1" w:themeColor="accent5" w:themeTint="99"/>
        <w:left w:val="single" w:sz="4" w:space="0" w:color="8E83B1" w:themeColor="accent5" w:themeTint="99"/>
        <w:bottom w:val="single" w:sz="4" w:space="0" w:color="8E83B1" w:themeColor="accent5" w:themeTint="99"/>
        <w:right w:val="single" w:sz="4" w:space="0" w:color="8E83B1" w:themeColor="accent5" w:themeTint="99"/>
        <w:insideH w:val="single" w:sz="4" w:space="0" w:color="8E83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46C" w:themeColor="accent5"/>
          <w:left w:val="single" w:sz="4" w:space="0" w:color="4D446C" w:themeColor="accent5"/>
          <w:bottom w:val="single" w:sz="4" w:space="0" w:color="4D446C" w:themeColor="accent5"/>
          <w:right w:val="single" w:sz="4" w:space="0" w:color="4D446C" w:themeColor="accent5"/>
          <w:insideH w:val="nil"/>
        </w:tcBorders>
        <w:shd w:val="clear" w:color="auto" w:fill="4D446C" w:themeFill="accent5"/>
      </w:tcPr>
    </w:tblStylePr>
    <w:tblStylePr w:type="lastRow">
      <w:rPr>
        <w:b/>
        <w:bCs/>
      </w:rPr>
      <w:tblPr/>
      <w:tcPr>
        <w:tcBorders>
          <w:top w:val="double" w:sz="4" w:space="0" w:color="8E83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5E5" w:themeFill="accent5" w:themeFillTint="33"/>
      </w:tcPr>
    </w:tblStylePr>
    <w:tblStylePr w:type="band1Horz">
      <w:tblPr/>
      <w:tcPr>
        <w:shd w:val="clear" w:color="auto" w:fill="D9D5E5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AEABBD" w:themeColor="accent6" w:themeTint="99"/>
        <w:left w:val="single" w:sz="4" w:space="0" w:color="AEABBD" w:themeColor="accent6" w:themeTint="99"/>
        <w:bottom w:val="single" w:sz="4" w:space="0" w:color="AEABBD" w:themeColor="accent6" w:themeTint="99"/>
        <w:right w:val="single" w:sz="4" w:space="0" w:color="AEABBD" w:themeColor="accent6" w:themeTint="99"/>
        <w:insideH w:val="single" w:sz="4" w:space="0" w:color="AEABB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7391" w:themeColor="accent6"/>
          <w:left w:val="single" w:sz="4" w:space="0" w:color="797391" w:themeColor="accent6"/>
          <w:bottom w:val="single" w:sz="4" w:space="0" w:color="797391" w:themeColor="accent6"/>
          <w:right w:val="single" w:sz="4" w:space="0" w:color="797391" w:themeColor="accent6"/>
          <w:insideH w:val="nil"/>
        </w:tcBorders>
        <w:shd w:val="clear" w:color="auto" w:fill="797391" w:themeFill="accent6"/>
      </w:tcPr>
    </w:tblStylePr>
    <w:tblStylePr w:type="lastRow">
      <w:rPr>
        <w:b/>
        <w:bCs/>
      </w:rPr>
      <w:tblPr/>
      <w:tcPr>
        <w:tcBorders>
          <w:top w:val="double" w:sz="4" w:space="0" w:color="AEABB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E9" w:themeFill="accent6" w:themeFillTint="33"/>
      </w:tcPr>
    </w:tblStylePr>
    <w:tblStylePr w:type="band1Horz">
      <w:tblPr/>
      <w:tcPr>
        <w:shd w:val="clear" w:color="auto" w:fill="E4E3E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2698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63534" w:themeColor="text1"/>
        <w:left w:val="single" w:sz="24" w:space="0" w:color="363534" w:themeColor="text1"/>
        <w:bottom w:val="single" w:sz="24" w:space="0" w:color="363534" w:themeColor="text1"/>
        <w:right w:val="single" w:sz="24" w:space="0" w:color="363534" w:themeColor="text1"/>
      </w:tblBorders>
    </w:tblPr>
    <w:tcPr>
      <w:shd w:val="clear" w:color="auto" w:fill="363534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2698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01547" w:themeColor="accent1"/>
        <w:left w:val="single" w:sz="24" w:space="0" w:color="201547" w:themeColor="accent1"/>
        <w:bottom w:val="single" w:sz="24" w:space="0" w:color="201547" w:themeColor="accent1"/>
        <w:right w:val="single" w:sz="24" w:space="0" w:color="201547" w:themeColor="accent1"/>
      </w:tblBorders>
    </w:tblPr>
    <w:tcPr>
      <w:shd w:val="clear" w:color="auto" w:fill="20154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2698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D1CB" w:themeColor="accent2"/>
        <w:left w:val="single" w:sz="24" w:space="0" w:color="66D1CB" w:themeColor="accent2"/>
        <w:bottom w:val="single" w:sz="24" w:space="0" w:color="66D1CB" w:themeColor="accent2"/>
        <w:right w:val="single" w:sz="24" w:space="0" w:color="66D1CB" w:themeColor="accent2"/>
      </w:tblBorders>
    </w:tblPr>
    <w:tcPr>
      <w:shd w:val="clear" w:color="auto" w:fill="66D1C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2698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9E0DD" w:themeColor="accent3"/>
        <w:left w:val="single" w:sz="24" w:space="0" w:color="99E0DD" w:themeColor="accent3"/>
        <w:bottom w:val="single" w:sz="24" w:space="0" w:color="99E0DD" w:themeColor="accent3"/>
        <w:right w:val="single" w:sz="24" w:space="0" w:color="99E0DD" w:themeColor="accent3"/>
      </w:tblBorders>
    </w:tblPr>
    <w:tcPr>
      <w:shd w:val="clear" w:color="auto" w:fill="99E0D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2698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2A9" w:themeColor="accent4"/>
        <w:left w:val="single" w:sz="24" w:space="0" w:color="00B2A9" w:themeColor="accent4"/>
        <w:bottom w:val="single" w:sz="24" w:space="0" w:color="00B2A9" w:themeColor="accent4"/>
        <w:right w:val="single" w:sz="24" w:space="0" w:color="00B2A9" w:themeColor="accent4"/>
      </w:tblBorders>
    </w:tblPr>
    <w:tcPr>
      <w:shd w:val="clear" w:color="auto" w:fill="00B2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2698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46C" w:themeColor="accent5"/>
        <w:left w:val="single" w:sz="24" w:space="0" w:color="4D446C" w:themeColor="accent5"/>
        <w:bottom w:val="single" w:sz="24" w:space="0" w:color="4D446C" w:themeColor="accent5"/>
        <w:right w:val="single" w:sz="24" w:space="0" w:color="4D446C" w:themeColor="accent5"/>
      </w:tblBorders>
    </w:tblPr>
    <w:tcPr>
      <w:shd w:val="clear" w:color="auto" w:fill="4D446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2698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97391" w:themeColor="accent6"/>
        <w:left w:val="single" w:sz="24" w:space="0" w:color="797391" w:themeColor="accent6"/>
        <w:bottom w:val="single" w:sz="24" w:space="0" w:color="797391" w:themeColor="accent6"/>
        <w:right w:val="single" w:sz="24" w:space="0" w:color="797391" w:themeColor="accent6"/>
      </w:tblBorders>
    </w:tblPr>
    <w:tcPr>
      <w:shd w:val="clear" w:color="auto" w:fill="7973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363534" w:themeColor="text1"/>
        <w:bottom w:val="single" w:sz="4" w:space="0" w:color="363534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63534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6353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2698D"/>
    <w:pPr>
      <w:spacing w:line="240" w:lineRule="auto"/>
    </w:pPr>
    <w:rPr>
      <w:color w:val="170F34" w:themeColor="accent1" w:themeShade="BF"/>
    </w:rPr>
    <w:tblPr>
      <w:tblStyleRowBandSize w:val="1"/>
      <w:tblStyleColBandSize w:val="1"/>
      <w:tblBorders>
        <w:top w:val="single" w:sz="4" w:space="0" w:color="201547" w:themeColor="accent1"/>
        <w:bottom w:val="single" w:sz="4" w:space="0" w:color="20154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0154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015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1" w:themeFillTint="33"/>
      </w:tcPr>
    </w:tblStylePr>
    <w:tblStylePr w:type="band1Horz">
      <w:tblPr/>
      <w:tcPr>
        <w:shd w:val="clear" w:color="auto" w:fill="C8BEE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2698D"/>
    <w:pPr>
      <w:spacing w:line="240" w:lineRule="auto"/>
    </w:pPr>
    <w:rPr>
      <w:color w:val="35B2AB" w:themeColor="accent2" w:themeShade="BF"/>
    </w:rPr>
    <w:tblPr>
      <w:tblStyleRowBandSize w:val="1"/>
      <w:tblStyleColBandSize w:val="1"/>
      <w:tblBorders>
        <w:top w:val="single" w:sz="4" w:space="0" w:color="66D1CB" w:themeColor="accent2"/>
        <w:bottom w:val="single" w:sz="4" w:space="0" w:color="66D1C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6D1C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6D1C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F4" w:themeFill="accent2" w:themeFillTint="33"/>
      </w:tcPr>
    </w:tblStylePr>
    <w:tblStylePr w:type="band1Horz">
      <w:tblPr/>
      <w:tcPr>
        <w:shd w:val="clear" w:color="auto" w:fill="E0F5F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2698D"/>
    <w:pPr>
      <w:spacing w:line="240" w:lineRule="auto"/>
    </w:pPr>
    <w:rPr>
      <w:color w:val="50CAC4" w:themeColor="accent3" w:themeShade="BF"/>
    </w:rPr>
    <w:tblPr>
      <w:tblStyleRowBandSize w:val="1"/>
      <w:tblStyleColBandSize w:val="1"/>
      <w:tblBorders>
        <w:top w:val="single" w:sz="4" w:space="0" w:color="99E0DD" w:themeColor="accent3"/>
        <w:bottom w:val="single" w:sz="4" w:space="0" w:color="99E0D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9E0D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9E0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8F8" w:themeFill="accent3" w:themeFillTint="33"/>
      </w:tcPr>
    </w:tblStylePr>
    <w:tblStylePr w:type="band1Horz">
      <w:tblPr/>
      <w:tcPr>
        <w:shd w:val="clear" w:color="auto" w:fill="EAF8F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2698D"/>
    <w:pPr>
      <w:spacing w:line="240" w:lineRule="auto"/>
    </w:pPr>
    <w:rPr>
      <w:color w:val="00857E" w:themeColor="accent4" w:themeShade="BF"/>
    </w:rPr>
    <w:tblPr>
      <w:tblStyleRowBandSize w:val="1"/>
      <w:tblStyleColBandSize w:val="1"/>
      <w:tblBorders>
        <w:top w:val="single" w:sz="4" w:space="0" w:color="00B2A9" w:themeColor="accent4"/>
        <w:bottom w:val="single" w:sz="4" w:space="0" w:color="00B2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B2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2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4" w:themeFillTint="33"/>
      </w:tcPr>
    </w:tblStylePr>
    <w:tblStylePr w:type="band1Horz">
      <w:tblPr/>
      <w:tcPr>
        <w:shd w:val="clear" w:color="auto" w:fill="BCFFF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2698D"/>
    <w:pPr>
      <w:spacing w:line="240" w:lineRule="auto"/>
    </w:pPr>
    <w:rPr>
      <w:color w:val="393350" w:themeColor="accent5" w:themeShade="BF"/>
    </w:rPr>
    <w:tblPr>
      <w:tblStyleRowBandSize w:val="1"/>
      <w:tblStyleColBandSize w:val="1"/>
      <w:tblBorders>
        <w:top w:val="single" w:sz="4" w:space="0" w:color="4D446C" w:themeColor="accent5"/>
        <w:bottom w:val="single" w:sz="4" w:space="0" w:color="4D446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D446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D44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5E5" w:themeFill="accent5" w:themeFillTint="33"/>
      </w:tcPr>
    </w:tblStylePr>
    <w:tblStylePr w:type="band1Horz">
      <w:tblPr/>
      <w:tcPr>
        <w:shd w:val="clear" w:color="auto" w:fill="D9D5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2698D"/>
    <w:pPr>
      <w:spacing w:line="240" w:lineRule="auto"/>
    </w:pPr>
    <w:rPr>
      <w:color w:val="5A556C" w:themeColor="accent6" w:themeShade="BF"/>
    </w:rPr>
    <w:tblPr>
      <w:tblStyleRowBandSize w:val="1"/>
      <w:tblStyleColBandSize w:val="1"/>
      <w:tblBorders>
        <w:top w:val="single" w:sz="4" w:space="0" w:color="797391" w:themeColor="accent6"/>
        <w:bottom w:val="single" w:sz="4" w:space="0" w:color="7973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973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973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E9" w:themeFill="accent6" w:themeFillTint="33"/>
      </w:tcPr>
    </w:tblStylePr>
    <w:tblStylePr w:type="band1Horz">
      <w:tblPr/>
      <w:tcPr>
        <w:shd w:val="clear" w:color="auto" w:fill="E4E3E9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2698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534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534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534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534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2698D"/>
    <w:pPr>
      <w:spacing w:line="240" w:lineRule="auto"/>
    </w:pPr>
    <w:rPr>
      <w:color w:val="170F3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0154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0154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0154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0154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8BEEC" w:themeFill="accent1" w:themeFillTint="33"/>
      </w:tcPr>
    </w:tblStylePr>
    <w:tblStylePr w:type="band1Horz">
      <w:tblPr/>
      <w:tcPr>
        <w:shd w:val="clear" w:color="auto" w:fill="C8BE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2698D"/>
    <w:pPr>
      <w:spacing w:line="240" w:lineRule="auto"/>
    </w:pPr>
    <w:rPr>
      <w:color w:val="35B2A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D1C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D1C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D1C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D1C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0F5F4" w:themeFill="accent2" w:themeFillTint="33"/>
      </w:tcPr>
    </w:tblStylePr>
    <w:tblStylePr w:type="band1Horz">
      <w:tblPr/>
      <w:tcPr>
        <w:shd w:val="clear" w:color="auto" w:fill="E0F5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2698D"/>
    <w:pPr>
      <w:spacing w:line="240" w:lineRule="auto"/>
    </w:pPr>
    <w:rPr>
      <w:color w:val="50CAC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E0D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E0D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E0D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E0D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8F8" w:themeFill="accent3" w:themeFillTint="33"/>
      </w:tcPr>
    </w:tblStylePr>
    <w:tblStylePr w:type="band1Horz">
      <w:tblPr/>
      <w:tcPr>
        <w:shd w:val="clear" w:color="auto" w:fill="EAF8F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2698D"/>
    <w:pPr>
      <w:spacing w:line="240" w:lineRule="auto"/>
    </w:pPr>
    <w:rPr>
      <w:color w:val="00857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2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2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2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2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CFFFB" w:themeFill="accent4" w:themeFillTint="33"/>
      </w:tcPr>
    </w:tblStylePr>
    <w:tblStylePr w:type="band1Horz">
      <w:tblPr/>
      <w:tcPr>
        <w:shd w:val="clear" w:color="auto" w:fill="BCFF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2698D"/>
    <w:pPr>
      <w:spacing w:line="240" w:lineRule="auto"/>
    </w:pPr>
    <w:rPr>
      <w:color w:val="39335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46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46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46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46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D5E5" w:themeFill="accent5" w:themeFillTint="33"/>
      </w:tcPr>
    </w:tblStylePr>
    <w:tblStylePr w:type="band1Horz">
      <w:tblPr/>
      <w:tcPr>
        <w:shd w:val="clear" w:color="auto" w:fill="D9D5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2698D"/>
    <w:pPr>
      <w:spacing w:line="240" w:lineRule="auto"/>
    </w:pPr>
    <w:rPr>
      <w:color w:val="5A556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73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73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73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73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E3E9" w:themeFill="accent6" w:themeFillTint="33"/>
      </w:tcPr>
    </w:tblStylePr>
    <w:tblStylePr w:type="band1Horz">
      <w:tblPr/>
      <w:tcPr>
        <w:shd w:val="clear" w:color="auto" w:fill="E4E3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696765" w:themeColor="text1" w:themeTint="BF"/>
        <w:left w:val="single" w:sz="8" w:space="0" w:color="696765" w:themeColor="text1" w:themeTint="BF"/>
        <w:bottom w:val="single" w:sz="8" w:space="0" w:color="696765" w:themeColor="text1" w:themeTint="BF"/>
        <w:right w:val="single" w:sz="8" w:space="0" w:color="696765" w:themeColor="text1" w:themeTint="BF"/>
        <w:insideH w:val="single" w:sz="8" w:space="0" w:color="696765" w:themeColor="text1" w:themeTint="BF"/>
        <w:insideV w:val="single" w:sz="8" w:space="0" w:color="696765" w:themeColor="text1" w:themeTint="BF"/>
      </w:tblBorders>
    </w:tblPr>
    <w:tcPr>
      <w:shd w:val="clear" w:color="auto" w:fill="CECCCC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96765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9A98" w:themeFill="text1" w:themeFillTint="7F"/>
      </w:tcPr>
    </w:tblStylePr>
    <w:tblStylePr w:type="band1Horz">
      <w:tblPr/>
      <w:tcPr>
        <w:shd w:val="clear" w:color="auto" w:fill="9C9A98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442D97" w:themeColor="accent1" w:themeTint="BF"/>
        <w:left w:val="single" w:sz="8" w:space="0" w:color="442D97" w:themeColor="accent1" w:themeTint="BF"/>
        <w:bottom w:val="single" w:sz="8" w:space="0" w:color="442D97" w:themeColor="accent1" w:themeTint="BF"/>
        <w:right w:val="single" w:sz="8" w:space="0" w:color="442D97" w:themeColor="accent1" w:themeTint="BF"/>
        <w:insideH w:val="single" w:sz="8" w:space="0" w:color="442D97" w:themeColor="accent1" w:themeTint="BF"/>
        <w:insideV w:val="single" w:sz="8" w:space="0" w:color="442D97" w:themeColor="accent1" w:themeTint="BF"/>
      </w:tblBorders>
    </w:tblPr>
    <w:tcPr>
      <w:shd w:val="clear" w:color="auto" w:fill="BBAFE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2D9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5ECF" w:themeFill="accent1" w:themeFillTint="7F"/>
      </w:tcPr>
    </w:tblStylePr>
    <w:tblStylePr w:type="band1Horz">
      <w:tblPr/>
      <w:tcPr>
        <w:shd w:val="clear" w:color="auto" w:fill="775EC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8CDCD7" w:themeColor="accent2" w:themeTint="BF"/>
        <w:left w:val="single" w:sz="8" w:space="0" w:color="8CDCD7" w:themeColor="accent2" w:themeTint="BF"/>
        <w:bottom w:val="single" w:sz="8" w:space="0" w:color="8CDCD7" w:themeColor="accent2" w:themeTint="BF"/>
        <w:right w:val="single" w:sz="8" w:space="0" w:color="8CDCD7" w:themeColor="accent2" w:themeTint="BF"/>
        <w:insideH w:val="single" w:sz="8" w:space="0" w:color="8CDCD7" w:themeColor="accent2" w:themeTint="BF"/>
        <w:insideV w:val="single" w:sz="8" w:space="0" w:color="8CDCD7" w:themeColor="accent2" w:themeTint="BF"/>
      </w:tblBorders>
    </w:tblPr>
    <w:tcPr>
      <w:shd w:val="clear" w:color="auto" w:fill="D9F3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DCD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8E5" w:themeFill="accent2" w:themeFillTint="7F"/>
      </w:tcPr>
    </w:tblStylePr>
    <w:tblStylePr w:type="band1Horz">
      <w:tblPr/>
      <w:tcPr>
        <w:shd w:val="clear" w:color="auto" w:fill="B2E8E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B2E7E5" w:themeColor="accent3" w:themeTint="BF"/>
        <w:left w:val="single" w:sz="8" w:space="0" w:color="B2E7E5" w:themeColor="accent3" w:themeTint="BF"/>
        <w:bottom w:val="single" w:sz="8" w:space="0" w:color="B2E7E5" w:themeColor="accent3" w:themeTint="BF"/>
        <w:right w:val="single" w:sz="8" w:space="0" w:color="B2E7E5" w:themeColor="accent3" w:themeTint="BF"/>
        <w:insideH w:val="single" w:sz="8" w:space="0" w:color="B2E7E5" w:themeColor="accent3" w:themeTint="BF"/>
        <w:insideV w:val="single" w:sz="8" w:space="0" w:color="B2E7E5" w:themeColor="accent3" w:themeTint="BF"/>
      </w:tblBorders>
    </w:tblPr>
    <w:tcPr>
      <w:shd w:val="clear" w:color="auto" w:fill="E5F7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E7E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FEE" w:themeFill="accent3" w:themeFillTint="7F"/>
      </w:tcPr>
    </w:tblStylePr>
    <w:tblStylePr w:type="band1Horz">
      <w:tblPr/>
      <w:tcPr>
        <w:shd w:val="clear" w:color="auto" w:fill="CCEFE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06FFF2" w:themeColor="accent4" w:themeTint="BF"/>
        <w:left w:val="single" w:sz="8" w:space="0" w:color="06FFF2" w:themeColor="accent4" w:themeTint="BF"/>
        <w:bottom w:val="single" w:sz="8" w:space="0" w:color="06FFF2" w:themeColor="accent4" w:themeTint="BF"/>
        <w:right w:val="single" w:sz="8" w:space="0" w:color="06FFF2" w:themeColor="accent4" w:themeTint="BF"/>
        <w:insideH w:val="single" w:sz="8" w:space="0" w:color="06FFF2" w:themeColor="accent4" w:themeTint="BF"/>
        <w:insideV w:val="single" w:sz="8" w:space="0" w:color="06FFF2" w:themeColor="accent4" w:themeTint="BF"/>
      </w:tblBorders>
    </w:tblPr>
    <w:tcPr>
      <w:shd w:val="clear" w:color="auto" w:fill="ACFF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FF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FF6" w:themeFill="accent4" w:themeFillTint="7F"/>
      </w:tcPr>
    </w:tblStylePr>
    <w:tblStylePr w:type="band1Horz">
      <w:tblPr/>
      <w:tcPr>
        <w:shd w:val="clear" w:color="auto" w:fill="59FFF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72659E" w:themeColor="accent5" w:themeTint="BF"/>
        <w:left w:val="single" w:sz="8" w:space="0" w:color="72659E" w:themeColor="accent5" w:themeTint="BF"/>
        <w:bottom w:val="single" w:sz="8" w:space="0" w:color="72659E" w:themeColor="accent5" w:themeTint="BF"/>
        <w:right w:val="single" w:sz="8" w:space="0" w:color="72659E" w:themeColor="accent5" w:themeTint="BF"/>
        <w:insideH w:val="single" w:sz="8" w:space="0" w:color="72659E" w:themeColor="accent5" w:themeTint="BF"/>
        <w:insideV w:val="single" w:sz="8" w:space="0" w:color="72659E" w:themeColor="accent5" w:themeTint="BF"/>
      </w:tblBorders>
    </w:tblPr>
    <w:tcPr>
      <w:shd w:val="clear" w:color="auto" w:fill="D0CC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65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98BE" w:themeFill="accent5" w:themeFillTint="7F"/>
      </w:tcPr>
    </w:tblStylePr>
    <w:tblStylePr w:type="band1Horz">
      <w:tblPr/>
      <w:tcPr>
        <w:shd w:val="clear" w:color="auto" w:fill="A198B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9A96AC" w:themeColor="accent6" w:themeTint="BF"/>
        <w:left w:val="single" w:sz="8" w:space="0" w:color="9A96AC" w:themeColor="accent6" w:themeTint="BF"/>
        <w:bottom w:val="single" w:sz="8" w:space="0" w:color="9A96AC" w:themeColor="accent6" w:themeTint="BF"/>
        <w:right w:val="single" w:sz="8" w:space="0" w:color="9A96AC" w:themeColor="accent6" w:themeTint="BF"/>
        <w:insideH w:val="single" w:sz="8" w:space="0" w:color="9A96AC" w:themeColor="accent6" w:themeTint="BF"/>
        <w:insideV w:val="single" w:sz="8" w:space="0" w:color="9A96AC" w:themeColor="accent6" w:themeTint="BF"/>
      </w:tblBorders>
    </w:tblPr>
    <w:tcPr>
      <w:shd w:val="clear" w:color="auto" w:fill="DDDCE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96A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B9C8" w:themeFill="accent6" w:themeFillTint="7F"/>
      </w:tcPr>
    </w:tblStylePr>
    <w:tblStylePr w:type="band1Horz">
      <w:tblPr/>
      <w:tcPr>
        <w:shd w:val="clear" w:color="auto" w:fill="BCB9C8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2698D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63534" w:themeColor="text1"/>
        <w:left w:val="single" w:sz="8" w:space="0" w:color="363534" w:themeColor="text1"/>
        <w:bottom w:val="single" w:sz="8" w:space="0" w:color="363534" w:themeColor="text1"/>
        <w:right w:val="single" w:sz="8" w:space="0" w:color="363534" w:themeColor="text1"/>
        <w:insideH w:val="single" w:sz="8" w:space="0" w:color="363534" w:themeColor="text1"/>
        <w:insideV w:val="single" w:sz="8" w:space="0" w:color="363534" w:themeColor="text1"/>
      </w:tblBorders>
    </w:tblPr>
    <w:tcPr>
      <w:shd w:val="clear" w:color="auto" w:fill="CECCCC" w:themeFill="text1" w:themeFillTint="3F"/>
    </w:tcPr>
    <w:tblStylePr w:type="firstRow">
      <w:rPr>
        <w:b/>
        <w:bCs/>
        <w:color w:val="363534" w:themeColor="text1"/>
      </w:rPr>
      <w:tblPr/>
      <w:tcPr>
        <w:shd w:val="clear" w:color="auto" w:fill="EBEBEA" w:themeFill="text1" w:themeFillTint="19"/>
      </w:tcPr>
    </w:tblStylePr>
    <w:tblStylePr w:type="lastRow">
      <w:rPr>
        <w:b/>
        <w:bCs/>
        <w:color w:val="363534" w:themeColor="text1"/>
      </w:rPr>
      <w:tblPr/>
      <w:tcPr>
        <w:tcBorders>
          <w:top w:val="single" w:sz="12" w:space="0" w:color="36353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D5" w:themeFill="text1" w:themeFillTint="33"/>
      </w:tcPr>
    </w:tblStylePr>
    <w:tblStylePr w:type="band1Vert">
      <w:tblPr/>
      <w:tcPr>
        <w:shd w:val="clear" w:color="auto" w:fill="9C9A98" w:themeFill="text1" w:themeFillTint="7F"/>
      </w:tcPr>
    </w:tblStylePr>
    <w:tblStylePr w:type="band1Horz">
      <w:tblPr/>
      <w:tcPr>
        <w:tcBorders>
          <w:insideH w:val="single" w:sz="6" w:space="0" w:color="363534" w:themeColor="text1"/>
          <w:insideV w:val="single" w:sz="6" w:space="0" w:color="363534" w:themeColor="text1"/>
        </w:tcBorders>
        <w:shd w:val="clear" w:color="auto" w:fill="9C9A98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2698D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01547" w:themeColor="accent1"/>
        <w:left w:val="single" w:sz="8" w:space="0" w:color="201547" w:themeColor="accent1"/>
        <w:bottom w:val="single" w:sz="8" w:space="0" w:color="201547" w:themeColor="accent1"/>
        <w:right w:val="single" w:sz="8" w:space="0" w:color="201547" w:themeColor="accent1"/>
        <w:insideH w:val="single" w:sz="8" w:space="0" w:color="201547" w:themeColor="accent1"/>
        <w:insideV w:val="single" w:sz="8" w:space="0" w:color="201547" w:themeColor="accent1"/>
      </w:tblBorders>
    </w:tblPr>
    <w:tcPr>
      <w:shd w:val="clear" w:color="auto" w:fill="BBAFE7" w:themeFill="accent1" w:themeFillTint="3F"/>
    </w:tcPr>
    <w:tblStylePr w:type="firstRow">
      <w:rPr>
        <w:b/>
        <w:bCs/>
        <w:color w:val="363534" w:themeColor="text1"/>
      </w:rPr>
      <w:tblPr/>
      <w:tcPr>
        <w:shd w:val="clear" w:color="auto" w:fill="E4DFF5" w:themeFill="accent1" w:themeFillTint="19"/>
      </w:tcPr>
    </w:tblStylePr>
    <w:tblStylePr w:type="lastRow">
      <w:rPr>
        <w:b/>
        <w:bCs/>
        <w:color w:val="363534" w:themeColor="text1"/>
      </w:rPr>
      <w:tblPr/>
      <w:tcPr>
        <w:tcBorders>
          <w:top w:val="single" w:sz="12" w:space="0" w:color="36353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EC" w:themeFill="accent1" w:themeFillTint="33"/>
      </w:tcPr>
    </w:tblStylePr>
    <w:tblStylePr w:type="band1Vert">
      <w:tblPr/>
      <w:tcPr>
        <w:shd w:val="clear" w:color="auto" w:fill="775ECF" w:themeFill="accent1" w:themeFillTint="7F"/>
      </w:tcPr>
    </w:tblStylePr>
    <w:tblStylePr w:type="band1Horz">
      <w:tblPr/>
      <w:tcPr>
        <w:tcBorders>
          <w:insideH w:val="single" w:sz="6" w:space="0" w:color="201547" w:themeColor="accent1"/>
          <w:insideV w:val="single" w:sz="6" w:space="0" w:color="201547" w:themeColor="accent1"/>
        </w:tcBorders>
        <w:shd w:val="clear" w:color="auto" w:fill="775EC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2698D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6D1CB" w:themeColor="accent2"/>
        <w:left w:val="single" w:sz="8" w:space="0" w:color="66D1CB" w:themeColor="accent2"/>
        <w:bottom w:val="single" w:sz="8" w:space="0" w:color="66D1CB" w:themeColor="accent2"/>
        <w:right w:val="single" w:sz="8" w:space="0" w:color="66D1CB" w:themeColor="accent2"/>
        <w:insideH w:val="single" w:sz="8" w:space="0" w:color="66D1CB" w:themeColor="accent2"/>
        <w:insideV w:val="single" w:sz="8" w:space="0" w:color="66D1CB" w:themeColor="accent2"/>
      </w:tblBorders>
    </w:tblPr>
    <w:tcPr>
      <w:shd w:val="clear" w:color="auto" w:fill="D9F3F2" w:themeFill="accent2" w:themeFillTint="3F"/>
    </w:tcPr>
    <w:tblStylePr w:type="firstRow">
      <w:rPr>
        <w:b/>
        <w:bCs/>
        <w:color w:val="363534" w:themeColor="text1"/>
      </w:rPr>
      <w:tblPr/>
      <w:tcPr>
        <w:shd w:val="clear" w:color="auto" w:fill="EFFAF9" w:themeFill="accent2" w:themeFillTint="19"/>
      </w:tcPr>
    </w:tblStylePr>
    <w:tblStylePr w:type="lastRow">
      <w:rPr>
        <w:b/>
        <w:bCs/>
        <w:color w:val="363534" w:themeColor="text1"/>
      </w:rPr>
      <w:tblPr/>
      <w:tcPr>
        <w:tcBorders>
          <w:top w:val="single" w:sz="12" w:space="0" w:color="36353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5F4" w:themeFill="accent2" w:themeFillTint="33"/>
      </w:tcPr>
    </w:tblStylePr>
    <w:tblStylePr w:type="band1Vert">
      <w:tblPr/>
      <w:tcPr>
        <w:shd w:val="clear" w:color="auto" w:fill="B2E8E5" w:themeFill="accent2" w:themeFillTint="7F"/>
      </w:tcPr>
    </w:tblStylePr>
    <w:tblStylePr w:type="band1Horz">
      <w:tblPr/>
      <w:tcPr>
        <w:tcBorders>
          <w:insideH w:val="single" w:sz="6" w:space="0" w:color="66D1CB" w:themeColor="accent2"/>
          <w:insideV w:val="single" w:sz="6" w:space="0" w:color="66D1CB" w:themeColor="accent2"/>
        </w:tcBorders>
        <w:shd w:val="clear" w:color="auto" w:fill="B2E8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2698D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9E0DD" w:themeColor="accent3"/>
        <w:left w:val="single" w:sz="8" w:space="0" w:color="99E0DD" w:themeColor="accent3"/>
        <w:bottom w:val="single" w:sz="8" w:space="0" w:color="99E0DD" w:themeColor="accent3"/>
        <w:right w:val="single" w:sz="8" w:space="0" w:color="99E0DD" w:themeColor="accent3"/>
        <w:insideH w:val="single" w:sz="8" w:space="0" w:color="99E0DD" w:themeColor="accent3"/>
        <w:insideV w:val="single" w:sz="8" w:space="0" w:color="99E0DD" w:themeColor="accent3"/>
      </w:tblBorders>
    </w:tblPr>
    <w:tcPr>
      <w:shd w:val="clear" w:color="auto" w:fill="E5F7F6" w:themeFill="accent3" w:themeFillTint="3F"/>
    </w:tcPr>
    <w:tblStylePr w:type="firstRow">
      <w:rPr>
        <w:b/>
        <w:bCs/>
        <w:color w:val="363534" w:themeColor="text1"/>
      </w:rPr>
      <w:tblPr/>
      <w:tcPr>
        <w:shd w:val="clear" w:color="auto" w:fill="F4FCFB" w:themeFill="accent3" w:themeFillTint="19"/>
      </w:tcPr>
    </w:tblStylePr>
    <w:tblStylePr w:type="lastRow">
      <w:rPr>
        <w:b/>
        <w:bCs/>
        <w:color w:val="363534" w:themeColor="text1"/>
      </w:rPr>
      <w:tblPr/>
      <w:tcPr>
        <w:tcBorders>
          <w:top w:val="single" w:sz="12" w:space="0" w:color="36353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8F8" w:themeFill="accent3" w:themeFillTint="33"/>
      </w:tcPr>
    </w:tblStylePr>
    <w:tblStylePr w:type="band1Vert">
      <w:tblPr/>
      <w:tcPr>
        <w:shd w:val="clear" w:color="auto" w:fill="CCEFEE" w:themeFill="accent3" w:themeFillTint="7F"/>
      </w:tcPr>
    </w:tblStylePr>
    <w:tblStylePr w:type="band1Horz">
      <w:tblPr/>
      <w:tcPr>
        <w:tcBorders>
          <w:insideH w:val="single" w:sz="6" w:space="0" w:color="99E0DD" w:themeColor="accent3"/>
          <w:insideV w:val="single" w:sz="6" w:space="0" w:color="99E0DD" w:themeColor="accent3"/>
        </w:tcBorders>
        <w:shd w:val="clear" w:color="auto" w:fill="CCEFE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2698D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2A9" w:themeColor="accent4"/>
        <w:left w:val="single" w:sz="8" w:space="0" w:color="00B2A9" w:themeColor="accent4"/>
        <w:bottom w:val="single" w:sz="8" w:space="0" w:color="00B2A9" w:themeColor="accent4"/>
        <w:right w:val="single" w:sz="8" w:space="0" w:color="00B2A9" w:themeColor="accent4"/>
        <w:insideH w:val="single" w:sz="8" w:space="0" w:color="00B2A9" w:themeColor="accent4"/>
        <w:insideV w:val="single" w:sz="8" w:space="0" w:color="00B2A9" w:themeColor="accent4"/>
      </w:tblBorders>
    </w:tblPr>
    <w:tcPr>
      <w:shd w:val="clear" w:color="auto" w:fill="ACFFFA" w:themeFill="accent4" w:themeFillTint="3F"/>
    </w:tcPr>
    <w:tblStylePr w:type="firstRow">
      <w:rPr>
        <w:b/>
        <w:bCs/>
        <w:color w:val="363534" w:themeColor="text1"/>
      </w:rPr>
      <w:tblPr/>
      <w:tcPr>
        <w:shd w:val="clear" w:color="auto" w:fill="DEFFFD" w:themeFill="accent4" w:themeFillTint="19"/>
      </w:tcPr>
    </w:tblStylePr>
    <w:tblStylePr w:type="lastRow">
      <w:rPr>
        <w:b/>
        <w:bCs/>
        <w:color w:val="363534" w:themeColor="text1"/>
      </w:rPr>
      <w:tblPr/>
      <w:tcPr>
        <w:tcBorders>
          <w:top w:val="single" w:sz="12" w:space="0" w:color="36353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FFB" w:themeFill="accent4" w:themeFillTint="33"/>
      </w:tcPr>
    </w:tblStylePr>
    <w:tblStylePr w:type="band1Vert">
      <w:tblPr/>
      <w:tcPr>
        <w:shd w:val="clear" w:color="auto" w:fill="59FFF6" w:themeFill="accent4" w:themeFillTint="7F"/>
      </w:tcPr>
    </w:tblStylePr>
    <w:tblStylePr w:type="band1Horz">
      <w:tblPr/>
      <w:tcPr>
        <w:tcBorders>
          <w:insideH w:val="single" w:sz="6" w:space="0" w:color="00B2A9" w:themeColor="accent4"/>
          <w:insideV w:val="single" w:sz="6" w:space="0" w:color="00B2A9" w:themeColor="accent4"/>
        </w:tcBorders>
        <w:shd w:val="clear" w:color="auto" w:fill="59FFF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2698D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D446C" w:themeColor="accent5"/>
        <w:left w:val="single" w:sz="8" w:space="0" w:color="4D446C" w:themeColor="accent5"/>
        <w:bottom w:val="single" w:sz="8" w:space="0" w:color="4D446C" w:themeColor="accent5"/>
        <w:right w:val="single" w:sz="8" w:space="0" w:color="4D446C" w:themeColor="accent5"/>
        <w:insideH w:val="single" w:sz="8" w:space="0" w:color="4D446C" w:themeColor="accent5"/>
        <w:insideV w:val="single" w:sz="8" w:space="0" w:color="4D446C" w:themeColor="accent5"/>
      </w:tblBorders>
    </w:tblPr>
    <w:tcPr>
      <w:shd w:val="clear" w:color="auto" w:fill="D0CCDF" w:themeFill="accent5" w:themeFillTint="3F"/>
    </w:tcPr>
    <w:tblStylePr w:type="firstRow">
      <w:rPr>
        <w:b/>
        <w:bCs/>
        <w:color w:val="363534" w:themeColor="text1"/>
      </w:rPr>
      <w:tblPr/>
      <w:tcPr>
        <w:shd w:val="clear" w:color="auto" w:fill="ECEAF2" w:themeFill="accent5" w:themeFillTint="19"/>
      </w:tcPr>
    </w:tblStylePr>
    <w:tblStylePr w:type="lastRow">
      <w:rPr>
        <w:b/>
        <w:bCs/>
        <w:color w:val="363534" w:themeColor="text1"/>
      </w:rPr>
      <w:tblPr/>
      <w:tcPr>
        <w:tcBorders>
          <w:top w:val="single" w:sz="12" w:space="0" w:color="36353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5E5" w:themeFill="accent5" w:themeFillTint="33"/>
      </w:tcPr>
    </w:tblStylePr>
    <w:tblStylePr w:type="band1Vert">
      <w:tblPr/>
      <w:tcPr>
        <w:shd w:val="clear" w:color="auto" w:fill="A198BE" w:themeFill="accent5" w:themeFillTint="7F"/>
      </w:tcPr>
    </w:tblStylePr>
    <w:tblStylePr w:type="band1Horz">
      <w:tblPr/>
      <w:tcPr>
        <w:tcBorders>
          <w:insideH w:val="single" w:sz="6" w:space="0" w:color="4D446C" w:themeColor="accent5"/>
          <w:insideV w:val="single" w:sz="6" w:space="0" w:color="4D446C" w:themeColor="accent5"/>
        </w:tcBorders>
        <w:shd w:val="clear" w:color="auto" w:fill="A198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2698D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97391" w:themeColor="accent6"/>
        <w:left w:val="single" w:sz="8" w:space="0" w:color="797391" w:themeColor="accent6"/>
        <w:bottom w:val="single" w:sz="8" w:space="0" w:color="797391" w:themeColor="accent6"/>
        <w:right w:val="single" w:sz="8" w:space="0" w:color="797391" w:themeColor="accent6"/>
        <w:insideH w:val="single" w:sz="8" w:space="0" w:color="797391" w:themeColor="accent6"/>
        <w:insideV w:val="single" w:sz="8" w:space="0" w:color="797391" w:themeColor="accent6"/>
      </w:tblBorders>
    </w:tblPr>
    <w:tcPr>
      <w:shd w:val="clear" w:color="auto" w:fill="DDDCE3" w:themeFill="accent6" w:themeFillTint="3F"/>
    </w:tcPr>
    <w:tblStylePr w:type="firstRow">
      <w:rPr>
        <w:b/>
        <w:bCs/>
        <w:color w:val="363534" w:themeColor="text1"/>
      </w:rPr>
      <w:tblPr/>
      <w:tcPr>
        <w:shd w:val="clear" w:color="auto" w:fill="F1F1F4" w:themeFill="accent6" w:themeFillTint="19"/>
      </w:tcPr>
    </w:tblStylePr>
    <w:tblStylePr w:type="lastRow">
      <w:rPr>
        <w:b/>
        <w:bCs/>
        <w:color w:val="363534" w:themeColor="text1"/>
      </w:rPr>
      <w:tblPr/>
      <w:tcPr>
        <w:tcBorders>
          <w:top w:val="single" w:sz="12" w:space="0" w:color="36353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3E9" w:themeFill="accent6" w:themeFillTint="33"/>
      </w:tcPr>
    </w:tblStylePr>
    <w:tblStylePr w:type="band1Vert">
      <w:tblPr/>
      <w:tcPr>
        <w:shd w:val="clear" w:color="auto" w:fill="BCB9C8" w:themeFill="accent6" w:themeFillTint="7F"/>
      </w:tcPr>
    </w:tblStylePr>
    <w:tblStylePr w:type="band1Horz">
      <w:tblPr/>
      <w:tcPr>
        <w:tcBorders>
          <w:insideH w:val="single" w:sz="6" w:space="0" w:color="797391" w:themeColor="accent6"/>
          <w:insideV w:val="single" w:sz="6" w:space="0" w:color="797391" w:themeColor="accent6"/>
        </w:tcBorders>
        <w:shd w:val="clear" w:color="auto" w:fill="BCB9C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CCCC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63534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63534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63534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63534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9A98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9A98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AFE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154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154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5EC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5EC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F3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D1C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D1C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D1C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D1C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E8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E8E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7F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E0D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E0D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E0D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E0D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EFE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EFE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F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2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2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2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2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FF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FF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CC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46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46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46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46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98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98B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CE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73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73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73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73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B9C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B9C8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363534" w:themeColor="text1"/>
        <w:bottom w:val="single" w:sz="8" w:space="0" w:color="363534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63534" w:themeColor="text1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363534" w:themeColor="text1"/>
          <w:bottom w:val="single" w:sz="8" w:space="0" w:color="36353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63534" w:themeColor="text1"/>
          <w:bottom w:val="single" w:sz="8" w:space="0" w:color="363534" w:themeColor="text1"/>
        </w:tcBorders>
      </w:tcPr>
    </w:tblStylePr>
    <w:tblStylePr w:type="band1Vert">
      <w:tblPr/>
      <w:tcPr>
        <w:shd w:val="clear" w:color="auto" w:fill="CECCCC" w:themeFill="text1" w:themeFillTint="3F"/>
      </w:tcPr>
    </w:tblStylePr>
    <w:tblStylePr w:type="band1Horz">
      <w:tblPr/>
      <w:tcPr>
        <w:shd w:val="clear" w:color="auto" w:fill="CECCCC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201547" w:themeColor="accent1"/>
        <w:bottom w:val="single" w:sz="8" w:space="0" w:color="20154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01547" w:themeColor="accent1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201547" w:themeColor="accent1"/>
          <w:bottom w:val="single" w:sz="8" w:space="0" w:color="2015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1547" w:themeColor="accent1"/>
          <w:bottom w:val="single" w:sz="8" w:space="0" w:color="201547" w:themeColor="accent1"/>
        </w:tcBorders>
      </w:tcPr>
    </w:tblStylePr>
    <w:tblStylePr w:type="band1Vert">
      <w:tblPr/>
      <w:tcPr>
        <w:shd w:val="clear" w:color="auto" w:fill="BBAFE7" w:themeFill="accent1" w:themeFillTint="3F"/>
      </w:tcPr>
    </w:tblStylePr>
    <w:tblStylePr w:type="band1Horz">
      <w:tblPr/>
      <w:tcPr>
        <w:shd w:val="clear" w:color="auto" w:fill="BBAFE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66D1CB" w:themeColor="accent2"/>
        <w:bottom w:val="single" w:sz="8" w:space="0" w:color="66D1C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D1CB" w:themeColor="accent2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66D1CB" w:themeColor="accent2"/>
          <w:bottom w:val="single" w:sz="8" w:space="0" w:color="66D1C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D1CB" w:themeColor="accent2"/>
          <w:bottom w:val="single" w:sz="8" w:space="0" w:color="66D1CB" w:themeColor="accent2"/>
        </w:tcBorders>
      </w:tcPr>
    </w:tblStylePr>
    <w:tblStylePr w:type="band1Vert">
      <w:tblPr/>
      <w:tcPr>
        <w:shd w:val="clear" w:color="auto" w:fill="D9F3F2" w:themeFill="accent2" w:themeFillTint="3F"/>
      </w:tcPr>
    </w:tblStylePr>
    <w:tblStylePr w:type="band1Horz">
      <w:tblPr/>
      <w:tcPr>
        <w:shd w:val="clear" w:color="auto" w:fill="D9F3F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99E0DD" w:themeColor="accent3"/>
        <w:bottom w:val="single" w:sz="8" w:space="0" w:color="99E0D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E0DD" w:themeColor="accent3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99E0DD" w:themeColor="accent3"/>
          <w:bottom w:val="single" w:sz="8" w:space="0" w:color="99E0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E0DD" w:themeColor="accent3"/>
          <w:bottom w:val="single" w:sz="8" w:space="0" w:color="99E0DD" w:themeColor="accent3"/>
        </w:tcBorders>
      </w:tcPr>
    </w:tblStylePr>
    <w:tblStylePr w:type="band1Vert">
      <w:tblPr/>
      <w:tcPr>
        <w:shd w:val="clear" w:color="auto" w:fill="E5F7F6" w:themeFill="accent3" w:themeFillTint="3F"/>
      </w:tcPr>
    </w:tblStylePr>
    <w:tblStylePr w:type="band1Horz">
      <w:tblPr/>
      <w:tcPr>
        <w:shd w:val="clear" w:color="auto" w:fill="E5F7F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00B2A9" w:themeColor="accent4"/>
        <w:bottom w:val="single" w:sz="8" w:space="0" w:color="00B2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2A9" w:themeColor="accent4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B2A9" w:themeColor="accent4"/>
          <w:bottom w:val="single" w:sz="8" w:space="0" w:color="00B2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2A9" w:themeColor="accent4"/>
          <w:bottom w:val="single" w:sz="8" w:space="0" w:color="00B2A9" w:themeColor="accent4"/>
        </w:tcBorders>
      </w:tcPr>
    </w:tblStylePr>
    <w:tblStylePr w:type="band1Vert">
      <w:tblPr/>
      <w:tcPr>
        <w:shd w:val="clear" w:color="auto" w:fill="ACFFFA" w:themeFill="accent4" w:themeFillTint="3F"/>
      </w:tcPr>
    </w:tblStylePr>
    <w:tblStylePr w:type="band1Horz">
      <w:tblPr/>
      <w:tcPr>
        <w:shd w:val="clear" w:color="auto" w:fill="ACFFF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4D446C" w:themeColor="accent5"/>
        <w:bottom w:val="single" w:sz="8" w:space="0" w:color="4D446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46C" w:themeColor="accent5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4D446C" w:themeColor="accent5"/>
          <w:bottom w:val="single" w:sz="8" w:space="0" w:color="4D44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46C" w:themeColor="accent5"/>
          <w:bottom w:val="single" w:sz="8" w:space="0" w:color="4D446C" w:themeColor="accent5"/>
        </w:tcBorders>
      </w:tcPr>
    </w:tblStylePr>
    <w:tblStylePr w:type="band1Vert">
      <w:tblPr/>
      <w:tcPr>
        <w:shd w:val="clear" w:color="auto" w:fill="D0CCDF" w:themeFill="accent5" w:themeFillTint="3F"/>
      </w:tcPr>
    </w:tblStylePr>
    <w:tblStylePr w:type="band1Horz">
      <w:tblPr/>
      <w:tcPr>
        <w:shd w:val="clear" w:color="auto" w:fill="D0CCD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797391" w:themeColor="accent6"/>
        <w:bottom w:val="single" w:sz="8" w:space="0" w:color="7973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7391" w:themeColor="accent6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797391" w:themeColor="accent6"/>
          <w:bottom w:val="single" w:sz="8" w:space="0" w:color="7973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7391" w:themeColor="accent6"/>
          <w:bottom w:val="single" w:sz="8" w:space="0" w:color="797391" w:themeColor="accent6"/>
        </w:tcBorders>
      </w:tcPr>
    </w:tblStylePr>
    <w:tblStylePr w:type="band1Vert">
      <w:tblPr/>
      <w:tcPr>
        <w:shd w:val="clear" w:color="auto" w:fill="DDDCE3" w:themeFill="accent6" w:themeFillTint="3F"/>
      </w:tcPr>
    </w:tblStylePr>
    <w:tblStylePr w:type="band1Horz">
      <w:tblPr/>
      <w:tcPr>
        <w:shd w:val="clear" w:color="auto" w:fill="DDDCE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2698D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63534" w:themeColor="text1"/>
        <w:left w:val="single" w:sz="8" w:space="0" w:color="363534" w:themeColor="text1"/>
        <w:bottom w:val="single" w:sz="8" w:space="0" w:color="363534" w:themeColor="text1"/>
        <w:right w:val="single" w:sz="8" w:space="0" w:color="363534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63534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6353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63534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63534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CCC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CCCC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2698D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01547" w:themeColor="accent1"/>
        <w:left w:val="single" w:sz="8" w:space="0" w:color="201547" w:themeColor="accent1"/>
        <w:bottom w:val="single" w:sz="8" w:space="0" w:color="201547" w:themeColor="accent1"/>
        <w:right w:val="single" w:sz="8" w:space="0" w:color="20154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0154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154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154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154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AFE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2698D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6D1CB" w:themeColor="accent2"/>
        <w:left w:val="single" w:sz="8" w:space="0" w:color="66D1CB" w:themeColor="accent2"/>
        <w:bottom w:val="single" w:sz="8" w:space="0" w:color="66D1CB" w:themeColor="accent2"/>
        <w:right w:val="single" w:sz="8" w:space="0" w:color="66D1C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D1C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D1CB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D1C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D1C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3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3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2698D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9E0DD" w:themeColor="accent3"/>
        <w:left w:val="single" w:sz="8" w:space="0" w:color="99E0DD" w:themeColor="accent3"/>
        <w:bottom w:val="single" w:sz="8" w:space="0" w:color="99E0DD" w:themeColor="accent3"/>
        <w:right w:val="single" w:sz="8" w:space="0" w:color="99E0D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E0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E0D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E0D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E0D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7F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7F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2698D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2A9" w:themeColor="accent4"/>
        <w:left w:val="single" w:sz="8" w:space="0" w:color="00B2A9" w:themeColor="accent4"/>
        <w:bottom w:val="single" w:sz="8" w:space="0" w:color="00B2A9" w:themeColor="accent4"/>
        <w:right w:val="single" w:sz="8" w:space="0" w:color="00B2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2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2A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2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2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F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2698D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D446C" w:themeColor="accent5"/>
        <w:left w:val="single" w:sz="8" w:space="0" w:color="4D446C" w:themeColor="accent5"/>
        <w:bottom w:val="single" w:sz="8" w:space="0" w:color="4D446C" w:themeColor="accent5"/>
        <w:right w:val="single" w:sz="8" w:space="0" w:color="4D446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4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446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46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46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CC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CC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2698D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97391" w:themeColor="accent6"/>
        <w:left w:val="single" w:sz="8" w:space="0" w:color="797391" w:themeColor="accent6"/>
        <w:bottom w:val="single" w:sz="8" w:space="0" w:color="797391" w:themeColor="accent6"/>
        <w:right w:val="single" w:sz="8" w:space="0" w:color="7973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73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739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73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73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CE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CE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696765" w:themeColor="text1" w:themeTint="BF"/>
        <w:left w:val="single" w:sz="8" w:space="0" w:color="696765" w:themeColor="text1" w:themeTint="BF"/>
        <w:bottom w:val="single" w:sz="8" w:space="0" w:color="696765" w:themeColor="text1" w:themeTint="BF"/>
        <w:right w:val="single" w:sz="8" w:space="0" w:color="696765" w:themeColor="text1" w:themeTint="BF"/>
        <w:insideH w:val="single" w:sz="8" w:space="0" w:color="696765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96765" w:themeColor="text1" w:themeTint="BF"/>
          <w:left w:val="single" w:sz="8" w:space="0" w:color="696765" w:themeColor="text1" w:themeTint="BF"/>
          <w:bottom w:val="single" w:sz="8" w:space="0" w:color="696765" w:themeColor="text1" w:themeTint="BF"/>
          <w:right w:val="single" w:sz="8" w:space="0" w:color="696765" w:themeColor="text1" w:themeTint="BF"/>
          <w:insideH w:val="nil"/>
          <w:insideV w:val="nil"/>
        </w:tcBorders>
        <w:shd w:val="clear" w:color="auto" w:fill="36353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6765" w:themeColor="text1" w:themeTint="BF"/>
          <w:left w:val="single" w:sz="8" w:space="0" w:color="696765" w:themeColor="text1" w:themeTint="BF"/>
          <w:bottom w:val="single" w:sz="8" w:space="0" w:color="696765" w:themeColor="text1" w:themeTint="BF"/>
          <w:right w:val="single" w:sz="8" w:space="0" w:color="696765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CCC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CCCC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442D97" w:themeColor="accent1" w:themeTint="BF"/>
        <w:left w:val="single" w:sz="8" w:space="0" w:color="442D97" w:themeColor="accent1" w:themeTint="BF"/>
        <w:bottom w:val="single" w:sz="8" w:space="0" w:color="442D97" w:themeColor="accent1" w:themeTint="BF"/>
        <w:right w:val="single" w:sz="8" w:space="0" w:color="442D97" w:themeColor="accent1" w:themeTint="BF"/>
        <w:insideH w:val="single" w:sz="8" w:space="0" w:color="442D9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2D97" w:themeColor="accent1" w:themeTint="BF"/>
          <w:left w:val="single" w:sz="8" w:space="0" w:color="442D97" w:themeColor="accent1" w:themeTint="BF"/>
          <w:bottom w:val="single" w:sz="8" w:space="0" w:color="442D97" w:themeColor="accent1" w:themeTint="BF"/>
          <w:right w:val="single" w:sz="8" w:space="0" w:color="442D97" w:themeColor="accent1" w:themeTint="BF"/>
          <w:insideH w:val="nil"/>
          <w:insideV w:val="nil"/>
        </w:tcBorders>
        <w:shd w:val="clear" w:color="auto" w:fill="2015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2D97" w:themeColor="accent1" w:themeTint="BF"/>
          <w:left w:val="single" w:sz="8" w:space="0" w:color="442D97" w:themeColor="accent1" w:themeTint="BF"/>
          <w:bottom w:val="single" w:sz="8" w:space="0" w:color="442D97" w:themeColor="accent1" w:themeTint="BF"/>
          <w:right w:val="single" w:sz="8" w:space="0" w:color="442D9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FE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AFE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8CDCD7" w:themeColor="accent2" w:themeTint="BF"/>
        <w:left w:val="single" w:sz="8" w:space="0" w:color="8CDCD7" w:themeColor="accent2" w:themeTint="BF"/>
        <w:bottom w:val="single" w:sz="8" w:space="0" w:color="8CDCD7" w:themeColor="accent2" w:themeTint="BF"/>
        <w:right w:val="single" w:sz="8" w:space="0" w:color="8CDCD7" w:themeColor="accent2" w:themeTint="BF"/>
        <w:insideH w:val="single" w:sz="8" w:space="0" w:color="8CDCD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DCD7" w:themeColor="accent2" w:themeTint="BF"/>
          <w:left w:val="single" w:sz="8" w:space="0" w:color="8CDCD7" w:themeColor="accent2" w:themeTint="BF"/>
          <w:bottom w:val="single" w:sz="8" w:space="0" w:color="8CDCD7" w:themeColor="accent2" w:themeTint="BF"/>
          <w:right w:val="single" w:sz="8" w:space="0" w:color="8CDCD7" w:themeColor="accent2" w:themeTint="BF"/>
          <w:insideH w:val="nil"/>
          <w:insideV w:val="nil"/>
        </w:tcBorders>
        <w:shd w:val="clear" w:color="auto" w:fill="66D1C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DCD7" w:themeColor="accent2" w:themeTint="BF"/>
          <w:left w:val="single" w:sz="8" w:space="0" w:color="8CDCD7" w:themeColor="accent2" w:themeTint="BF"/>
          <w:bottom w:val="single" w:sz="8" w:space="0" w:color="8CDCD7" w:themeColor="accent2" w:themeTint="BF"/>
          <w:right w:val="single" w:sz="8" w:space="0" w:color="8CDCD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F3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B2E7E5" w:themeColor="accent3" w:themeTint="BF"/>
        <w:left w:val="single" w:sz="8" w:space="0" w:color="B2E7E5" w:themeColor="accent3" w:themeTint="BF"/>
        <w:bottom w:val="single" w:sz="8" w:space="0" w:color="B2E7E5" w:themeColor="accent3" w:themeTint="BF"/>
        <w:right w:val="single" w:sz="8" w:space="0" w:color="B2E7E5" w:themeColor="accent3" w:themeTint="BF"/>
        <w:insideH w:val="single" w:sz="8" w:space="0" w:color="B2E7E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E7E5" w:themeColor="accent3" w:themeTint="BF"/>
          <w:left w:val="single" w:sz="8" w:space="0" w:color="B2E7E5" w:themeColor="accent3" w:themeTint="BF"/>
          <w:bottom w:val="single" w:sz="8" w:space="0" w:color="B2E7E5" w:themeColor="accent3" w:themeTint="BF"/>
          <w:right w:val="single" w:sz="8" w:space="0" w:color="B2E7E5" w:themeColor="accent3" w:themeTint="BF"/>
          <w:insideH w:val="nil"/>
          <w:insideV w:val="nil"/>
        </w:tcBorders>
        <w:shd w:val="clear" w:color="auto" w:fill="99E0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E7E5" w:themeColor="accent3" w:themeTint="BF"/>
          <w:left w:val="single" w:sz="8" w:space="0" w:color="B2E7E5" w:themeColor="accent3" w:themeTint="BF"/>
          <w:bottom w:val="single" w:sz="8" w:space="0" w:color="B2E7E5" w:themeColor="accent3" w:themeTint="BF"/>
          <w:right w:val="single" w:sz="8" w:space="0" w:color="B2E7E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7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7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06FFF2" w:themeColor="accent4" w:themeTint="BF"/>
        <w:left w:val="single" w:sz="8" w:space="0" w:color="06FFF2" w:themeColor="accent4" w:themeTint="BF"/>
        <w:bottom w:val="single" w:sz="8" w:space="0" w:color="06FFF2" w:themeColor="accent4" w:themeTint="BF"/>
        <w:right w:val="single" w:sz="8" w:space="0" w:color="06FFF2" w:themeColor="accent4" w:themeTint="BF"/>
        <w:insideH w:val="single" w:sz="8" w:space="0" w:color="06FFF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FFF2" w:themeColor="accent4" w:themeTint="BF"/>
          <w:left w:val="single" w:sz="8" w:space="0" w:color="06FFF2" w:themeColor="accent4" w:themeTint="BF"/>
          <w:bottom w:val="single" w:sz="8" w:space="0" w:color="06FFF2" w:themeColor="accent4" w:themeTint="BF"/>
          <w:right w:val="single" w:sz="8" w:space="0" w:color="06FFF2" w:themeColor="accent4" w:themeTint="BF"/>
          <w:insideH w:val="nil"/>
          <w:insideV w:val="nil"/>
        </w:tcBorders>
        <w:shd w:val="clear" w:color="auto" w:fill="00B2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FF2" w:themeColor="accent4" w:themeTint="BF"/>
          <w:left w:val="single" w:sz="8" w:space="0" w:color="06FFF2" w:themeColor="accent4" w:themeTint="BF"/>
          <w:bottom w:val="single" w:sz="8" w:space="0" w:color="06FFF2" w:themeColor="accent4" w:themeTint="BF"/>
          <w:right w:val="single" w:sz="8" w:space="0" w:color="06FFF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F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F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72659E" w:themeColor="accent5" w:themeTint="BF"/>
        <w:left w:val="single" w:sz="8" w:space="0" w:color="72659E" w:themeColor="accent5" w:themeTint="BF"/>
        <w:bottom w:val="single" w:sz="8" w:space="0" w:color="72659E" w:themeColor="accent5" w:themeTint="BF"/>
        <w:right w:val="single" w:sz="8" w:space="0" w:color="72659E" w:themeColor="accent5" w:themeTint="BF"/>
        <w:insideH w:val="single" w:sz="8" w:space="0" w:color="7265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659E" w:themeColor="accent5" w:themeTint="BF"/>
          <w:left w:val="single" w:sz="8" w:space="0" w:color="72659E" w:themeColor="accent5" w:themeTint="BF"/>
          <w:bottom w:val="single" w:sz="8" w:space="0" w:color="72659E" w:themeColor="accent5" w:themeTint="BF"/>
          <w:right w:val="single" w:sz="8" w:space="0" w:color="72659E" w:themeColor="accent5" w:themeTint="BF"/>
          <w:insideH w:val="nil"/>
          <w:insideV w:val="nil"/>
        </w:tcBorders>
        <w:shd w:val="clear" w:color="auto" w:fill="4D44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659E" w:themeColor="accent5" w:themeTint="BF"/>
          <w:left w:val="single" w:sz="8" w:space="0" w:color="72659E" w:themeColor="accent5" w:themeTint="BF"/>
          <w:bottom w:val="single" w:sz="8" w:space="0" w:color="72659E" w:themeColor="accent5" w:themeTint="BF"/>
          <w:right w:val="single" w:sz="8" w:space="0" w:color="7265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C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CC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9A96AC" w:themeColor="accent6" w:themeTint="BF"/>
        <w:left w:val="single" w:sz="8" w:space="0" w:color="9A96AC" w:themeColor="accent6" w:themeTint="BF"/>
        <w:bottom w:val="single" w:sz="8" w:space="0" w:color="9A96AC" w:themeColor="accent6" w:themeTint="BF"/>
        <w:right w:val="single" w:sz="8" w:space="0" w:color="9A96AC" w:themeColor="accent6" w:themeTint="BF"/>
        <w:insideH w:val="single" w:sz="8" w:space="0" w:color="9A96A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96AC" w:themeColor="accent6" w:themeTint="BF"/>
          <w:left w:val="single" w:sz="8" w:space="0" w:color="9A96AC" w:themeColor="accent6" w:themeTint="BF"/>
          <w:bottom w:val="single" w:sz="8" w:space="0" w:color="9A96AC" w:themeColor="accent6" w:themeTint="BF"/>
          <w:right w:val="single" w:sz="8" w:space="0" w:color="9A96AC" w:themeColor="accent6" w:themeTint="BF"/>
          <w:insideH w:val="nil"/>
          <w:insideV w:val="nil"/>
        </w:tcBorders>
        <w:shd w:val="clear" w:color="auto" w:fill="7973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96AC" w:themeColor="accent6" w:themeTint="BF"/>
          <w:left w:val="single" w:sz="8" w:space="0" w:color="9A96AC" w:themeColor="accent6" w:themeTint="BF"/>
          <w:bottom w:val="single" w:sz="8" w:space="0" w:color="9A96AC" w:themeColor="accent6" w:themeTint="BF"/>
          <w:right w:val="single" w:sz="8" w:space="0" w:color="9A96A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CE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CE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63534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6353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63534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154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D1C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D1C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D1C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E0D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E0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E0D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2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2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2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46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46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46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73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73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73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9B9997" w:themeColor="text1" w:themeTint="80"/>
        <w:bottom w:val="single" w:sz="4" w:space="0" w:color="9B9997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B9997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B9997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B9997" w:themeColor="text1" w:themeTint="80"/>
          <w:right w:val="single" w:sz="4" w:space="0" w:color="9B9997" w:themeColor="text1" w:themeTint="80"/>
        </w:tcBorders>
      </w:tcPr>
    </w:tblStylePr>
    <w:tblStylePr w:type="band2Vert">
      <w:tblPr/>
      <w:tcPr>
        <w:tcBorders>
          <w:left w:val="single" w:sz="4" w:space="0" w:color="9B9997" w:themeColor="text1" w:themeTint="80"/>
          <w:right w:val="single" w:sz="4" w:space="0" w:color="9B9997" w:themeColor="text1" w:themeTint="80"/>
        </w:tcBorders>
      </w:tcPr>
    </w:tblStylePr>
    <w:tblStylePr w:type="band1Horz">
      <w:tblPr/>
      <w:tcPr>
        <w:tcBorders>
          <w:top w:val="single" w:sz="4" w:space="0" w:color="9B9997" w:themeColor="text1" w:themeTint="80"/>
          <w:bottom w:val="single" w:sz="4" w:space="0" w:color="9B9997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2698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B9997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B9997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2698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2698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9997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9997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9997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9997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2698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1">
    <w:name w:val="Style1"/>
    <w:basedOn w:val="TableNormal"/>
    <w:uiPriority w:val="99"/>
    <w:rsid w:val="00274DF5"/>
    <w:pPr>
      <w:spacing w:line="240" w:lineRule="auto"/>
    </w:pPr>
    <w:tblPr/>
  </w:style>
  <w:style w:type="table" w:customStyle="1" w:styleId="RVStyle2">
    <w:name w:val="RV Style2"/>
    <w:basedOn w:val="TableNormal"/>
    <w:uiPriority w:val="99"/>
    <w:rsid w:val="00274DF5"/>
    <w:pPr>
      <w:spacing w:line="240" w:lineRule="auto"/>
    </w:pPr>
    <w:tblPr/>
    <w:tcPr>
      <w:shd w:val="clear" w:color="auto" w:fill="FFFFFF" w:themeFill="background1"/>
    </w:tcPr>
  </w:style>
  <w:style w:type="table" w:customStyle="1" w:styleId="Style2">
    <w:name w:val="Style2"/>
    <w:basedOn w:val="TableNormal"/>
    <w:uiPriority w:val="99"/>
    <w:rsid w:val="00E37E28"/>
    <w:pPr>
      <w:spacing w:line="240" w:lineRule="auto"/>
    </w:pPr>
    <w:tblPr/>
  </w:style>
  <w:style w:type="paragraph" w:styleId="BodyTextIndent">
    <w:name w:val="Body Text Indent"/>
    <w:basedOn w:val="Normal"/>
    <w:link w:val="BodyTextIndentChar"/>
    <w:semiHidden/>
    <w:rsid w:val="00E76804"/>
    <w:pPr>
      <w:spacing w:after="120" w:line="240" w:lineRule="auto"/>
      <w:ind w:left="283"/>
    </w:pPr>
    <w:rPr>
      <w:rFonts w:ascii="Calibri" w:hAnsi="Calibri" w:cs="Times New Roman"/>
      <w:color w:val="auto"/>
      <w:sz w:val="22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E76804"/>
    <w:rPr>
      <w:rFonts w:ascii="Calibri" w:hAnsi="Calibri" w:cs="Times New Roman"/>
      <w:color w:val="auto"/>
      <w:sz w:val="22"/>
      <w:szCs w:val="24"/>
      <w:lang w:eastAsia="en-US"/>
    </w:rPr>
  </w:style>
  <w:style w:type="paragraph" w:customStyle="1" w:styleId="DTPLIbodycopy">
    <w:name w:val="DTPLI body copy"/>
    <w:basedOn w:val="Normal"/>
    <w:qFormat/>
    <w:rsid w:val="00E76804"/>
    <w:pPr>
      <w:spacing w:after="120" w:line="240" w:lineRule="auto"/>
      <w:ind w:right="-2"/>
    </w:pPr>
    <w:rPr>
      <w:rFonts w:ascii="Tahoma" w:hAnsi="Tahoma"/>
      <w:color w:val="auto"/>
      <w:sz w:val="18"/>
    </w:rPr>
  </w:style>
  <w:style w:type="paragraph" w:customStyle="1" w:styleId="DTPLIheadinggreen">
    <w:name w:val="DTPLI heading green"/>
    <w:basedOn w:val="Normal"/>
    <w:next w:val="Normal"/>
    <w:qFormat/>
    <w:rsid w:val="00E76804"/>
    <w:pPr>
      <w:keepNext/>
      <w:spacing w:before="480" w:after="120" w:line="240" w:lineRule="auto"/>
      <w:ind w:right="-2"/>
    </w:pPr>
    <w:rPr>
      <w:rFonts w:ascii="Tahoma" w:hAnsi="Tahoma"/>
      <w:color w:val="57A84C"/>
      <w:sz w:val="30"/>
    </w:rPr>
  </w:style>
  <w:style w:type="paragraph" w:customStyle="1" w:styleId="DTPLIheadingtopcolumngreen">
    <w:name w:val="DTPLI heading top column green"/>
    <w:basedOn w:val="Normal"/>
    <w:qFormat/>
    <w:rsid w:val="00E76804"/>
    <w:pPr>
      <w:keepNext/>
      <w:spacing w:after="120" w:line="240" w:lineRule="auto"/>
    </w:pPr>
    <w:rPr>
      <w:rFonts w:ascii="Verdana" w:hAnsi="Verdana" w:cs="Times New Roman"/>
      <w:color w:val="57A84C"/>
      <w:sz w:val="30"/>
    </w:rPr>
  </w:style>
  <w:style w:type="paragraph" w:customStyle="1" w:styleId="Instructions">
    <w:name w:val="Instructions"/>
    <w:locked/>
    <w:rsid w:val="00E76804"/>
    <w:pPr>
      <w:spacing w:before="240" w:after="160"/>
    </w:pPr>
    <w:rPr>
      <w:rFonts w:ascii="Verdana" w:hAnsi="Verdana" w:cs="Times New Roman"/>
      <w:color w:val="0000FF"/>
      <w:szCs w:val="24"/>
    </w:rPr>
  </w:style>
  <w:style w:type="paragraph" w:customStyle="1" w:styleId="zFooterURL">
    <w:name w:val="_zFooterURL"/>
    <w:rsid w:val="00E76804"/>
    <w:pPr>
      <w:spacing w:line="240" w:lineRule="auto"/>
      <w:ind w:left="-34" w:hanging="694"/>
    </w:pPr>
    <w:rPr>
      <w:rFonts w:ascii="Arial" w:hAnsi="Arial"/>
      <w:color w:val="636466"/>
      <w:sz w:val="54"/>
      <w:szCs w:val="24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95205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7242C"/>
    <w:rPr>
      <w:color w:val="2B579A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4B0543"/>
    <w:pPr>
      <w:widowControl w:val="0"/>
      <w:autoSpaceDE w:val="0"/>
      <w:autoSpaceDN w:val="0"/>
      <w:spacing w:line="240" w:lineRule="auto"/>
      <w:ind w:left="410"/>
    </w:pPr>
    <w:rPr>
      <w:rFonts w:ascii="Arial" w:eastAsia="Arial" w:hAnsi="Arial"/>
      <w:color w:val="auto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A9043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property.portphillip@delwp.vic.gov.au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10" Type="http://schemas.openxmlformats.org/officeDocument/2006/relationships/webSettings" Target="webSettings.xml"/><Relationship Id="rId19" Type="http://schemas.openxmlformats.org/officeDocument/2006/relationships/hyperlink" Target="https://www.deeca.vic.gov.au/boards-and-governance/committees-of-management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3h\Downloads\DEECA_Blank%20A4.dotx" TargetMode="External"/></Relationships>
</file>

<file path=word/theme/theme1.xml><?xml version="1.0" encoding="utf-8"?>
<a:theme xmlns:a="http://schemas.openxmlformats.org/drawingml/2006/main" name="DEECA_Interim">
  <a:themeElements>
    <a:clrScheme name="DEECA_Interim">
      <a:dk1>
        <a:srgbClr val="363534"/>
      </a:dk1>
      <a:lt1>
        <a:sysClr val="window" lastClr="FFFFFF"/>
      </a:lt1>
      <a:dk2>
        <a:srgbClr val="201547"/>
      </a:dk2>
      <a:lt2>
        <a:srgbClr val="E5F7F6"/>
      </a:lt2>
      <a:accent1>
        <a:srgbClr val="201547"/>
      </a:accent1>
      <a:accent2>
        <a:srgbClr val="66D1CB"/>
      </a:accent2>
      <a:accent3>
        <a:srgbClr val="99E0DD"/>
      </a:accent3>
      <a:accent4>
        <a:srgbClr val="00B2A9"/>
      </a:accent4>
      <a:accent5>
        <a:srgbClr val="4D446C"/>
      </a:accent5>
      <a:accent6>
        <a:srgbClr val="797391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ECA_Interim" id="{8D8631BA-E090-4A41-8272-A7255EEB9787}" vid="{9B254E74-E378-4023-A597-F6A92877798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E02BE9BA1014AA8B7918217D1B907" ma:contentTypeVersion="21" ma:contentTypeDescription="Create a new document." ma:contentTypeScope="" ma:versionID="4590fc6c2dfc27583b941b0d36bb0a64">
  <xsd:schema xmlns:xsd="http://www.w3.org/2001/XMLSchema" xmlns:xs="http://www.w3.org/2001/XMLSchema" xmlns:p="http://schemas.microsoft.com/office/2006/metadata/properties" xmlns:ns2="a5f32de4-e402-4188-b034-e71ca7d22e54" xmlns:ns3="3e029de9-3a30-4035-b640-9d759a783e08" xmlns:ns4="0948044b-6086-4fb3-a173-f8f38747775d" xmlns:ns5="9fd47c19-1c4a-4d7d-b342-c10cef269344" targetNamespace="http://schemas.microsoft.com/office/2006/metadata/properties" ma:root="true" ma:fieldsID="49f9d1e8444e04d724c2cb1cdca4fca6" ns2:_="" ns3:_="" ns4:_="" ns5:_="">
    <xsd:import namespace="a5f32de4-e402-4188-b034-e71ca7d22e54"/>
    <xsd:import namespace="3e029de9-3a30-4035-b640-9d759a783e08"/>
    <xsd:import namespace="0948044b-6086-4fb3-a173-f8f38747775d"/>
    <xsd:import namespace="9fd47c19-1c4a-4d7d-b342-c10cef26934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9de9-3a30-4035-b640-9d759a783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044b-6086-4fb3-a173-f8f38747775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68431962-9dfc-4eec-9f8e-5fec0de5e90e}" ma:internalName="TaxCatchAll" ma:showField="CatchAllData" ma:web="0948044b-6086-4fb3-a173-f8f3874777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97aeec6-0273-40f2-ab3e-beee73212332" ContentTypeId="0x01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d47c19-1c4a-4d7d-b342-c10cef269344" xsi:nil="true"/>
    <SharedWithUsers xmlns="0948044b-6086-4fb3-a173-f8f38747775d">
      <UserInfo>
        <DisplayName>SharingLinks.26218a0c-8744-4080-8bc8-a3f062955fae.Flexible.680993ea-da2c-472e-b031-a74a406d05fe</DisplayName>
        <AccountId>78</AccountId>
        <AccountType/>
      </UserInfo>
      <UserInfo>
        <DisplayName>SharingLinks.a42a8f7d-632c-4bcd-8e76-91991317b979.Flexible.2e1cc1f3-89a9-4d45-915d-1f422a9cfc1e</DisplayName>
        <AccountId>90</AccountId>
        <AccountType/>
      </UserInfo>
      <UserInfo>
        <DisplayName>Sarah Wordsworth (DEECA)</DisplayName>
        <AccountId>266</AccountId>
        <AccountType/>
      </UserInfo>
      <UserInfo>
        <DisplayName>Jasmine J Collard (DEECA)</DisplayName>
        <AccountId>170</AccountId>
        <AccountType/>
      </UserInfo>
    </SharedWithUsers>
    <lcf76f155ced4ddcb4097134ff3c332f xmlns="3e029de9-3a30-4035-b640-9d759a783e08">
      <Terms xmlns="http://schemas.microsoft.com/office/infopath/2007/PartnerControls"/>
    </lcf76f155ced4ddcb4097134ff3c332f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FC8575-F472-4978-9FA5-311BB80911D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92A86EB-DD65-4229-81A0-D50196DE9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3e029de9-3a30-4035-b640-9d759a783e08"/>
    <ds:schemaRef ds:uri="0948044b-6086-4fb3-a173-f8f38747775d"/>
    <ds:schemaRef ds:uri="9fd47c19-1c4a-4d7d-b342-c10cef269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8906D8-E754-4E0B-9F62-912A75D99F7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64E4FD1-D2C8-423A-92A1-18FE488CF4E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10DE12A-1DF4-48E8-AE3E-AA5D93E05F0B}">
  <ds:schemaRefs>
    <ds:schemaRef ds:uri="http://schemas.microsoft.com/office/2006/metadata/properties"/>
    <ds:schemaRef ds:uri="http://schemas.microsoft.com/office/infopath/2007/PartnerControls"/>
    <ds:schemaRef ds:uri="9fd47c19-1c4a-4d7d-b342-c10cef269344"/>
    <ds:schemaRef ds:uri="0948044b-6086-4fb3-a173-f8f38747775d"/>
    <ds:schemaRef ds:uri="3e029de9-3a30-4035-b640-9d759a783e08"/>
  </ds:schemaRefs>
</ds:datastoreItem>
</file>

<file path=customXml/itemProps6.xml><?xml version="1.0" encoding="utf-8"?>
<ds:datastoreItem xmlns:ds="http://schemas.openxmlformats.org/officeDocument/2006/customXml" ds:itemID="{52CDB521-F302-4911-8270-50CE10715C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DEECA_Blank A4.dotx</Template>
  <TotalTime>1</TotalTime>
  <Pages>5</Pages>
  <Words>1006</Words>
  <Characters>5749</Characters>
  <Application>Microsoft Office Word</Application>
  <DocSecurity>0</DocSecurity>
  <Lines>47</Lines>
  <Paragraphs>13</Paragraphs>
  <ScaleCrop>false</ScaleCrop>
  <Company/>
  <LinksUpToDate>false</LinksUpToDate>
  <CharactersWithSpaces>6742</CharactersWithSpaces>
  <SharedDoc>false</SharedDoc>
  <HLinks>
    <vt:vector size="12" baseType="variant">
      <vt:variant>
        <vt:i4>3866713</vt:i4>
      </vt:variant>
      <vt:variant>
        <vt:i4>3</vt:i4>
      </vt:variant>
      <vt:variant>
        <vt:i4>0</vt:i4>
      </vt:variant>
      <vt:variant>
        <vt:i4>5</vt:i4>
      </vt:variant>
      <vt:variant>
        <vt:lpwstr>mailto:property.portphillip@delwp.vic.gov.au</vt:lpwstr>
      </vt:variant>
      <vt:variant>
        <vt:lpwstr/>
      </vt:variant>
      <vt:variant>
        <vt:i4>3080301</vt:i4>
      </vt:variant>
      <vt:variant>
        <vt:i4>0</vt:i4>
      </vt:variant>
      <vt:variant>
        <vt:i4>0</vt:i4>
      </vt:variant>
      <vt:variant>
        <vt:i4>5</vt:i4>
      </vt:variant>
      <vt:variant>
        <vt:lpwstr>https://www.deeca.vic.gov.au/boards-and-governance/committees-of-management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 template</dc:title>
  <dc:subject/>
  <dc:creator>Debbie Buchanan (DELWP)</dc:creator>
  <cp:keywords/>
  <dc:description/>
  <cp:lastModifiedBy>Jade Heaton (DEECA)</cp:lastModifiedBy>
  <cp:revision>2</cp:revision>
  <cp:lastPrinted>2022-05-27T18:31:00Z</cp:lastPrinted>
  <dcterms:created xsi:type="dcterms:W3CDTF">2023-03-20T07:24:00Z</dcterms:created>
  <dcterms:modified xsi:type="dcterms:W3CDTF">2023-03-20T07:24:00Z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  <property fmtid="{D5CDD505-2E9C-101B-9397-08002B2CF9AE}" pid="18" name="Section">
    <vt:lpwstr>7;#All|8270565e-a836-42c0-aa61-1ac7b0ff14aa</vt:lpwstr>
  </property>
  <property fmtid="{D5CDD505-2E9C-101B-9397-08002B2CF9AE}" pid="19" name="AdaRegion">
    <vt:lpwstr/>
  </property>
  <property fmtid="{D5CDD505-2E9C-101B-9397-08002B2CF9AE}" pid="20" name="AdaAskAdaKeyword">
    <vt:lpwstr>91;#Recruiting someone to your team|f7744592-b315-4d8e-a76c-334f2b802bf1;#164;#Grade review|f7ad65ac-03ab-486a-9d79-d2a18ebc3522;#138;#Student interns|64cffe4a-5ed8-4613-901d-4715e00cad1e;#180;#Expression of interest to fill a vacancy|6d398fea-abd8-4137-b21d-f2907c9c9cc9</vt:lpwstr>
  </property>
  <property fmtid="{D5CDD505-2E9C-101B-9397-08002B2CF9AE}" pid="21" name="Sub-Section">
    <vt:lpwstr/>
  </property>
  <property fmtid="{D5CDD505-2E9C-101B-9397-08002B2CF9AE}" pid="22" name="Agency">
    <vt:lpwstr>1;#Department of Environment, Land, Water and Planning|607a3f87-1228-4cd9-82a5-076aa8776274</vt:lpwstr>
  </property>
  <property fmtid="{D5CDD505-2E9C-101B-9397-08002B2CF9AE}" pid="23" name="Branch">
    <vt:lpwstr>6;#All|8270565e-a836-42c0-aa61-1ac7b0ff14aa</vt:lpwstr>
  </property>
  <property fmtid="{D5CDD505-2E9C-101B-9397-08002B2CF9AE}" pid="24" name="o85941e134754762b9719660a258a6e6">
    <vt:lpwstr/>
  </property>
  <property fmtid="{D5CDD505-2E9C-101B-9397-08002B2CF9AE}" pid="25" name="ContentTypeId">
    <vt:lpwstr>0x010100A19E02BE9BA1014AA8B7918217D1B907</vt:lpwstr>
  </property>
  <property fmtid="{D5CDD505-2E9C-101B-9397-08002B2CF9AE}" pid="26" name="Copyright Licence Name">
    <vt:lpwstr/>
  </property>
  <property fmtid="{D5CDD505-2E9C-101B-9397-08002B2CF9AE}" pid="27" name="Resource type">
    <vt:lpwstr/>
  </property>
  <property fmtid="{D5CDD505-2E9C-101B-9397-08002B2CF9AE}" pid="28" name="df723ab3fe1c4eb7a0b151674e7ac40d">
    <vt:lpwstr/>
  </property>
  <property fmtid="{D5CDD505-2E9C-101B-9397-08002B2CF9AE}" pid="29" name="Division">
    <vt:lpwstr>5;#People and Culture|c4e519e5-2a1a-4634-bbb0-9eb965f1a8c4</vt:lpwstr>
  </property>
  <property fmtid="{D5CDD505-2E9C-101B-9397-08002B2CF9AE}" pid="30" name="Dissemination Limiting Marker">
    <vt:lpwstr>2;#FOUO|955eb6fc-b35a-4808-8aa5-31e514fa3f26</vt:lpwstr>
  </property>
  <property fmtid="{D5CDD505-2E9C-101B-9397-08002B2CF9AE}" pid="31" name="Security Classification">
    <vt:lpwstr>3;#Unclassified|7fa379f4-4aba-4692-ab80-7d39d3a23cf4</vt:lpwstr>
  </property>
  <property fmtid="{D5CDD505-2E9C-101B-9397-08002B2CF9AE}" pid="32" name="AuthorIds_UIVersion_9216">
    <vt:lpwstr>1110</vt:lpwstr>
  </property>
  <property fmtid="{D5CDD505-2E9C-101B-9397-08002B2CF9AE}" pid="33" name="ld508a88e6264ce89693af80a72862cb">
    <vt:lpwstr/>
  </property>
  <property fmtid="{D5CDD505-2E9C-101B-9397-08002B2CF9AE}" pid="34" name="Category">
    <vt:lpwstr/>
  </property>
  <property fmtid="{D5CDD505-2E9C-101B-9397-08002B2CF9AE}" pid="35" name="AdaOwningGroup">
    <vt:lpwstr>18;#People and Culture|4fe8dd26-179b-41a1-8a74-1f09d81ad67a</vt:lpwstr>
  </property>
  <property fmtid="{D5CDD505-2E9C-101B-9397-08002B2CF9AE}" pid="36" name="Reference Type">
    <vt:lpwstr/>
  </property>
  <property fmtid="{D5CDD505-2E9C-101B-9397-08002B2CF9AE}" pid="37" name="Copyright License Type">
    <vt:lpwstr/>
  </property>
  <property fmtid="{D5CDD505-2E9C-101B-9397-08002B2CF9AE}" pid="38" name="Capability">
    <vt:lpwstr/>
  </property>
  <property fmtid="{D5CDD505-2E9C-101B-9397-08002B2CF9AE}" pid="39" name="_dlc_DocIdItemGuid">
    <vt:lpwstr>ed070192-9a99-4a5b-8a95-e8db3d2c4591</vt:lpwstr>
  </property>
  <property fmtid="{D5CDD505-2E9C-101B-9397-08002B2CF9AE}" pid="40" name="Group1">
    <vt:lpwstr>4;#Corporate Services|583021de-5b88-4fc0-9d26-f0e13a42b826</vt:lpwstr>
  </property>
  <property fmtid="{D5CDD505-2E9C-101B-9397-08002B2CF9AE}" pid="41" name="MediaServiceImageTags">
    <vt:lpwstr/>
  </property>
  <property fmtid="{D5CDD505-2E9C-101B-9397-08002B2CF9AE}" pid="42" name="MSIP_Label_4257e2ab-f512-40e2-9c9a-c64247360765_Enabled">
    <vt:lpwstr>true</vt:lpwstr>
  </property>
  <property fmtid="{D5CDD505-2E9C-101B-9397-08002B2CF9AE}" pid="43" name="MSIP_Label_4257e2ab-f512-40e2-9c9a-c64247360765_SetDate">
    <vt:lpwstr>2023-03-20T07:23:55Z</vt:lpwstr>
  </property>
  <property fmtid="{D5CDD505-2E9C-101B-9397-08002B2CF9AE}" pid="44" name="MSIP_Label_4257e2ab-f512-40e2-9c9a-c64247360765_Method">
    <vt:lpwstr>Privileged</vt:lpwstr>
  </property>
  <property fmtid="{D5CDD505-2E9C-101B-9397-08002B2CF9AE}" pid="45" name="MSIP_Label_4257e2ab-f512-40e2-9c9a-c64247360765_Name">
    <vt:lpwstr>OFFICIAL</vt:lpwstr>
  </property>
  <property fmtid="{D5CDD505-2E9C-101B-9397-08002B2CF9AE}" pid="46" name="MSIP_Label_4257e2ab-f512-40e2-9c9a-c64247360765_SiteId">
    <vt:lpwstr>e8bdd6f7-fc18-4e48-a554-7f547927223b</vt:lpwstr>
  </property>
  <property fmtid="{D5CDD505-2E9C-101B-9397-08002B2CF9AE}" pid="47" name="MSIP_Label_4257e2ab-f512-40e2-9c9a-c64247360765_ActionId">
    <vt:lpwstr>90a0d96a-6521-4561-b5c4-efb25310b68f</vt:lpwstr>
  </property>
  <property fmtid="{D5CDD505-2E9C-101B-9397-08002B2CF9AE}" pid="48" name="MSIP_Label_4257e2ab-f512-40e2-9c9a-c64247360765_ContentBits">
    <vt:lpwstr>2</vt:lpwstr>
  </property>
</Properties>
</file>