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5381418" w14:textId="77777777" w:rsidTr="003F46E9">
        <w:trPr>
          <w:trHeight w:hRule="exact" w:val="1418"/>
        </w:trPr>
        <w:tc>
          <w:tcPr>
            <w:tcW w:w="7761" w:type="dxa"/>
            <w:vAlign w:val="center"/>
          </w:tcPr>
          <w:p w14:paraId="5C47453D" w14:textId="092CA703" w:rsidR="009B1003" w:rsidRPr="009B1003" w:rsidRDefault="004D4DFB" w:rsidP="009B1003">
            <w:pPr>
              <w:pStyle w:val="Title"/>
            </w:pPr>
            <w:r>
              <w:t>Fraud and corruption control:</w:t>
            </w:r>
            <w:r>
              <w:br/>
              <w:t>guidance factsheets</w:t>
            </w:r>
          </w:p>
        </w:tc>
      </w:tr>
      <w:tr w:rsidR="004D4DFB" w14:paraId="7D9F746F" w14:textId="77777777" w:rsidTr="003F46E9">
        <w:trPr>
          <w:trHeight w:val="1247"/>
        </w:trPr>
        <w:tc>
          <w:tcPr>
            <w:tcW w:w="7761" w:type="dxa"/>
            <w:vAlign w:val="center"/>
          </w:tcPr>
          <w:p w14:paraId="4367BBE1" w14:textId="4D2E54B7" w:rsidR="004D4DFB" w:rsidRPr="009B1003" w:rsidRDefault="004D4DFB" w:rsidP="004D4DFB">
            <w:pPr>
              <w:pStyle w:val="Subtitle"/>
            </w:pPr>
            <w:r>
              <w:t>Guidance materials to support governance and integrity staff with fraud and corruption control communications</w:t>
            </w:r>
          </w:p>
        </w:tc>
      </w:tr>
    </w:tbl>
    <w:p w14:paraId="6942D463" w14:textId="0410945E" w:rsidR="00806AB6" w:rsidRDefault="00806AB6" w:rsidP="00307C36"/>
    <w:p w14:paraId="28268F1A" w14:textId="77777777" w:rsidR="004D4DFB" w:rsidRDefault="004D4DFB" w:rsidP="004D4DFB">
      <w:pPr>
        <w:pStyle w:val="BodyText"/>
        <w:sectPr w:rsidR="004D4DFB"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bookmarkStart w:id="0" w:name="_Hlk93951766"/>
      <w:bookmarkEnd w:id="0"/>
    </w:p>
    <w:p w14:paraId="6A4CAF82" w14:textId="77777777" w:rsidR="004D4DFB" w:rsidRPr="00050253" w:rsidRDefault="004D4DFB" w:rsidP="004D4DFB">
      <w:pPr>
        <w:pStyle w:val="IntroFeatureText"/>
      </w:pPr>
      <w:r>
        <w:t>These factsheets can be adapted for an integrity communications plan to raise awareness of fraud and corruption control in public entities</w:t>
      </w:r>
    </w:p>
    <w:p w14:paraId="1AF610FB" w14:textId="77777777" w:rsidR="004D4DFB" w:rsidRPr="00050253" w:rsidRDefault="004D4DFB" w:rsidP="004D4DFB">
      <w:pPr>
        <w:pStyle w:val="Heading2"/>
      </w:pPr>
      <w:r>
        <w:t>About this document</w:t>
      </w:r>
    </w:p>
    <w:p w14:paraId="6CF61F3C" w14:textId="77777777" w:rsidR="004D4DFB" w:rsidRDefault="004D4DFB" w:rsidP="004D4DFB">
      <w:pPr>
        <w:rPr>
          <w:sz w:val="22"/>
          <w:szCs w:val="22"/>
        </w:rPr>
      </w:pPr>
      <w:r w:rsidRPr="006D09E3">
        <w:rPr>
          <w:sz w:val="22"/>
          <w:szCs w:val="22"/>
        </w:rPr>
        <w:t>This series of factsheets ha</w:t>
      </w:r>
      <w:r>
        <w:rPr>
          <w:sz w:val="22"/>
          <w:szCs w:val="22"/>
        </w:rPr>
        <w:t>s</w:t>
      </w:r>
      <w:r w:rsidRPr="006D09E3">
        <w:rPr>
          <w:sz w:val="22"/>
          <w:szCs w:val="22"/>
        </w:rPr>
        <w:t xml:space="preserve"> been developed to support fraud and corruption control communications within portfolio entities. Each factsheet contains information on a specific topic with key messages that are recommended for </w:t>
      </w:r>
      <w:r>
        <w:rPr>
          <w:sz w:val="22"/>
          <w:szCs w:val="22"/>
        </w:rPr>
        <w:t>all-staff communications within entities</w:t>
      </w:r>
      <w:r w:rsidRPr="006D09E3">
        <w:rPr>
          <w:sz w:val="22"/>
          <w:szCs w:val="22"/>
        </w:rPr>
        <w:t xml:space="preserve">. </w:t>
      </w:r>
    </w:p>
    <w:p w14:paraId="39192786" w14:textId="77777777" w:rsidR="004D4DFB" w:rsidRDefault="004D4DFB" w:rsidP="004D4DFB">
      <w:pPr>
        <w:rPr>
          <w:sz w:val="22"/>
          <w:szCs w:val="22"/>
        </w:rPr>
      </w:pPr>
    </w:p>
    <w:p w14:paraId="150E1AB8" w14:textId="77777777" w:rsidR="004D4DFB" w:rsidRPr="006D09E3" w:rsidRDefault="004D4DFB" w:rsidP="004D4DFB">
      <w:pPr>
        <w:rPr>
          <w:sz w:val="22"/>
          <w:szCs w:val="22"/>
        </w:rPr>
      </w:pPr>
      <w:r w:rsidRPr="006D09E3">
        <w:rPr>
          <w:sz w:val="22"/>
          <w:szCs w:val="22"/>
        </w:rPr>
        <w:t xml:space="preserve">The factsheets are intended to build knowledge and awareness of key themes and obligations in fraud and corruption control. Governance and integrity staff are encouraged to adapt and tailor these materials for distribution </w:t>
      </w:r>
      <w:r>
        <w:rPr>
          <w:sz w:val="22"/>
          <w:szCs w:val="22"/>
        </w:rPr>
        <w:t>to entity staff as part of a fraud and corruption control awareness program</w:t>
      </w:r>
      <w:r w:rsidRPr="006D09E3">
        <w:rPr>
          <w:sz w:val="22"/>
          <w:szCs w:val="22"/>
        </w:rPr>
        <w:t xml:space="preserve">. </w:t>
      </w:r>
    </w:p>
    <w:p w14:paraId="5923D2EB" w14:textId="77777777" w:rsidR="004D4DFB" w:rsidRDefault="004D4DFB" w:rsidP="004D4DFB">
      <w:pPr>
        <w:pStyle w:val="Heading2"/>
        <w:numPr>
          <w:ilvl w:val="0"/>
          <w:numId w:val="0"/>
        </w:numPr>
      </w:pPr>
      <w:r>
        <w:t>Factsheets</w:t>
      </w:r>
    </w:p>
    <w:p w14:paraId="4E5F658D" w14:textId="77777777" w:rsidR="004D4DFB" w:rsidRPr="003846FF" w:rsidRDefault="004D4DFB" w:rsidP="004D4DFB">
      <w:pPr>
        <w:pStyle w:val="ListNumber"/>
        <w:rPr>
          <w:sz w:val="22"/>
          <w:szCs w:val="22"/>
        </w:rPr>
      </w:pPr>
      <w:r>
        <w:rPr>
          <w:sz w:val="22"/>
          <w:szCs w:val="22"/>
        </w:rPr>
        <w:t xml:space="preserve">Understanding </w:t>
      </w:r>
      <w:r w:rsidRPr="003846FF">
        <w:rPr>
          <w:sz w:val="22"/>
          <w:szCs w:val="22"/>
        </w:rPr>
        <w:t>Fraud and Corruption Control</w:t>
      </w:r>
    </w:p>
    <w:p w14:paraId="3CC7A671" w14:textId="77777777" w:rsidR="004D4DFB" w:rsidRPr="003846FF" w:rsidRDefault="004D4DFB" w:rsidP="004D4DFB">
      <w:pPr>
        <w:pStyle w:val="ListNumber"/>
        <w:rPr>
          <w:sz w:val="22"/>
          <w:szCs w:val="22"/>
        </w:rPr>
      </w:pPr>
      <w:r w:rsidRPr="003846FF">
        <w:rPr>
          <w:sz w:val="22"/>
          <w:szCs w:val="22"/>
        </w:rPr>
        <w:t>Identifying and managing risks of fraud and corruption</w:t>
      </w:r>
    </w:p>
    <w:p w14:paraId="52491D2F" w14:textId="77777777" w:rsidR="004D4DFB" w:rsidRPr="003846FF" w:rsidRDefault="004D4DFB" w:rsidP="004D4DFB">
      <w:pPr>
        <w:pStyle w:val="ListNumber"/>
        <w:rPr>
          <w:sz w:val="22"/>
          <w:szCs w:val="22"/>
        </w:rPr>
      </w:pPr>
      <w:r>
        <w:rPr>
          <w:sz w:val="22"/>
          <w:szCs w:val="22"/>
        </w:rPr>
        <w:t>Creating</w:t>
      </w:r>
      <w:r w:rsidRPr="003846FF">
        <w:rPr>
          <w:sz w:val="22"/>
          <w:szCs w:val="22"/>
        </w:rPr>
        <w:t xml:space="preserve"> a Speak Up! culture</w:t>
      </w:r>
    </w:p>
    <w:p w14:paraId="59F16FA3" w14:textId="77777777" w:rsidR="004D4DFB" w:rsidRPr="003846FF" w:rsidRDefault="004D4DFB" w:rsidP="004D4DFB">
      <w:pPr>
        <w:pStyle w:val="ListNumber"/>
        <w:rPr>
          <w:sz w:val="22"/>
          <w:szCs w:val="22"/>
        </w:rPr>
      </w:pPr>
      <w:r w:rsidRPr="003846FF">
        <w:rPr>
          <w:sz w:val="22"/>
          <w:szCs w:val="22"/>
        </w:rPr>
        <w:t>PESTLE scan</w:t>
      </w:r>
    </w:p>
    <w:p w14:paraId="1E5498B5" w14:textId="77777777" w:rsidR="004D4DFB" w:rsidRPr="003846FF" w:rsidRDefault="004D4DFB" w:rsidP="004D4DFB">
      <w:pPr>
        <w:pStyle w:val="ListNumber"/>
        <w:rPr>
          <w:sz w:val="22"/>
          <w:szCs w:val="22"/>
        </w:rPr>
      </w:pPr>
      <w:r w:rsidRPr="003846FF">
        <w:rPr>
          <w:sz w:val="22"/>
          <w:szCs w:val="22"/>
        </w:rPr>
        <w:t>Key integrity areas – conflicts of interest and gifts, benefits and hospitality.</w:t>
      </w:r>
    </w:p>
    <w:p w14:paraId="2E731F16" w14:textId="77777777" w:rsidR="004D4DFB" w:rsidRPr="006D09E3" w:rsidRDefault="004D4DFB" w:rsidP="004D4DFB">
      <w:pPr>
        <w:pStyle w:val="BodyText"/>
        <w:rPr>
          <w:sz w:val="22"/>
          <w:szCs w:val="22"/>
          <w:lang w:eastAsia="en-AU"/>
        </w:rPr>
      </w:pPr>
    </w:p>
    <w:p w14:paraId="117C65D6" w14:textId="77777777" w:rsidR="004D4DFB" w:rsidRPr="006D09E3" w:rsidRDefault="004D4DFB" w:rsidP="004D4DFB">
      <w:pPr>
        <w:pStyle w:val="BodyText"/>
        <w:rPr>
          <w:sz w:val="22"/>
          <w:szCs w:val="22"/>
          <w:lang w:eastAsia="en-AU"/>
        </w:rPr>
      </w:pPr>
      <w:r w:rsidRPr="006D09E3">
        <w:rPr>
          <w:sz w:val="22"/>
          <w:szCs w:val="22"/>
          <w:lang w:eastAsia="en-AU"/>
        </w:rPr>
        <w:t>These factsheets should be read in conjunction with the FCC model policy and implementation guide.</w:t>
      </w:r>
    </w:p>
    <w:p w14:paraId="6C5B8A39" w14:textId="77777777" w:rsidR="004D4DFB" w:rsidRDefault="004D4DFB" w:rsidP="004D4DFB">
      <w:pPr>
        <w:pStyle w:val="BodyText"/>
        <w:rPr>
          <w:sz w:val="22"/>
          <w:szCs w:val="22"/>
          <w:lang w:eastAsia="en-AU"/>
        </w:rPr>
      </w:pPr>
    </w:p>
    <w:p w14:paraId="0ED2917D" w14:textId="77777777" w:rsidR="004D4DFB" w:rsidRPr="009F2245" w:rsidRDefault="004D4DFB" w:rsidP="004D4DFB">
      <w:pPr>
        <w:pStyle w:val="Heading2"/>
        <w:numPr>
          <w:ilvl w:val="0"/>
          <w:numId w:val="0"/>
        </w:numPr>
      </w:pPr>
      <w:r>
        <w:t>Enquiries</w:t>
      </w:r>
    </w:p>
    <w:p w14:paraId="3F2427BA" w14:textId="77777777" w:rsidR="004D4DFB" w:rsidRPr="006D09E3" w:rsidRDefault="004D4DFB" w:rsidP="004D4DFB">
      <w:pPr>
        <w:pStyle w:val="BodyText"/>
        <w:rPr>
          <w:sz w:val="22"/>
          <w:szCs w:val="22"/>
        </w:rPr>
      </w:pPr>
      <w:r>
        <w:rPr>
          <w:sz w:val="22"/>
          <w:szCs w:val="22"/>
        </w:rPr>
        <w:t>Any questions regarding fraud and corruption control from portfolio entity staff may be directed to your entity’s governance and integrity area as appropriate.</w:t>
      </w:r>
    </w:p>
    <w:p w14:paraId="6914D0B3" w14:textId="77777777" w:rsidR="004D4DFB" w:rsidRDefault="004D4DFB" w:rsidP="004D4DFB">
      <w:pPr>
        <w:pStyle w:val="BodyText"/>
        <w:rPr>
          <w:sz w:val="22"/>
          <w:szCs w:val="22"/>
        </w:rPr>
      </w:pPr>
      <w:r w:rsidRPr="006D09E3">
        <w:rPr>
          <w:sz w:val="22"/>
          <w:szCs w:val="22"/>
        </w:rPr>
        <w:t xml:space="preserve">Governance and integrity staff seeking advice on their communications strategies are encouraged to contact </w:t>
      </w:r>
      <w:r>
        <w:rPr>
          <w:sz w:val="22"/>
          <w:szCs w:val="22"/>
        </w:rPr>
        <w:t xml:space="preserve">their relationship manager, </w:t>
      </w:r>
      <w:hyperlink r:id="rId14" w:history="1">
        <w:r w:rsidRPr="00EF72FB">
          <w:rPr>
            <w:rStyle w:val="Hyperlink"/>
            <w:sz w:val="22"/>
            <w:szCs w:val="22"/>
          </w:rPr>
          <w:t>integrity@delwp.vic.gov.au</w:t>
        </w:r>
      </w:hyperlink>
      <w:r w:rsidRPr="006D09E3">
        <w:rPr>
          <w:sz w:val="22"/>
          <w:szCs w:val="22"/>
        </w:rPr>
        <w:t xml:space="preserve"> or </w:t>
      </w:r>
      <w:hyperlink r:id="rId15" w:history="1">
        <w:r w:rsidRPr="006D09E3">
          <w:rPr>
            <w:rStyle w:val="Hyperlink"/>
            <w:sz w:val="22"/>
            <w:szCs w:val="22"/>
          </w:rPr>
          <w:t>governance@delwp.vic.gov.au</w:t>
        </w:r>
      </w:hyperlink>
      <w:r>
        <w:rPr>
          <w:sz w:val="22"/>
          <w:szCs w:val="22"/>
        </w:rPr>
        <w:t>.</w:t>
      </w:r>
    </w:p>
    <w:p w14:paraId="5E9763D4" w14:textId="77777777" w:rsidR="004D4DFB" w:rsidRDefault="004D4DFB" w:rsidP="004D4DFB">
      <w:pPr>
        <w:rPr>
          <w:rFonts w:cs="Times New Roman"/>
          <w:lang w:eastAsia="en-US"/>
        </w:rPr>
      </w:pPr>
      <w:r>
        <w:br w:type="page"/>
      </w:r>
    </w:p>
    <w:p w14:paraId="70DD9F11" w14:textId="77777777" w:rsidR="004D4DFB" w:rsidRPr="00050253" w:rsidRDefault="004D4DFB" w:rsidP="004D4DFB">
      <w:pPr>
        <w:pStyle w:val="IntroFeatureText"/>
        <w:numPr>
          <w:ilvl w:val="0"/>
          <w:numId w:val="43"/>
        </w:numPr>
      </w:pPr>
      <w:r>
        <w:lastRenderedPageBreak/>
        <w:t>Understanding Fraud and Corruption Control</w:t>
      </w:r>
    </w:p>
    <w:p w14:paraId="012C5454" w14:textId="77777777" w:rsidR="004D4DFB" w:rsidRPr="00AA5EE7" w:rsidRDefault="004D4DFB" w:rsidP="004D4DFB">
      <w:pPr>
        <w:pStyle w:val="Heading2"/>
        <w:numPr>
          <w:ilvl w:val="0"/>
          <w:numId w:val="0"/>
        </w:numPr>
      </w:pPr>
      <w:r>
        <w:t>Fraud and Corruption Control is a shared responsibility</w:t>
      </w:r>
    </w:p>
    <w:p w14:paraId="1CABC574" w14:textId="77777777" w:rsidR="004D4DFB" w:rsidRPr="006D09E3" w:rsidRDefault="004D4DFB" w:rsidP="004D4DFB">
      <w:pPr>
        <w:rPr>
          <w:sz w:val="22"/>
          <w:szCs w:val="22"/>
        </w:rPr>
      </w:pPr>
      <w:r w:rsidRPr="006D09E3">
        <w:rPr>
          <w:sz w:val="22"/>
          <w:szCs w:val="22"/>
        </w:rPr>
        <w:t>Fraud and corruption can pose serious risks to the operation, reputation and culture of an organisation.</w:t>
      </w:r>
      <w:r>
        <w:rPr>
          <w:sz w:val="22"/>
          <w:szCs w:val="22"/>
        </w:rPr>
        <w:t xml:space="preserve"> </w:t>
      </w:r>
      <w:r w:rsidRPr="006D09E3">
        <w:rPr>
          <w:sz w:val="22"/>
          <w:szCs w:val="22"/>
        </w:rPr>
        <w:t xml:space="preserve">Fraud and corruption control is a shared responsibility, and everyone can play a part in building a culture of integrity within organisations. </w:t>
      </w:r>
    </w:p>
    <w:p w14:paraId="04C2A9B2" w14:textId="77777777" w:rsidR="004D4DFB" w:rsidRPr="006D09E3" w:rsidRDefault="004D4DFB" w:rsidP="004D4DFB">
      <w:pPr>
        <w:pStyle w:val="Heading2"/>
        <w:numPr>
          <w:ilvl w:val="0"/>
          <w:numId w:val="0"/>
        </w:numPr>
      </w:pPr>
      <w:r>
        <w:t>Definitions</w:t>
      </w:r>
    </w:p>
    <w:p w14:paraId="3AF4B345" w14:textId="77777777" w:rsidR="004D4DFB" w:rsidRDefault="004D4DFB" w:rsidP="004D4DFB">
      <w:pPr>
        <w:rPr>
          <w:sz w:val="22"/>
          <w:szCs w:val="22"/>
        </w:rPr>
      </w:pPr>
      <w:r w:rsidRPr="006D09E3">
        <w:rPr>
          <w:sz w:val="22"/>
          <w:szCs w:val="22"/>
        </w:rPr>
        <w:t xml:space="preserve">The Australian Standard </w:t>
      </w:r>
      <w:r>
        <w:rPr>
          <w:sz w:val="22"/>
          <w:szCs w:val="22"/>
        </w:rPr>
        <w:t xml:space="preserve">for Fraud and Corruption Control </w:t>
      </w:r>
      <w:r w:rsidRPr="006D09E3">
        <w:rPr>
          <w:sz w:val="22"/>
          <w:szCs w:val="22"/>
        </w:rPr>
        <w:t>was revised in 2021 to include the following definitions of fraud and corruption:</w:t>
      </w:r>
    </w:p>
    <w:p w14:paraId="588E3698" w14:textId="77777777" w:rsidR="004D4DFB" w:rsidRDefault="004D4DFB" w:rsidP="004D4DFB">
      <w:pPr>
        <w:rPr>
          <w:sz w:val="22"/>
          <w:szCs w:val="22"/>
        </w:rPr>
      </w:pPr>
    </w:p>
    <w:p w14:paraId="62D1432D" w14:textId="77777777" w:rsidR="004D4DFB" w:rsidRDefault="004D4DFB" w:rsidP="004D4DFB">
      <w:pPr>
        <w:rPr>
          <w:sz w:val="22"/>
          <w:szCs w:val="22"/>
        </w:rPr>
      </w:pPr>
      <w:r w:rsidRPr="006D09E3">
        <w:rPr>
          <w:b/>
          <w:bCs/>
          <w:sz w:val="22"/>
          <w:szCs w:val="22"/>
        </w:rPr>
        <w:t>Fraud</w:t>
      </w:r>
      <w:r w:rsidRPr="006D09E3">
        <w:rPr>
          <w:sz w:val="22"/>
          <w:szCs w:val="22"/>
        </w:rPr>
        <w:t> is dishonest activity causing actual or potential gain or loss to any person or organisation (including theft of money or other property) by employees or persons external to the organisation, and/or where deception is used at the time, immediately before or immediately following the activity.  </w:t>
      </w:r>
    </w:p>
    <w:p w14:paraId="110B0D03" w14:textId="77777777" w:rsidR="004D4DFB" w:rsidRDefault="004D4DFB" w:rsidP="004D4DFB">
      <w:pPr>
        <w:rPr>
          <w:sz w:val="22"/>
          <w:szCs w:val="22"/>
        </w:rPr>
      </w:pPr>
    </w:p>
    <w:p w14:paraId="6FFEE2A3" w14:textId="77777777" w:rsidR="004D4DFB" w:rsidRDefault="004D4DFB" w:rsidP="004D4DFB">
      <w:pPr>
        <w:rPr>
          <w:sz w:val="22"/>
          <w:szCs w:val="22"/>
        </w:rPr>
      </w:pPr>
      <w:r w:rsidRPr="006D09E3">
        <w:rPr>
          <w:b/>
          <w:bCs/>
          <w:sz w:val="22"/>
          <w:szCs w:val="22"/>
        </w:rPr>
        <w:t>Fraud</w:t>
      </w:r>
      <w:r w:rsidRPr="006D09E3">
        <w:rPr>
          <w:sz w:val="22"/>
          <w:szCs w:val="22"/>
        </w:rPr>
        <w:t> also includes the deliberate falsification, concealment, destruction, or use of falsified documentation used or intended for use for a normal business purpose or the improper use of information or position for personal benefit. </w:t>
      </w:r>
    </w:p>
    <w:p w14:paraId="20496A0C" w14:textId="77777777" w:rsidR="004D4DFB" w:rsidRPr="006D09E3" w:rsidRDefault="004D4DFB" w:rsidP="004D4DFB">
      <w:pPr>
        <w:pStyle w:val="paragraph"/>
        <w:spacing w:before="0" w:beforeAutospacing="0" w:after="0" w:afterAutospacing="0"/>
        <w:textAlignment w:val="baseline"/>
        <w:rPr>
          <w:rFonts w:asciiTheme="minorHAnsi" w:hAnsiTheme="minorHAnsi" w:cs="Arial"/>
          <w:color w:val="363534" w:themeColor="text1"/>
          <w:sz w:val="22"/>
          <w:szCs w:val="22"/>
        </w:rPr>
      </w:pPr>
    </w:p>
    <w:p w14:paraId="3B761850" w14:textId="77777777" w:rsidR="004D4DFB" w:rsidRDefault="004D4DFB" w:rsidP="004D4DFB">
      <w:pPr>
        <w:pStyle w:val="paragraph"/>
        <w:spacing w:before="0" w:beforeAutospacing="0" w:after="0" w:afterAutospacing="0"/>
        <w:textAlignment w:val="baseline"/>
        <w:rPr>
          <w:rFonts w:asciiTheme="minorHAnsi" w:hAnsiTheme="minorHAnsi"/>
          <w:color w:val="363534" w:themeColor="text1"/>
          <w:sz w:val="22"/>
          <w:szCs w:val="22"/>
        </w:rPr>
      </w:pPr>
      <w:r w:rsidRPr="006D09E3">
        <w:rPr>
          <w:rFonts w:asciiTheme="minorHAnsi" w:hAnsiTheme="minorHAnsi"/>
          <w:b/>
          <w:bCs/>
          <w:color w:val="363534" w:themeColor="text1"/>
          <w:sz w:val="22"/>
          <w:szCs w:val="22"/>
        </w:rPr>
        <w:t>Corruption</w:t>
      </w:r>
      <w:r w:rsidRPr="006D09E3">
        <w:rPr>
          <w:rFonts w:asciiTheme="minorHAnsi" w:hAnsiTheme="minorHAnsi"/>
          <w:color w:val="363534" w:themeColor="text1"/>
          <w:sz w:val="22"/>
          <w:szCs w:val="22"/>
        </w:rPr>
        <w:t> is the misuse of public power or position. It includes where a public officer abuses their position of trust to achieve personal advantage or advantage for another person or organisation and acts contrary to the interests of the organisation.  </w:t>
      </w:r>
    </w:p>
    <w:p w14:paraId="3C8F999E" w14:textId="77777777" w:rsidR="004D4DFB" w:rsidRPr="006D09E3" w:rsidRDefault="004D4DFB" w:rsidP="004D4DFB">
      <w:pPr>
        <w:pStyle w:val="paragraph"/>
        <w:spacing w:before="0" w:beforeAutospacing="0" w:after="0" w:afterAutospacing="0"/>
        <w:textAlignment w:val="baseline"/>
        <w:rPr>
          <w:rFonts w:asciiTheme="minorHAnsi" w:hAnsiTheme="minorHAnsi" w:cs="Arial"/>
          <w:color w:val="363534" w:themeColor="text1"/>
          <w:sz w:val="22"/>
          <w:szCs w:val="22"/>
        </w:rPr>
      </w:pPr>
    </w:p>
    <w:p w14:paraId="6C051318" w14:textId="77777777" w:rsidR="004D4DFB" w:rsidRPr="006D09E3" w:rsidRDefault="004D4DFB" w:rsidP="004D4DFB">
      <w:pPr>
        <w:pStyle w:val="paragraph"/>
        <w:spacing w:before="0" w:beforeAutospacing="0" w:after="0" w:afterAutospacing="0"/>
        <w:textAlignment w:val="baseline"/>
        <w:rPr>
          <w:rFonts w:asciiTheme="minorHAnsi" w:hAnsiTheme="minorHAnsi" w:cs="Arial"/>
          <w:color w:val="363534" w:themeColor="text1"/>
          <w:sz w:val="22"/>
          <w:szCs w:val="22"/>
        </w:rPr>
      </w:pPr>
      <w:r w:rsidRPr="006D09E3">
        <w:rPr>
          <w:rFonts w:asciiTheme="minorHAnsi" w:hAnsiTheme="minorHAnsi"/>
          <w:b/>
          <w:bCs/>
          <w:color w:val="363534" w:themeColor="text1"/>
          <w:sz w:val="22"/>
          <w:szCs w:val="22"/>
        </w:rPr>
        <w:t>Corruption</w:t>
      </w:r>
      <w:r w:rsidRPr="006D09E3">
        <w:rPr>
          <w:rFonts w:asciiTheme="minorHAnsi" w:hAnsiTheme="minorHAnsi"/>
          <w:color w:val="363534" w:themeColor="text1"/>
          <w:sz w:val="22"/>
          <w:szCs w:val="22"/>
        </w:rPr>
        <w:t> also occurs where a person adversely affects the honest performance of a public officer or public body in the exercise of public functions or powers.</w:t>
      </w:r>
      <w:r>
        <w:rPr>
          <w:rFonts w:asciiTheme="minorHAnsi" w:hAnsiTheme="minorHAnsi"/>
          <w:color w:val="363534" w:themeColor="text1"/>
          <w:sz w:val="22"/>
          <w:szCs w:val="22"/>
        </w:rPr>
        <w:t xml:space="preserve"> For </w:t>
      </w:r>
      <w:proofErr w:type="gramStart"/>
      <w:r>
        <w:rPr>
          <w:rFonts w:asciiTheme="minorHAnsi" w:hAnsiTheme="minorHAnsi"/>
          <w:color w:val="363534" w:themeColor="text1"/>
          <w:sz w:val="22"/>
          <w:szCs w:val="22"/>
        </w:rPr>
        <w:t>example</w:t>
      </w:r>
      <w:proofErr w:type="gramEnd"/>
      <w:r>
        <w:rPr>
          <w:rFonts w:asciiTheme="minorHAnsi" w:hAnsiTheme="minorHAnsi"/>
          <w:color w:val="363534" w:themeColor="text1"/>
          <w:sz w:val="22"/>
          <w:szCs w:val="22"/>
        </w:rPr>
        <w:t xml:space="preserve"> the manipulation of documents for a permit application may lead to unfair selection.</w:t>
      </w:r>
    </w:p>
    <w:p w14:paraId="19BA719D" w14:textId="77777777" w:rsidR="004D4DFB" w:rsidRDefault="004D4DFB" w:rsidP="004D4DFB">
      <w:pPr>
        <w:pStyle w:val="Heading2"/>
        <w:numPr>
          <w:ilvl w:val="0"/>
          <w:numId w:val="0"/>
        </w:numPr>
      </w:pPr>
      <w:r>
        <w:t>Examples of fraud</w:t>
      </w:r>
    </w:p>
    <w:p w14:paraId="20A54B1C" w14:textId="77777777" w:rsidR="004D4DFB" w:rsidRPr="00910B64" w:rsidRDefault="004D4DFB" w:rsidP="004D4DFB">
      <w:pPr>
        <w:pStyle w:val="BodyText"/>
        <w:rPr>
          <w:sz w:val="22"/>
          <w:szCs w:val="22"/>
          <w:lang w:eastAsia="en-AU"/>
        </w:rPr>
      </w:pPr>
      <w:r w:rsidRPr="00910B64">
        <w:rPr>
          <w:sz w:val="22"/>
          <w:szCs w:val="22"/>
          <w:lang w:eastAsia="en-AU"/>
        </w:rPr>
        <w:t>Fraud and corruption may include, but is not limited to:</w:t>
      </w:r>
    </w:p>
    <w:p w14:paraId="003F380F" w14:textId="77777777" w:rsidR="004D4DFB" w:rsidRPr="00132B70" w:rsidRDefault="004D4DFB" w:rsidP="004D4DFB">
      <w:pPr>
        <w:pStyle w:val="ListBullet"/>
        <w:tabs>
          <w:tab w:val="clear" w:pos="340"/>
          <w:tab w:val="num" w:pos="170"/>
        </w:tabs>
        <w:spacing w:before="40" w:after="40" w:line="240" w:lineRule="auto"/>
        <w:ind w:left="170"/>
        <w:rPr>
          <w:sz w:val="22"/>
          <w:szCs w:val="22"/>
        </w:rPr>
      </w:pPr>
      <w:r w:rsidRPr="00132B70">
        <w:rPr>
          <w:sz w:val="22"/>
          <w:szCs w:val="22"/>
        </w:rPr>
        <w:t xml:space="preserve">Theft of any kind, including </w:t>
      </w:r>
      <w:r>
        <w:rPr>
          <w:sz w:val="22"/>
          <w:szCs w:val="22"/>
        </w:rPr>
        <w:t xml:space="preserve">theft of </w:t>
      </w:r>
      <w:r w:rsidRPr="00132B70">
        <w:rPr>
          <w:sz w:val="22"/>
          <w:szCs w:val="22"/>
        </w:rPr>
        <w:t>cash, supplies, equipment, tools, data and records</w:t>
      </w:r>
    </w:p>
    <w:p w14:paraId="1456447C" w14:textId="77777777" w:rsidR="004D4DFB" w:rsidRPr="006F04FF" w:rsidRDefault="004D4DFB" w:rsidP="004D4DFB">
      <w:pPr>
        <w:pStyle w:val="ListBullet"/>
        <w:tabs>
          <w:tab w:val="clear" w:pos="340"/>
          <w:tab w:val="num" w:pos="170"/>
        </w:tabs>
        <w:spacing w:before="40" w:after="40" w:line="240" w:lineRule="auto"/>
        <w:ind w:left="170"/>
        <w:rPr>
          <w:sz w:val="22"/>
          <w:szCs w:val="22"/>
        </w:rPr>
      </w:pPr>
      <w:r w:rsidRPr="00132B70">
        <w:rPr>
          <w:sz w:val="22"/>
          <w:szCs w:val="22"/>
        </w:rPr>
        <w:t>Accounting fraud, for example the manipulation, falsification or alteration of financial information</w:t>
      </w:r>
    </w:p>
    <w:p w14:paraId="4C8E02E4" w14:textId="77777777" w:rsidR="004D4DFB" w:rsidRPr="006F04FF" w:rsidRDefault="004D4DFB" w:rsidP="004D4DFB">
      <w:pPr>
        <w:pStyle w:val="ListBullet"/>
        <w:tabs>
          <w:tab w:val="clear" w:pos="340"/>
          <w:tab w:val="num" w:pos="170"/>
        </w:tabs>
        <w:spacing w:before="40" w:after="40" w:line="240" w:lineRule="auto"/>
        <w:ind w:left="170"/>
        <w:rPr>
          <w:sz w:val="22"/>
          <w:szCs w:val="22"/>
        </w:rPr>
      </w:pPr>
      <w:r w:rsidRPr="00132B70">
        <w:rPr>
          <w:sz w:val="22"/>
          <w:szCs w:val="22"/>
        </w:rPr>
        <w:t xml:space="preserve">Undisclosed and/or unmanaged conflicts of interest between </w:t>
      </w:r>
      <w:r>
        <w:rPr>
          <w:sz w:val="22"/>
          <w:szCs w:val="22"/>
        </w:rPr>
        <w:t>one’s</w:t>
      </w:r>
      <w:r w:rsidRPr="00132B70">
        <w:rPr>
          <w:sz w:val="22"/>
          <w:szCs w:val="22"/>
        </w:rPr>
        <w:t xml:space="preserve"> public duties and private interests</w:t>
      </w:r>
    </w:p>
    <w:p w14:paraId="7F11D5B9" w14:textId="77777777" w:rsidR="004D4DFB" w:rsidRPr="00132B70" w:rsidRDefault="004D4DFB" w:rsidP="004D4DFB">
      <w:pPr>
        <w:pStyle w:val="ListBullet"/>
        <w:tabs>
          <w:tab w:val="clear" w:pos="340"/>
          <w:tab w:val="num" w:pos="170"/>
        </w:tabs>
        <w:spacing w:before="40" w:after="40" w:line="240" w:lineRule="auto"/>
        <w:ind w:left="170"/>
        <w:rPr>
          <w:sz w:val="22"/>
          <w:szCs w:val="22"/>
        </w:rPr>
      </w:pPr>
      <w:r>
        <w:rPr>
          <w:noProof/>
          <w:sz w:val="22"/>
          <w:szCs w:val="22"/>
        </w:rPr>
        <w:drawing>
          <wp:anchor distT="0" distB="0" distL="114300" distR="114300" simplePos="0" relativeHeight="251662336" behindDoc="0" locked="0" layoutInCell="1" allowOverlap="1" wp14:anchorId="6DDBFBB7" wp14:editId="2B549D8F">
            <wp:simplePos x="0" y="0"/>
            <wp:positionH relativeFrom="column">
              <wp:posOffset>4640489</wp:posOffset>
            </wp:positionH>
            <wp:positionV relativeFrom="paragraph">
              <wp:posOffset>60234</wp:posOffset>
            </wp:positionV>
            <wp:extent cx="1524000" cy="1524000"/>
            <wp:effectExtent l="0" t="0" r="0" b="0"/>
            <wp:wrapSquare wrapText="bothSides"/>
            <wp:docPr id="40" name="Graphic 40" descr="Ci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City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Pr="00132B70">
        <w:rPr>
          <w:sz w:val="22"/>
          <w:szCs w:val="22"/>
        </w:rPr>
        <w:t>Misuse of credit cards, assets, equipment or facilities</w:t>
      </w:r>
    </w:p>
    <w:p w14:paraId="6A411802" w14:textId="77777777" w:rsidR="004D4DFB" w:rsidRPr="00132B70" w:rsidRDefault="004D4DFB" w:rsidP="004D4DFB">
      <w:pPr>
        <w:pStyle w:val="ListBullet"/>
        <w:tabs>
          <w:tab w:val="clear" w:pos="340"/>
          <w:tab w:val="num" w:pos="170"/>
        </w:tabs>
        <w:spacing w:before="40" w:after="40" w:line="240" w:lineRule="auto"/>
        <w:ind w:left="170"/>
        <w:rPr>
          <w:sz w:val="22"/>
          <w:szCs w:val="22"/>
        </w:rPr>
      </w:pPr>
      <w:r w:rsidRPr="00132B70">
        <w:rPr>
          <w:sz w:val="22"/>
          <w:szCs w:val="22"/>
        </w:rPr>
        <w:t>Wrongfully using information or intellectual property</w:t>
      </w:r>
    </w:p>
    <w:p w14:paraId="5E430407" w14:textId="77777777" w:rsidR="004D4DFB" w:rsidRPr="00132B70" w:rsidRDefault="004D4DFB" w:rsidP="004D4DFB">
      <w:pPr>
        <w:pStyle w:val="ListBullet"/>
        <w:tabs>
          <w:tab w:val="clear" w:pos="340"/>
          <w:tab w:val="num" w:pos="170"/>
        </w:tabs>
        <w:spacing w:before="40" w:after="40" w:line="240" w:lineRule="auto"/>
        <w:ind w:left="170"/>
        <w:rPr>
          <w:sz w:val="22"/>
          <w:szCs w:val="22"/>
        </w:rPr>
      </w:pPr>
      <w:r w:rsidRPr="00132B70">
        <w:rPr>
          <w:sz w:val="22"/>
          <w:szCs w:val="22"/>
        </w:rPr>
        <w:t>Unlawful procurement of property, equipment, materials or services</w:t>
      </w:r>
    </w:p>
    <w:p w14:paraId="4BFE71AF" w14:textId="77777777" w:rsidR="004D4DFB" w:rsidRDefault="004D4DFB" w:rsidP="004D4DFB">
      <w:pPr>
        <w:pStyle w:val="ListBullet"/>
        <w:tabs>
          <w:tab w:val="clear" w:pos="340"/>
          <w:tab w:val="num" w:pos="170"/>
        </w:tabs>
        <w:spacing w:before="40" w:after="40" w:line="240" w:lineRule="auto"/>
        <w:ind w:left="170"/>
        <w:rPr>
          <w:sz w:val="22"/>
          <w:szCs w:val="22"/>
        </w:rPr>
      </w:pPr>
      <w:r w:rsidRPr="00132B70">
        <w:rPr>
          <w:sz w:val="22"/>
          <w:szCs w:val="22"/>
        </w:rPr>
        <w:t>Providing false or misleading information</w:t>
      </w:r>
    </w:p>
    <w:p w14:paraId="7B5C2B0D" w14:textId="77777777" w:rsidR="004D4DFB" w:rsidRPr="00132B70" w:rsidRDefault="004D4DFB" w:rsidP="004D4DFB">
      <w:pPr>
        <w:pStyle w:val="ListBullet"/>
        <w:tabs>
          <w:tab w:val="clear" w:pos="340"/>
          <w:tab w:val="num" w:pos="170"/>
        </w:tabs>
        <w:spacing w:before="40" w:after="40" w:line="240" w:lineRule="auto"/>
        <w:ind w:left="170"/>
        <w:rPr>
          <w:sz w:val="22"/>
          <w:szCs w:val="22"/>
        </w:rPr>
      </w:pPr>
      <w:r>
        <w:rPr>
          <w:sz w:val="22"/>
          <w:szCs w:val="22"/>
        </w:rPr>
        <w:t>F</w:t>
      </w:r>
      <w:r w:rsidRPr="00132B70">
        <w:rPr>
          <w:sz w:val="22"/>
          <w:szCs w:val="22"/>
        </w:rPr>
        <w:t>ailing to provide information when there is an obligation to do so</w:t>
      </w:r>
    </w:p>
    <w:p w14:paraId="19EC81D1" w14:textId="77777777" w:rsidR="004D4DFB" w:rsidRPr="00132B70" w:rsidRDefault="004D4DFB" w:rsidP="004D4DFB">
      <w:pPr>
        <w:pStyle w:val="ListBullet"/>
        <w:tabs>
          <w:tab w:val="clear" w:pos="340"/>
          <w:tab w:val="num" w:pos="170"/>
        </w:tabs>
        <w:spacing w:before="40" w:after="40" w:line="240" w:lineRule="auto"/>
        <w:ind w:left="170"/>
        <w:rPr>
          <w:sz w:val="22"/>
          <w:szCs w:val="22"/>
        </w:rPr>
      </w:pPr>
      <w:r w:rsidRPr="00132B70">
        <w:rPr>
          <w:sz w:val="22"/>
          <w:szCs w:val="22"/>
        </w:rPr>
        <w:t>Making or using false, forged or falsified documents</w:t>
      </w:r>
    </w:p>
    <w:p w14:paraId="213CFE94" w14:textId="77777777" w:rsidR="004D4DFB" w:rsidRPr="00132B70" w:rsidRDefault="004D4DFB" w:rsidP="004D4DFB">
      <w:pPr>
        <w:pStyle w:val="ListBullet"/>
        <w:tabs>
          <w:tab w:val="clear" w:pos="340"/>
          <w:tab w:val="num" w:pos="170"/>
        </w:tabs>
        <w:spacing w:before="40" w:after="40" w:line="240" w:lineRule="auto"/>
        <w:ind w:left="170"/>
        <w:rPr>
          <w:sz w:val="22"/>
          <w:szCs w:val="22"/>
        </w:rPr>
      </w:pPr>
      <w:r w:rsidRPr="00132B70">
        <w:rPr>
          <w:sz w:val="22"/>
          <w:szCs w:val="22"/>
        </w:rPr>
        <w:t>Abusing a position of power for personal gain</w:t>
      </w:r>
    </w:p>
    <w:p w14:paraId="3BFF2A77" w14:textId="77777777" w:rsidR="004D4DFB" w:rsidRPr="00132B70" w:rsidRDefault="004D4DFB" w:rsidP="004D4DFB">
      <w:pPr>
        <w:pStyle w:val="ListBullet"/>
        <w:tabs>
          <w:tab w:val="clear" w:pos="340"/>
          <w:tab w:val="num" w:pos="170"/>
        </w:tabs>
        <w:spacing w:before="40" w:after="40" w:line="240" w:lineRule="auto"/>
        <w:ind w:left="170"/>
        <w:rPr>
          <w:sz w:val="22"/>
          <w:szCs w:val="22"/>
        </w:rPr>
      </w:pPr>
      <w:r w:rsidRPr="00132B70">
        <w:rPr>
          <w:sz w:val="22"/>
          <w:szCs w:val="22"/>
        </w:rPr>
        <w:t>Falsifying timesheets or leave balances</w:t>
      </w:r>
    </w:p>
    <w:p w14:paraId="470CE1A2" w14:textId="77777777" w:rsidR="004D4DFB" w:rsidRDefault="004D4DFB" w:rsidP="004D4DFB">
      <w:pPr>
        <w:pStyle w:val="Heading2"/>
        <w:numPr>
          <w:ilvl w:val="0"/>
          <w:numId w:val="0"/>
        </w:numPr>
      </w:pPr>
      <w:r>
        <w:t>Obligations for staff</w:t>
      </w:r>
    </w:p>
    <w:p w14:paraId="5438EBDA" w14:textId="77777777" w:rsidR="004D4DFB" w:rsidRPr="00A55817" w:rsidRDefault="004D4DFB" w:rsidP="004D4DFB">
      <w:pPr>
        <w:pStyle w:val="BodyText"/>
        <w:rPr>
          <w:sz w:val="22"/>
          <w:szCs w:val="22"/>
          <w:lang w:eastAsia="en-AU"/>
        </w:rPr>
      </w:pPr>
      <w:r w:rsidRPr="00A55817">
        <w:rPr>
          <w:sz w:val="22"/>
          <w:szCs w:val="22"/>
          <w:lang w:eastAsia="en-AU"/>
        </w:rPr>
        <w:t xml:space="preserve">Employees and other workplace participants have a duty to act in the public interest and must not engage in fraud or corruption. Employees and other workplace participants who suspect or have knowledge of fraudulent activity or corrupt conduct have an obligation to immediately report the matter to the </w:t>
      </w:r>
      <w:hyperlink r:id="rId18" w:history="1">
        <w:r w:rsidRPr="00A55817">
          <w:rPr>
            <w:rStyle w:val="Hyperlink"/>
            <w:sz w:val="22"/>
            <w:szCs w:val="22"/>
            <w:lang w:eastAsia="en-AU"/>
          </w:rPr>
          <w:t>Independent Broad-based Anti-corruption Commission (IBAC).</w:t>
        </w:r>
      </w:hyperlink>
    </w:p>
    <w:p w14:paraId="5CB60E61" w14:textId="792BC4F2" w:rsidR="004D4DFB" w:rsidRPr="004D4DFB" w:rsidRDefault="004D4DFB" w:rsidP="004D4DFB">
      <w:pPr>
        <w:rPr>
          <w:sz w:val="22"/>
          <w:szCs w:val="22"/>
        </w:rPr>
      </w:pPr>
      <w:r w:rsidRPr="00A55817">
        <w:rPr>
          <w:sz w:val="22"/>
          <w:szCs w:val="22"/>
        </w:rPr>
        <w:t>Employees</w:t>
      </w:r>
      <w:r>
        <w:rPr>
          <w:sz w:val="22"/>
          <w:szCs w:val="22"/>
        </w:rPr>
        <w:t xml:space="preserve"> and other workplace participants may refer to </w:t>
      </w:r>
      <w:r w:rsidRPr="00A0189F">
        <w:rPr>
          <w:color w:val="00B2A9" w:themeColor="text2"/>
          <w:sz w:val="22"/>
          <w:szCs w:val="22"/>
        </w:rPr>
        <w:t>[organisation name]</w:t>
      </w:r>
      <w:r>
        <w:rPr>
          <w:sz w:val="22"/>
          <w:szCs w:val="22"/>
        </w:rPr>
        <w:t xml:space="preserve">’s Fraud and Corruption Control </w:t>
      </w:r>
      <w:r w:rsidRPr="00A0189F">
        <w:rPr>
          <w:color w:val="00B2A9" w:themeColor="text2"/>
          <w:sz w:val="22"/>
          <w:szCs w:val="22"/>
        </w:rPr>
        <w:t xml:space="preserve">[Framework or System] </w:t>
      </w:r>
      <w:r>
        <w:rPr>
          <w:sz w:val="22"/>
          <w:szCs w:val="22"/>
        </w:rPr>
        <w:t>and Policy for further information.</w:t>
      </w:r>
    </w:p>
    <w:p w14:paraId="4F5283F1" w14:textId="77777777" w:rsidR="004D4DFB" w:rsidRPr="00050253" w:rsidRDefault="004D4DFB" w:rsidP="004D4DFB">
      <w:pPr>
        <w:pStyle w:val="IntroFeatureText"/>
        <w:numPr>
          <w:ilvl w:val="0"/>
          <w:numId w:val="43"/>
        </w:numPr>
      </w:pPr>
      <w:r>
        <w:lastRenderedPageBreak/>
        <w:t>Identifying and managing fraud and corruption risks</w:t>
      </w:r>
    </w:p>
    <w:p w14:paraId="2B9C9330" w14:textId="77777777" w:rsidR="004D4DFB" w:rsidRDefault="004D4DFB" w:rsidP="004D4DFB">
      <w:pPr>
        <w:pStyle w:val="Heading2"/>
        <w:numPr>
          <w:ilvl w:val="0"/>
          <w:numId w:val="0"/>
        </w:numPr>
      </w:pPr>
      <w:r>
        <w:t>Fraud and corruption can take many forms and may occur in a wide range of areas</w:t>
      </w:r>
    </w:p>
    <w:p w14:paraId="30C75BB9" w14:textId="77777777" w:rsidR="004D4DFB" w:rsidRPr="002F7CCA" w:rsidRDefault="004D4DFB" w:rsidP="004D4DFB">
      <w:pPr>
        <w:pStyle w:val="BodyText"/>
        <w:rPr>
          <w:b/>
          <w:bCs/>
          <w:sz w:val="22"/>
          <w:szCs w:val="22"/>
          <w:lang w:eastAsia="en-AU"/>
        </w:rPr>
      </w:pPr>
      <w:r>
        <w:rPr>
          <w:noProof/>
          <w:sz w:val="22"/>
          <w:szCs w:val="22"/>
          <w:lang w:eastAsia="en-AU"/>
        </w:rPr>
        <w:drawing>
          <wp:anchor distT="0" distB="0" distL="114300" distR="114300" simplePos="0" relativeHeight="251660288" behindDoc="0" locked="0" layoutInCell="1" allowOverlap="1" wp14:anchorId="682D3703" wp14:editId="29A4538B">
            <wp:simplePos x="0" y="0"/>
            <wp:positionH relativeFrom="margin">
              <wp:posOffset>4941026</wp:posOffset>
            </wp:positionH>
            <wp:positionV relativeFrom="paragraph">
              <wp:posOffset>239395</wp:posOffset>
            </wp:positionV>
            <wp:extent cx="1588770" cy="1588770"/>
            <wp:effectExtent l="0" t="0" r="0" b="0"/>
            <wp:wrapSquare wrapText="bothSides"/>
            <wp:docPr id="35" name="Graphic 35" descr="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Ban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588770" cy="1588770"/>
                    </a:xfrm>
                    <a:prstGeom prst="rect">
                      <a:avLst/>
                    </a:prstGeom>
                  </pic:spPr>
                </pic:pic>
              </a:graphicData>
            </a:graphic>
            <wp14:sizeRelH relativeFrom="margin">
              <wp14:pctWidth>0</wp14:pctWidth>
            </wp14:sizeRelH>
            <wp14:sizeRelV relativeFrom="margin">
              <wp14:pctHeight>0</wp14:pctHeight>
            </wp14:sizeRelV>
          </wp:anchor>
        </w:drawing>
      </w:r>
      <w:r>
        <w:rPr>
          <w:b/>
          <w:bCs/>
          <w:sz w:val="22"/>
          <w:szCs w:val="22"/>
          <w:lang w:eastAsia="en-AU"/>
        </w:rPr>
        <w:t>Finance</w:t>
      </w:r>
    </w:p>
    <w:p w14:paraId="6B16A664" w14:textId="77777777" w:rsidR="004D4DFB" w:rsidRDefault="004D4DFB" w:rsidP="004D4DFB">
      <w:pPr>
        <w:pStyle w:val="BodyText"/>
        <w:rPr>
          <w:sz w:val="22"/>
          <w:szCs w:val="22"/>
          <w:lang w:eastAsia="en-AU"/>
        </w:rPr>
      </w:pPr>
      <w:r w:rsidRPr="00625881">
        <w:rPr>
          <w:sz w:val="22"/>
          <w:szCs w:val="22"/>
          <w:lang w:eastAsia="en-AU"/>
        </w:rPr>
        <w:t xml:space="preserve">Fraud and corruption can occur during the purchasing, procurement and contract management process, or while arranging program funding and grants management. </w:t>
      </w:r>
      <w:r>
        <w:rPr>
          <w:sz w:val="22"/>
          <w:szCs w:val="22"/>
          <w:lang w:eastAsia="en-AU"/>
        </w:rPr>
        <w:t>Major programs and large investments can also present fraud and corruption risks.</w:t>
      </w:r>
      <w:r w:rsidRPr="00625881">
        <w:rPr>
          <w:sz w:val="22"/>
          <w:szCs w:val="22"/>
          <w:lang w:eastAsia="en-AU"/>
        </w:rPr>
        <w:t xml:space="preserve"> </w:t>
      </w:r>
    </w:p>
    <w:p w14:paraId="5EFA3087" w14:textId="77777777" w:rsidR="004D4DFB" w:rsidRDefault="004D4DFB" w:rsidP="004D4DFB">
      <w:pPr>
        <w:pStyle w:val="BodyText"/>
        <w:rPr>
          <w:sz w:val="22"/>
          <w:szCs w:val="22"/>
          <w:lang w:eastAsia="en-AU"/>
        </w:rPr>
      </w:pPr>
      <w:r w:rsidRPr="00625881">
        <w:rPr>
          <w:sz w:val="22"/>
          <w:szCs w:val="22"/>
          <w:lang w:eastAsia="en-AU"/>
        </w:rPr>
        <w:t xml:space="preserve">The arranging of payments, particularly crisis payments, pre-payments, or travel and hospitality payments can also give rise to fraud and corruption risks. </w:t>
      </w:r>
      <w:r>
        <w:rPr>
          <w:sz w:val="22"/>
          <w:szCs w:val="22"/>
          <w:lang w:eastAsia="en-AU"/>
        </w:rPr>
        <w:t>Effective financial management systems are essential to managing these risks.</w:t>
      </w:r>
      <w:r w:rsidRPr="00AA6ACB">
        <w:rPr>
          <w:sz w:val="22"/>
          <w:szCs w:val="22"/>
          <w:lang w:eastAsia="en-AU"/>
        </w:rPr>
        <w:t xml:space="preserve"> </w:t>
      </w:r>
    </w:p>
    <w:p w14:paraId="3F24A1F4" w14:textId="77777777" w:rsidR="004D4DFB" w:rsidRPr="00EE6CA1" w:rsidRDefault="004D4DFB" w:rsidP="004D4DFB">
      <w:pPr>
        <w:pStyle w:val="BodyText"/>
        <w:rPr>
          <w:sz w:val="22"/>
          <w:szCs w:val="22"/>
          <w:lang w:eastAsia="en-AU"/>
        </w:rPr>
      </w:pPr>
      <w:r>
        <w:rPr>
          <w:sz w:val="22"/>
          <w:szCs w:val="22"/>
          <w:lang w:eastAsia="en-AU"/>
        </w:rPr>
        <w:t xml:space="preserve">Employee entitlements such as expenses, leave, travel reimbursements and attendance records may also present fraud and corruption risks. </w:t>
      </w:r>
    </w:p>
    <w:p w14:paraId="7B65F197" w14:textId="77777777" w:rsidR="004D4DFB" w:rsidRDefault="004D4DFB" w:rsidP="004D4DFB">
      <w:pPr>
        <w:pStyle w:val="BodyText"/>
        <w:rPr>
          <w:b/>
          <w:bCs/>
          <w:sz w:val="22"/>
          <w:szCs w:val="22"/>
          <w:lang w:eastAsia="en-AU"/>
        </w:rPr>
      </w:pPr>
    </w:p>
    <w:p w14:paraId="10F239E6" w14:textId="77777777" w:rsidR="004D4DFB" w:rsidRPr="002F7CCA" w:rsidRDefault="004D4DFB" w:rsidP="004D4DFB">
      <w:pPr>
        <w:pStyle w:val="BodyText"/>
        <w:rPr>
          <w:b/>
          <w:bCs/>
          <w:sz w:val="22"/>
          <w:szCs w:val="22"/>
          <w:lang w:eastAsia="en-AU"/>
        </w:rPr>
      </w:pPr>
      <w:r>
        <w:rPr>
          <w:b/>
          <w:bCs/>
          <w:sz w:val="22"/>
          <w:szCs w:val="22"/>
          <w:lang w:eastAsia="en-AU"/>
        </w:rPr>
        <w:t>Employment</w:t>
      </w:r>
    </w:p>
    <w:p w14:paraId="37A3F2C3" w14:textId="77777777" w:rsidR="004D4DFB" w:rsidRDefault="004D4DFB" w:rsidP="004D4DFB">
      <w:pPr>
        <w:pStyle w:val="BodyText"/>
        <w:rPr>
          <w:sz w:val="22"/>
          <w:szCs w:val="22"/>
          <w:lang w:eastAsia="en-AU"/>
        </w:rPr>
      </w:pPr>
      <w:r>
        <w:rPr>
          <w:b/>
          <w:bCs/>
          <w:noProof/>
          <w:sz w:val="22"/>
          <w:szCs w:val="22"/>
          <w:lang w:eastAsia="en-AU"/>
        </w:rPr>
        <w:drawing>
          <wp:anchor distT="0" distB="0" distL="114300" distR="114300" simplePos="0" relativeHeight="251661312" behindDoc="0" locked="0" layoutInCell="1" allowOverlap="1" wp14:anchorId="2025D317" wp14:editId="661FD9CB">
            <wp:simplePos x="0" y="0"/>
            <wp:positionH relativeFrom="margin">
              <wp:posOffset>0</wp:posOffset>
            </wp:positionH>
            <wp:positionV relativeFrom="paragraph">
              <wp:posOffset>93889</wp:posOffset>
            </wp:positionV>
            <wp:extent cx="1556385" cy="1556385"/>
            <wp:effectExtent l="0" t="0" r="0" b="0"/>
            <wp:wrapSquare wrapText="bothSides"/>
            <wp:docPr id="36" name="Graphic 36"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Cycle with people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556385" cy="1556385"/>
                    </a:xfrm>
                    <a:prstGeom prst="rect">
                      <a:avLst/>
                    </a:prstGeom>
                  </pic:spPr>
                </pic:pic>
              </a:graphicData>
            </a:graphic>
            <wp14:sizeRelH relativeFrom="margin">
              <wp14:pctWidth>0</wp14:pctWidth>
            </wp14:sizeRelH>
            <wp14:sizeRelV relativeFrom="margin">
              <wp14:pctHeight>0</wp14:pctHeight>
            </wp14:sizeRelV>
          </wp:anchor>
        </w:drawing>
      </w:r>
      <w:r w:rsidRPr="00AA6ACB">
        <w:rPr>
          <w:sz w:val="22"/>
          <w:szCs w:val="22"/>
          <w:lang w:eastAsia="en-AU"/>
        </w:rPr>
        <w:t>Employment, recruitment and human resources are also high-risk areas for fraud and corruption. Fraud and corruption may occur during the recruitment and selection of employees or other workplace participants. It is important that all staff involved in the recruitment process are aware of their obligations to declare and manage conflicts of interest, to ensure a fair, impartial and merit-based selection process.</w:t>
      </w:r>
    </w:p>
    <w:p w14:paraId="27A50440" w14:textId="77777777" w:rsidR="004D4DFB" w:rsidRPr="00AA6ACB" w:rsidRDefault="004D4DFB" w:rsidP="004D4DFB">
      <w:pPr>
        <w:pStyle w:val="BodyText"/>
        <w:rPr>
          <w:sz w:val="22"/>
          <w:szCs w:val="22"/>
          <w:lang w:eastAsia="en-AU"/>
        </w:rPr>
      </w:pPr>
      <w:r w:rsidRPr="00AA6ACB">
        <w:rPr>
          <w:sz w:val="22"/>
          <w:szCs w:val="22"/>
          <w:lang w:eastAsia="en-AU"/>
        </w:rPr>
        <w:t xml:space="preserve">Staff with privileged system access, such as administrator access, or staff undertaking activities that require access to sensitive data may also be targets of fraud and corruption. These staff should be aware of how to identify and respond to suspected incidents of fraud and corruption </w:t>
      </w:r>
      <w:r>
        <w:rPr>
          <w:sz w:val="22"/>
          <w:szCs w:val="22"/>
          <w:lang w:eastAsia="en-AU"/>
        </w:rPr>
        <w:t>when</w:t>
      </w:r>
      <w:r w:rsidRPr="00AA6ACB">
        <w:rPr>
          <w:sz w:val="22"/>
          <w:szCs w:val="22"/>
          <w:lang w:eastAsia="en-AU"/>
        </w:rPr>
        <w:t xml:space="preserve"> they occur.</w:t>
      </w:r>
      <w:r>
        <w:rPr>
          <w:sz w:val="22"/>
          <w:szCs w:val="22"/>
          <w:lang w:eastAsia="en-AU"/>
        </w:rPr>
        <w:br/>
      </w:r>
    </w:p>
    <w:p w14:paraId="00A0C3D3" w14:textId="77777777" w:rsidR="004D4DFB" w:rsidRPr="007A0299" w:rsidRDefault="004D4DFB" w:rsidP="004D4DFB">
      <w:pPr>
        <w:pStyle w:val="BodyText"/>
        <w:rPr>
          <w:b/>
          <w:bCs/>
          <w:sz w:val="22"/>
          <w:szCs w:val="22"/>
          <w:lang w:eastAsia="en-AU"/>
        </w:rPr>
      </w:pPr>
      <w:r w:rsidRPr="007A0299">
        <w:rPr>
          <w:b/>
          <w:bCs/>
          <w:noProof/>
          <w:sz w:val="22"/>
          <w:szCs w:val="22"/>
          <w:lang w:eastAsia="en-AU"/>
        </w:rPr>
        <w:t>Exercise of powers and decision-making</w:t>
      </w:r>
    </w:p>
    <w:p w14:paraId="32852E73" w14:textId="77777777" w:rsidR="004D4DFB" w:rsidRDefault="004D4DFB" w:rsidP="004D4DFB">
      <w:pPr>
        <w:pStyle w:val="BodyText"/>
      </w:pPr>
      <w:r w:rsidRPr="00AA6ACB">
        <w:rPr>
          <w:sz w:val="22"/>
          <w:szCs w:val="22"/>
          <w:lang w:eastAsia="en-AU"/>
        </w:rPr>
        <w:t xml:space="preserve">Employees or workplace participants </w:t>
      </w:r>
      <w:r>
        <w:rPr>
          <w:sz w:val="22"/>
          <w:szCs w:val="22"/>
          <w:lang w:eastAsia="en-AU"/>
        </w:rPr>
        <w:t>who</w:t>
      </w:r>
      <w:r w:rsidRPr="00AA6ACB">
        <w:rPr>
          <w:sz w:val="22"/>
          <w:szCs w:val="22"/>
          <w:lang w:eastAsia="en-AU"/>
        </w:rPr>
        <w:t xml:space="preserve"> carry out a statutory function on behalf of the entity should also be aware of fraud and corruption risks. The issuing and renewal of licenses or permits, or offering exemptions, waivers or penalties in relation to statutory obligations may also represent high-risk areas.</w:t>
      </w:r>
      <w:r>
        <w:rPr>
          <w:sz w:val="22"/>
          <w:szCs w:val="22"/>
          <w:lang w:eastAsia="en-AU"/>
        </w:rPr>
        <w:br/>
      </w:r>
    </w:p>
    <w:p w14:paraId="3A53BF7B" w14:textId="77777777" w:rsidR="004D4DFB" w:rsidRDefault="004D4DFB" w:rsidP="004D4DFB">
      <w:pPr>
        <w:pStyle w:val="Heading2"/>
        <w:numPr>
          <w:ilvl w:val="0"/>
          <w:numId w:val="0"/>
        </w:numPr>
      </w:pPr>
      <w:r>
        <w:t>Early warning signs of potential fraud and corruption</w:t>
      </w:r>
    </w:p>
    <w:p w14:paraId="39E59E86" w14:textId="77777777" w:rsidR="004D4DFB" w:rsidRPr="00EE6CA1" w:rsidRDefault="004D4DFB" w:rsidP="004D4DFB">
      <w:pPr>
        <w:pStyle w:val="BodyText"/>
        <w:rPr>
          <w:sz w:val="22"/>
          <w:szCs w:val="22"/>
          <w:lang w:eastAsia="en-AU"/>
        </w:rPr>
      </w:pPr>
      <w:r w:rsidRPr="00EE6CA1">
        <w:rPr>
          <w:sz w:val="22"/>
          <w:szCs w:val="22"/>
          <w:lang w:eastAsia="en-AU"/>
        </w:rPr>
        <w:t xml:space="preserve">All staff should learn to recognise the red flags that may represent fraud and corruption. These may include issues of control, for example having excessive control issues over processes, or demonstrating an unwillingness to share duties or take leave. Staff that frequently override internal controls or show an unusually close association with suppliers or customers may have an undisclosed conflict of interest. Failing to keep accurate records or </w:t>
      </w:r>
      <w:proofErr w:type="gramStart"/>
      <w:r w:rsidRPr="00EE6CA1">
        <w:rPr>
          <w:sz w:val="22"/>
          <w:szCs w:val="22"/>
          <w:lang w:eastAsia="en-AU"/>
        </w:rPr>
        <w:t>receipts, or</w:t>
      </w:r>
      <w:proofErr w:type="gramEnd"/>
      <w:r w:rsidRPr="00EE6CA1">
        <w:rPr>
          <w:sz w:val="22"/>
          <w:szCs w:val="22"/>
          <w:lang w:eastAsia="en-AU"/>
        </w:rPr>
        <w:t xml:space="preserve"> seeking access to areas that they should not be able to access may also indicate fraud and corruption. </w:t>
      </w:r>
    </w:p>
    <w:p w14:paraId="38FF4BC1" w14:textId="77777777" w:rsidR="004D4DFB" w:rsidRDefault="004D4DFB" w:rsidP="004D4DFB">
      <w:pPr>
        <w:pStyle w:val="BodyText"/>
        <w:rPr>
          <w:rFonts w:ascii="Arial" w:eastAsia="Arial" w:hAnsi="Arial"/>
          <w:color w:val="313131"/>
        </w:rPr>
      </w:pPr>
      <w:r w:rsidRPr="00EE6CA1">
        <w:rPr>
          <w:sz w:val="22"/>
          <w:szCs w:val="22"/>
          <w:lang w:eastAsia="en-AU"/>
        </w:rPr>
        <w:t xml:space="preserve">Personal characteristics that can lead to fraud and corruption include significant personal stress, past legal or compliance problems, financial hardship, addiction and gambling problems, unhappiness with their employer or a strong sense of entitlement. If staff notice any significant behavioural changes in an individual and any suspicious </w:t>
      </w:r>
      <w:proofErr w:type="gramStart"/>
      <w:r w:rsidRPr="00EE6CA1">
        <w:rPr>
          <w:sz w:val="22"/>
          <w:szCs w:val="22"/>
          <w:lang w:eastAsia="en-AU"/>
        </w:rPr>
        <w:t>behaviour</w:t>
      </w:r>
      <w:proofErr w:type="gramEnd"/>
      <w:r w:rsidRPr="00EE6CA1">
        <w:rPr>
          <w:sz w:val="22"/>
          <w:szCs w:val="22"/>
          <w:lang w:eastAsia="en-AU"/>
        </w:rPr>
        <w:t xml:space="preserve"> they may report these to their manager or the organisation’s governance/integrity area.</w:t>
      </w:r>
    </w:p>
    <w:p w14:paraId="3509F31F" w14:textId="77777777" w:rsidR="004D4DFB" w:rsidRPr="009152E9" w:rsidRDefault="004D4DFB" w:rsidP="004D4DFB">
      <w:pPr>
        <w:pStyle w:val="Heading2"/>
        <w:numPr>
          <w:ilvl w:val="0"/>
          <w:numId w:val="0"/>
        </w:numPr>
      </w:pPr>
      <w:r>
        <w:lastRenderedPageBreak/>
        <w:t>The fraud triangle</w:t>
      </w:r>
    </w:p>
    <w:p w14:paraId="59C0B517" w14:textId="77777777" w:rsidR="004D4DFB" w:rsidRPr="009152E9" w:rsidRDefault="004D4DFB" w:rsidP="004D4DFB">
      <w:pPr>
        <w:pStyle w:val="BodyText"/>
        <w:rPr>
          <w:sz w:val="22"/>
          <w:szCs w:val="22"/>
          <w:lang w:eastAsia="en-AU"/>
        </w:rPr>
      </w:pPr>
      <w:r w:rsidRPr="009152E9">
        <w:rPr>
          <w:rFonts w:ascii="Arial" w:eastAsia="Arial" w:hAnsi="Arial"/>
          <w:color w:val="313131"/>
          <w:sz w:val="22"/>
          <w:szCs w:val="22"/>
        </w:rPr>
        <w:t>The fraud triangle is a longstanding theory that proposes that individuals are more likely to engage in fraud and corruption when three elements are present. These are:</w:t>
      </w:r>
      <w:r w:rsidRPr="009152E9">
        <w:rPr>
          <w:sz w:val="22"/>
          <w:szCs w:val="22"/>
          <w:lang w:eastAsia="en-AU"/>
        </w:rPr>
        <w:t xml:space="preserve"> pressure, opportunity and rationale</w:t>
      </w:r>
      <w:r w:rsidRPr="009152E9">
        <w:rPr>
          <w:rFonts w:ascii="Arial" w:eastAsia="Arial" w:hAnsi="Arial"/>
          <w:color w:val="313131"/>
          <w:sz w:val="22"/>
          <w:szCs w:val="22"/>
        </w:rPr>
        <w:t xml:space="preserve">. Understanding different contributing factors and the methods employed to commit fraud helps to design prevention measures. </w:t>
      </w:r>
    </w:p>
    <w:p w14:paraId="50F02279" w14:textId="77777777" w:rsidR="004D4DFB" w:rsidRPr="009152E9" w:rsidRDefault="004D4DFB" w:rsidP="004D4DFB">
      <w:pPr>
        <w:pStyle w:val="ListBullet"/>
        <w:numPr>
          <w:ilvl w:val="0"/>
          <w:numId w:val="0"/>
        </w:numPr>
        <w:rPr>
          <w:sz w:val="22"/>
          <w:szCs w:val="22"/>
        </w:rPr>
      </w:pPr>
      <w:r w:rsidRPr="009152E9">
        <w:rPr>
          <w:noProof/>
          <w:sz w:val="22"/>
          <w:szCs w:val="22"/>
        </w:rPr>
        <w:drawing>
          <wp:anchor distT="0" distB="0" distL="114300" distR="114300" simplePos="0" relativeHeight="251659264" behindDoc="0" locked="0" layoutInCell="1" allowOverlap="1" wp14:anchorId="6EF322AD" wp14:editId="00863033">
            <wp:simplePos x="0" y="0"/>
            <wp:positionH relativeFrom="column">
              <wp:posOffset>-387985</wp:posOffset>
            </wp:positionH>
            <wp:positionV relativeFrom="paragraph">
              <wp:posOffset>165735</wp:posOffset>
            </wp:positionV>
            <wp:extent cx="4286885" cy="3695700"/>
            <wp:effectExtent l="0" t="0" r="0" b="0"/>
            <wp:wrapSquare wrapText="bothSides"/>
            <wp:docPr id="41" name="Picture 41" descr="The Fraud Triangle consists of three factors that increase the likelihood of fraud and corruption occurring. These are pressure, opportunity and ration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e Fraud Triangle consists of three factors that increase the likelihood of fraud and corruption occurring. These are pressure, opportunity and rationalisation."/>
                    <pic:cNvPicPr/>
                  </pic:nvPicPr>
                  <pic:blipFill>
                    <a:blip r:embed="rId23">
                      <a:extLst>
                        <a:ext uri="{28A0092B-C50C-407E-A947-70E740481C1C}">
                          <a14:useLocalDpi xmlns:a14="http://schemas.microsoft.com/office/drawing/2010/main" val="0"/>
                        </a:ext>
                      </a:extLst>
                    </a:blip>
                    <a:stretch>
                      <a:fillRect/>
                    </a:stretch>
                  </pic:blipFill>
                  <pic:spPr>
                    <a:xfrm>
                      <a:off x="0" y="0"/>
                      <a:ext cx="4286885" cy="3695700"/>
                    </a:xfrm>
                    <a:prstGeom prst="rect">
                      <a:avLst/>
                    </a:prstGeom>
                  </pic:spPr>
                </pic:pic>
              </a:graphicData>
            </a:graphic>
            <wp14:sizeRelH relativeFrom="margin">
              <wp14:pctWidth>0</wp14:pctWidth>
            </wp14:sizeRelH>
            <wp14:sizeRelV relativeFrom="margin">
              <wp14:pctHeight>0</wp14:pctHeight>
            </wp14:sizeRelV>
          </wp:anchor>
        </w:drawing>
      </w:r>
    </w:p>
    <w:p w14:paraId="2767641C" w14:textId="77777777" w:rsidR="004D4DFB" w:rsidRPr="009152E9" w:rsidRDefault="004D4DFB" w:rsidP="004D4DFB">
      <w:pPr>
        <w:pStyle w:val="ListBullet"/>
        <w:numPr>
          <w:ilvl w:val="0"/>
          <w:numId w:val="0"/>
        </w:numPr>
        <w:ind w:left="170"/>
        <w:rPr>
          <w:sz w:val="22"/>
          <w:szCs w:val="22"/>
        </w:rPr>
      </w:pPr>
      <w:r w:rsidRPr="009152E9">
        <w:rPr>
          <w:b/>
          <w:bCs/>
          <w:sz w:val="22"/>
          <w:szCs w:val="22"/>
        </w:rPr>
        <w:t>Pressure</w:t>
      </w:r>
      <w:r w:rsidRPr="009152E9">
        <w:rPr>
          <w:sz w:val="22"/>
          <w:szCs w:val="22"/>
        </w:rPr>
        <w:t>: personal circumstances such as financial difficulties, greed, loss of employment, gambling addictions, health problems or debts</w:t>
      </w:r>
    </w:p>
    <w:p w14:paraId="44784C14" w14:textId="77777777" w:rsidR="004D4DFB" w:rsidRPr="009152E9" w:rsidRDefault="004D4DFB" w:rsidP="004D4DFB">
      <w:pPr>
        <w:pStyle w:val="ListBullet"/>
        <w:numPr>
          <w:ilvl w:val="0"/>
          <w:numId w:val="0"/>
        </w:numPr>
        <w:ind w:left="170"/>
        <w:rPr>
          <w:sz w:val="22"/>
          <w:szCs w:val="22"/>
        </w:rPr>
      </w:pPr>
    </w:p>
    <w:p w14:paraId="560B8729" w14:textId="77777777" w:rsidR="004D4DFB" w:rsidRPr="009152E9" w:rsidRDefault="004D4DFB" w:rsidP="004D4DFB">
      <w:pPr>
        <w:pStyle w:val="ListBullet"/>
        <w:numPr>
          <w:ilvl w:val="0"/>
          <w:numId w:val="0"/>
        </w:numPr>
        <w:ind w:left="170"/>
        <w:rPr>
          <w:sz w:val="22"/>
          <w:szCs w:val="22"/>
        </w:rPr>
      </w:pPr>
      <w:r w:rsidRPr="009152E9">
        <w:rPr>
          <w:b/>
          <w:bCs/>
          <w:sz w:val="22"/>
          <w:szCs w:val="22"/>
        </w:rPr>
        <w:t>Opportunity</w:t>
      </w:r>
      <w:r w:rsidRPr="009152E9">
        <w:rPr>
          <w:sz w:val="22"/>
          <w:szCs w:val="22"/>
        </w:rPr>
        <w:t>: enabled by weak internal controls, poor oversight and procedural gaps. Some people take advantage of opportunities and others are actively looking for programs or situations to exploit. These can start small and increase once the opportunity is confirmed.</w:t>
      </w:r>
    </w:p>
    <w:p w14:paraId="134D1F51" w14:textId="77777777" w:rsidR="004D4DFB" w:rsidRPr="009152E9" w:rsidRDefault="004D4DFB" w:rsidP="004D4DFB">
      <w:pPr>
        <w:pStyle w:val="ListBullet"/>
        <w:numPr>
          <w:ilvl w:val="0"/>
          <w:numId w:val="0"/>
        </w:numPr>
        <w:ind w:left="170"/>
        <w:rPr>
          <w:sz w:val="22"/>
          <w:szCs w:val="22"/>
        </w:rPr>
      </w:pPr>
    </w:p>
    <w:p w14:paraId="10B71DBA" w14:textId="77777777" w:rsidR="004D4DFB" w:rsidRPr="009152E9" w:rsidRDefault="004D4DFB" w:rsidP="004D4DFB">
      <w:pPr>
        <w:pStyle w:val="ListBullet"/>
        <w:numPr>
          <w:ilvl w:val="0"/>
          <w:numId w:val="0"/>
        </w:numPr>
        <w:ind w:left="170"/>
        <w:rPr>
          <w:sz w:val="22"/>
          <w:szCs w:val="22"/>
        </w:rPr>
      </w:pPr>
      <w:r w:rsidRPr="009152E9">
        <w:rPr>
          <w:b/>
          <w:bCs/>
          <w:sz w:val="22"/>
          <w:szCs w:val="22"/>
        </w:rPr>
        <w:t>Rationalisation</w:t>
      </w:r>
      <w:r w:rsidRPr="009152E9">
        <w:rPr>
          <w:sz w:val="22"/>
          <w:szCs w:val="22"/>
        </w:rPr>
        <w:t>: people find a way to make fraud activity acceptable in their own minds. Some examples are: “I’ll pay it back later”, “No one will notice’, “Others do the same thing”, “I deserve it”, “I’m doing it for my family”</w:t>
      </w:r>
    </w:p>
    <w:p w14:paraId="5BFC1DFE" w14:textId="77777777" w:rsidR="004D4DFB" w:rsidRDefault="004D4DFB" w:rsidP="004D4DFB">
      <w:pPr>
        <w:pStyle w:val="Heading2"/>
      </w:pPr>
    </w:p>
    <w:p w14:paraId="721786AA" w14:textId="77777777" w:rsidR="004D4DFB" w:rsidRDefault="004D4DFB" w:rsidP="004D4DFB"/>
    <w:p w14:paraId="0B962F75" w14:textId="77777777" w:rsidR="004D4DFB" w:rsidRDefault="004D4DFB" w:rsidP="004D4DFB">
      <w:pPr>
        <w:pStyle w:val="Heading2"/>
        <w:numPr>
          <w:ilvl w:val="0"/>
          <w:numId w:val="0"/>
        </w:numPr>
      </w:pPr>
      <w:r>
        <w:t>Consequences of fraud and corruption:</w:t>
      </w:r>
    </w:p>
    <w:p w14:paraId="1BA74D2F" w14:textId="77777777" w:rsidR="004D4DFB" w:rsidRPr="00E35477" w:rsidRDefault="004D4DFB" w:rsidP="004D4DFB">
      <w:pPr>
        <w:pStyle w:val="BodyText"/>
        <w:rPr>
          <w:rFonts w:eastAsia="Arial"/>
          <w:sz w:val="22"/>
          <w:szCs w:val="22"/>
          <w:lang w:eastAsia="en-AU"/>
        </w:rPr>
      </w:pPr>
      <w:r w:rsidRPr="00E35477">
        <w:rPr>
          <w:rFonts w:eastAsia="Arial"/>
          <w:sz w:val="22"/>
          <w:szCs w:val="22"/>
          <w:lang w:eastAsia="en-AU"/>
        </w:rPr>
        <w:t>Fraud and corruption require intent and are more than non-compliance, carelessness, accidents or errors. These incidents have serious consequences including:</w:t>
      </w:r>
    </w:p>
    <w:p w14:paraId="7C48C7F5" w14:textId="77777777" w:rsidR="004D4DFB" w:rsidRPr="00E35477" w:rsidRDefault="004D4DFB" w:rsidP="004D4DFB">
      <w:pPr>
        <w:pStyle w:val="ListBullet"/>
        <w:tabs>
          <w:tab w:val="clear" w:pos="340"/>
          <w:tab w:val="num" w:pos="170"/>
        </w:tabs>
        <w:ind w:left="170"/>
        <w:rPr>
          <w:rFonts w:eastAsia="Arial"/>
          <w:sz w:val="22"/>
          <w:szCs w:val="22"/>
        </w:rPr>
      </w:pPr>
      <w:r w:rsidRPr="00E35477">
        <w:rPr>
          <w:rFonts w:eastAsia="Arial"/>
          <w:sz w:val="22"/>
          <w:szCs w:val="22"/>
        </w:rPr>
        <w:t>Long term psychological impacts for individuals involved, including witnesses, victims and perpetrators</w:t>
      </w:r>
    </w:p>
    <w:p w14:paraId="0F2BF193" w14:textId="77777777" w:rsidR="004D4DFB" w:rsidRPr="00E35477" w:rsidRDefault="004D4DFB" w:rsidP="004D4DFB">
      <w:pPr>
        <w:pStyle w:val="ListBullet"/>
        <w:tabs>
          <w:tab w:val="clear" w:pos="340"/>
          <w:tab w:val="num" w:pos="170"/>
        </w:tabs>
        <w:ind w:left="170"/>
        <w:rPr>
          <w:rFonts w:eastAsia="Arial"/>
          <w:sz w:val="22"/>
          <w:szCs w:val="22"/>
        </w:rPr>
      </w:pPr>
      <w:r w:rsidRPr="00E35477">
        <w:rPr>
          <w:rFonts w:eastAsia="Arial"/>
          <w:sz w:val="22"/>
          <w:szCs w:val="22"/>
        </w:rPr>
        <w:t>Reputational damage and loss of employment for individuals who are found to have committed fraud</w:t>
      </w:r>
    </w:p>
    <w:p w14:paraId="23DF59B7" w14:textId="77777777" w:rsidR="004D4DFB" w:rsidRPr="00E35477" w:rsidRDefault="004D4DFB" w:rsidP="004D4DFB">
      <w:pPr>
        <w:pStyle w:val="ListBullet"/>
        <w:tabs>
          <w:tab w:val="clear" w:pos="340"/>
          <w:tab w:val="num" w:pos="170"/>
        </w:tabs>
        <w:ind w:left="170"/>
        <w:rPr>
          <w:rFonts w:eastAsia="Arial"/>
          <w:sz w:val="22"/>
          <w:szCs w:val="22"/>
        </w:rPr>
      </w:pPr>
      <w:r w:rsidRPr="00E35477">
        <w:rPr>
          <w:rFonts w:eastAsia="Arial"/>
          <w:sz w:val="22"/>
          <w:szCs w:val="22"/>
        </w:rPr>
        <w:t>Reduced morale in business units or causing staff to leave</w:t>
      </w:r>
    </w:p>
    <w:p w14:paraId="4A8175A1" w14:textId="77777777" w:rsidR="004D4DFB" w:rsidRPr="00E35477" w:rsidRDefault="004D4DFB" w:rsidP="004D4DFB">
      <w:pPr>
        <w:pStyle w:val="ListBullet"/>
        <w:tabs>
          <w:tab w:val="clear" w:pos="340"/>
          <w:tab w:val="num" w:pos="170"/>
        </w:tabs>
        <w:ind w:left="170"/>
        <w:rPr>
          <w:rFonts w:eastAsia="Arial"/>
          <w:sz w:val="22"/>
          <w:szCs w:val="22"/>
        </w:rPr>
      </w:pPr>
      <w:r w:rsidRPr="00E35477">
        <w:rPr>
          <w:rFonts w:eastAsia="Arial"/>
          <w:sz w:val="22"/>
          <w:szCs w:val="22"/>
        </w:rPr>
        <w:t>Reduced capacity for government to deliver services and support for Victorian communities</w:t>
      </w:r>
    </w:p>
    <w:p w14:paraId="638A8B83" w14:textId="77777777" w:rsidR="004D4DFB" w:rsidRPr="00E35477" w:rsidRDefault="004D4DFB" w:rsidP="004D4DFB">
      <w:pPr>
        <w:pStyle w:val="ListBullet"/>
        <w:tabs>
          <w:tab w:val="clear" w:pos="340"/>
          <w:tab w:val="num" w:pos="170"/>
        </w:tabs>
        <w:ind w:left="170"/>
        <w:rPr>
          <w:rFonts w:eastAsia="Arial"/>
          <w:sz w:val="22"/>
          <w:szCs w:val="22"/>
        </w:rPr>
      </w:pPr>
      <w:r w:rsidRPr="00E35477">
        <w:rPr>
          <w:rFonts w:eastAsia="Arial"/>
          <w:sz w:val="22"/>
          <w:szCs w:val="22"/>
        </w:rPr>
        <w:t>Funding not being available for important public services, such as health and education</w:t>
      </w:r>
    </w:p>
    <w:p w14:paraId="5516FB41" w14:textId="77777777" w:rsidR="004D4DFB" w:rsidRPr="00E35477" w:rsidRDefault="004D4DFB" w:rsidP="004D4DFB">
      <w:pPr>
        <w:pStyle w:val="ListBullet"/>
        <w:tabs>
          <w:tab w:val="clear" w:pos="340"/>
          <w:tab w:val="num" w:pos="170"/>
        </w:tabs>
        <w:ind w:left="170"/>
        <w:rPr>
          <w:rFonts w:eastAsia="Arial"/>
          <w:sz w:val="22"/>
          <w:szCs w:val="22"/>
        </w:rPr>
      </w:pPr>
      <w:r w:rsidRPr="00E35477">
        <w:rPr>
          <w:rFonts w:eastAsia="Arial"/>
          <w:sz w:val="22"/>
          <w:szCs w:val="22"/>
        </w:rPr>
        <w:t>Resource-intensive and lengthy investigations</w:t>
      </w:r>
    </w:p>
    <w:p w14:paraId="6DB1BE35" w14:textId="77777777" w:rsidR="004D4DFB" w:rsidRPr="00E35477" w:rsidRDefault="004D4DFB" w:rsidP="004D4DFB">
      <w:pPr>
        <w:pStyle w:val="ListBullet"/>
        <w:tabs>
          <w:tab w:val="clear" w:pos="340"/>
          <w:tab w:val="num" w:pos="170"/>
        </w:tabs>
        <w:ind w:left="170"/>
        <w:rPr>
          <w:rFonts w:eastAsia="Arial"/>
          <w:sz w:val="22"/>
          <w:szCs w:val="22"/>
        </w:rPr>
      </w:pPr>
      <w:r w:rsidRPr="00E35477">
        <w:rPr>
          <w:rFonts w:eastAsia="Arial"/>
          <w:sz w:val="22"/>
          <w:szCs w:val="22"/>
        </w:rPr>
        <w:t>Reduced public trust in the agency or government more broadly</w:t>
      </w:r>
    </w:p>
    <w:p w14:paraId="56DAF00A" w14:textId="77777777" w:rsidR="004D4DFB" w:rsidRPr="00E35477" w:rsidRDefault="004D4DFB" w:rsidP="004D4DFB">
      <w:pPr>
        <w:pStyle w:val="ListBullet"/>
        <w:tabs>
          <w:tab w:val="clear" w:pos="340"/>
          <w:tab w:val="num" w:pos="170"/>
        </w:tabs>
        <w:ind w:left="170"/>
        <w:rPr>
          <w:rFonts w:eastAsia="Arial"/>
          <w:sz w:val="22"/>
          <w:szCs w:val="22"/>
        </w:rPr>
      </w:pPr>
      <w:r w:rsidRPr="00E35477">
        <w:rPr>
          <w:rFonts w:eastAsia="Arial"/>
          <w:sz w:val="22"/>
          <w:szCs w:val="22"/>
        </w:rPr>
        <w:t>Damage to related industries, security and the environment.</w:t>
      </w:r>
    </w:p>
    <w:p w14:paraId="283781FB" w14:textId="77777777" w:rsidR="004D4DFB" w:rsidRPr="00D83334" w:rsidRDefault="004D4DFB" w:rsidP="004D4DFB">
      <w:r>
        <w:br w:type="page"/>
      </w:r>
    </w:p>
    <w:p w14:paraId="7482458F" w14:textId="77777777" w:rsidR="004D4DFB" w:rsidRPr="00050253" w:rsidRDefault="004D4DFB" w:rsidP="004D4DFB">
      <w:pPr>
        <w:pStyle w:val="IntroFeatureText"/>
        <w:numPr>
          <w:ilvl w:val="0"/>
          <w:numId w:val="43"/>
        </w:numPr>
      </w:pPr>
      <w:r>
        <w:lastRenderedPageBreak/>
        <w:t>Creating a Speak Up! culture</w:t>
      </w:r>
    </w:p>
    <w:p w14:paraId="44B374D0" w14:textId="77777777" w:rsidR="004D4DFB" w:rsidRPr="00050253" w:rsidRDefault="004D4DFB" w:rsidP="004D4DFB">
      <w:pPr>
        <w:pStyle w:val="Heading2"/>
      </w:pPr>
      <w:r>
        <w:t>Building a culture of integrity</w:t>
      </w:r>
    </w:p>
    <w:p w14:paraId="33951EC3" w14:textId="3ACD011E" w:rsidR="004D4DFB" w:rsidRPr="00E35477" w:rsidRDefault="004D4DFB" w:rsidP="004D4DFB">
      <w:pPr>
        <w:rPr>
          <w:sz w:val="22"/>
          <w:szCs w:val="22"/>
        </w:rPr>
      </w:pPr>
      <w:r w:rsidRPr="00E35477">
        <w:rPr>
          <w:sz w:val="22"/>
          <w:szCs w:val="22"/>
        </w:rPr>
        <w:t xml:space="preserve">A strong, effective and appropriate culture is central to good governance, and every employee has a part to play in demonstrating the seven core </w:t>
      </w:r>
      <w:hyperlink r:id="rId24" w:history="1">
        <w:r w:rsidRPr="00E35477">
          <w:rPr>
            <w:rStyle w:val="Hyperlink"/>
            <w:sz w:val="22"/>
            <w:szCs w:val="22"/>
          </w:rPr>
          <w:t>public sector values</w:t>
        </w:r>
      </w:hyperlink>
      <w:r w:rsidRPr="00E35477">
        <w:rPr>
          <w:sz w:val="22"/>
          <w:szCs w:val="22"/>
        </w:rPr>
        <w:t xml:space="preserve">, and behaving according to the </w:t>
      </w:r>
      <w:hyperlink r:id="rId25" w:history="1">
        <w:r w:rsidRPr="00E35477">
          <w:rPr>
            <w:rStyle w:val="Hyperlink"/>
            <w:sz w:val="22"/>
            <w:szCs w:val="22"/>
          </w:rPr>
          <w:t>Code of Conduct for Victorian Public Sector Employees</w:t>
        </w:r>
      </w:hyperlink>
      <w:r w:rsidRPr="00E35477">
        <w:rPr>
          <w:sz w:val="22"/>
          <w:szCs w:val="22"/>
        </w:rPr>
        <w:t>.</w:t>
      </w:r>
      <w:r>
        <w:rPr>
          <w:sz w:val="22"/>
          <w:szCs w:val="22"/>
        </w:rPr>
        <w:t xml:space="preserve"> </w:t>
      </w:r>
    </w:p>
    <w:p w14:paraId="7AC9F873" w14:textId="77777777" w:rsidR="004D4DFB" w:rsidRPr="00E35477" w:rsidRDefault="004D4DFB" w:rsidP="004D4DFB">
      <w:pPr>
        <w:rPr>
          <w:sz w:val="22"/>
          <w:szCs w:val="22"/>
        </w:rPr>
      </w:pPr>
    </w:p>
    <w:p w14:paraId="314D5D46" w14:textId="77777777" w:rsidR="004D4DFB" w:rsidRDefault="004D4DFB" w:rsidP="004D4DFB">
      <w:pPr>
        <w:rPr>
          <w:sz w:val="22"/>
          <w:szCs w:val="22"/>
        </w:rPr>
      </w:pPr>
      <w:r w:rsidRPr="00E35477">
        <w:rPr>
          <w:sz w:val="22"/>
          <w:szCs w:val="22"/>
        </w:rPr>
        <w:t>Embedding a culture of integrity ensures that all staff can Speak Up! if they see something that doesn’t look right. All managers should ensure that their teams feel safe and supported to report their concerns through the appropriate channel – whether to their manager directly, the organisation’s governance and integrity area, or external bodies including the Independent Broad-based Anti-</w:t>
      </w:r>
      <w:proofErr w:type="gramStart"/>
      <w:r w:rsidRPr="00E35477">
        <w:rPr>
          <w:sz w:val="22"/>
          <w:szCs w:val="22"/>
        </w:rPr>
        <w:t>corruption</w:t>
      </w:r>
      <w:proofErr w:type="gramEnd"/>
      <w:r w:rsidRPr="00E35477">
        <w:rPr>
          <w:sz w:val="22"/>
          <w:szCs w:val="22"/>
        </w:rPr>
        <w:t xml:space="preserve"> Commission. </w:t>
      </w:r>
    </w:p>
    <w:p w14:paraId="000005E6" w14:textId="77777777" w:rsidR="004D4DFB" w:rsidRDefault="004D4DFB" w:rsidP="004D4DFB">
      <w:pPr>
        <w:rPr>
          <w:sz w:val="22"/>
          <w:szCs w:val="22"/>
        </w:rPr>
      </w:pPr>
    </w:p>
    <w:p w14:paraId="1BEEF643" w14:textId="77777777" w:rsidR="004D4DFB" w:rsidRPr="00E35477" w:rsidRDefault="004D4DFB" w:rsidP="004D4DFB">
      <w:pPr>
        <w:rPr>
          <w:sz w:val="22"/>
          <w:szCs w:val="22"/>
        </w:rPr>
      </w:pPr>
      <w:r>
        <w:rPr>
          <w:sz w:val="22"/>
          <w:szCs w:val="22"/>
        </w:rPr>
        <w:t>Stress and job dissatisfaction may increase the risk of fraud and corruption occurring. Public entities are encouraged to consider implementing wellbeing initiatives aimed at reducing workplace stress to build a constructive and supportive workplace culture.</w:t>
      </w:r>
    </w:p>
    <w:p w14:paraId="396A3A8A" w14:textId="77777777" w:rsidR="004D4DFB" w:rsidRPr="00E35477" w:rsidRDefault="004D4DFB" w:rsidP="004D4DFB">
      <w:pPr>
        <w:rPr>
          <w:sz w:val="22"/>
          <w:szCs w:val="22"/>
        </w:rPr>
      </w:pPr>
    </w:p>
    <w:p w14:paraId="3B548B5D" w14:textId="77777777" w:rsidR="004D4DFB" w:rsidRPr="00E35477" w:rsidRDefault="004D4DFB" w:rsidP="004D4DFB">
      <w:pPr>
        <w:rPr>
          <w:sz w:val="22"/>
          <w:szCs w:val="22"/>
        </w:rPr>
      </w:pPr>
      <w:r w:rsidRPr="00E35477">
        <w:rPr>
          <w:sz w:val="22"/>
          <w:szCs w:val="22"/>
        </w:rPr>
        <w:t xml:space="preserve">Section 2.7 of the Australian Standard for Fraud and Corruption Control requires organisations to implement a program aimed at ensuring that the board, senior management, specialist fraud and corruption resources, line management and all other personnel are aware of the organisation’s fraud and corruption risks and how they should respond if they suspect fraud or corruption. Under the Standard, overall responsibility for ensuring that this program is implemented rests with the board and senior management, however the day-to-day elements may be delegated to </w:t>
      </w:r>
      <w:r>
        <w:rPr>
          <w:sz w:val="22"/>
          <w:szCs w:val="22"/>
        </w:rPr>
        <w:t>expert business areas</w:t>
      </w:r>
      <w:r w:rsidRPr="00E35477">
        <w:rPr>
          <w:sz w:val="22"/>
          <w:szCs w:val="22"/>
        </w:rPr>
        <w:t>.</w:t>
      </w:r>
    </w:p>
    <w:p w14:paraId="35733059" w14:textId="77777777" w:rsidR="004D4DFB" w:rsidRDefault="004D4DFB" w:rsidP="004D4DFB">
      <w:pPr>
        <w:pStyle w:val="Heading2"/>
      </w:pPr>
      <w:r>
        <w:t>Setting the tone from the top with ethical leadership</w:t>
      </w:r>
    </w:p>
    <w:p w14:paraId="1F129DB3" w14:textId="77777777" w:rsidR="004D4DFB" w:rsidRPr="00E35477" w:rsidRDefault="004D4DFB" w:rsidP="004D4DFB">
      <w:pPr>
        <w:pStyle w:val="BodyText"/>
        <w:rPr>
          <w:sz w:val="22"/>
          <w:szCs w:val="22"/>
          <w:lang w:eastAsia="en-AU"/>
        </w:rPr>
      </w:pPr>
      <w:r w:rsidRPr="00E35477">
        <w:rPr>
          <w:sz w:val="22"/>
          <w:szCs w:val="22"/>
          <w:lang w:eastAsia="en-AU"/>
        </w:rPr>
        <w:t>The board and senior management have a significant responsibility in creating a culture of integrity and leading by example. Communications or newsletters from the organisation’s leaders should include reminders for staff on how to report something that doesn’t look right, and how staff can contribute to a culture of integrity by acting in the public interest with ethics and accountability. The board and senior management should role model ethical behaviour and create a positive, open and supportive environment for staff.</w:t>
      </w:r>
    </w:p>
    <w:p w14:paraId="2838ADED" w14:textId="77777777" w:rsidR="004D4DFB" w:rsidRDefault="004D4DFB" w:rsidP="004D4DFB">
      <w:pPr>
        <w:pStyle w:val="Heading2"/>
      </w:pPr>
      <w:r>
        <w:t>Including a Speak Up! reminder</w:t>
      </w:r>
    </w:p>
    <w:p w14:paraId="21752508" w14:textId="77777777" w:rsidR="004D4DFB" w:rsidRPr="00E35477" w:rsidRDefault="004D4DFB" w:rsidP="004D4DFB">
      <w:pPr>
        <w:pStyle w:val="BodyText"/>
        <w:rPr>
          <w:sz w:val="22"/>
          <w:szCs w:val="22"/>
          <w:lang w:eastAsia="en-AU"/>
        </w:rPr>
      </w:pPr>
      <w:r w:rsidRPr="00E35477">
        <w:rPr>
          <w:sz w:val="22"/>
          <w:szCs w:val="22"/>
          <w:lang w:eastAsia="en-AU"/>
        </w:rPr>
        <w:t xml:space="preserve">Governance and integrity staff may wish to include the following banner, or some </w:t>
      </w:r>
      <w:r>
        <w:rPr>
          <w:sz w:val="22"/>
          <w:szCs w:val="22"/>
          <w:lang w:eastAsia="en-AU"/>
        </w:rPr>
        <w:t>adaption</w:t>
      </w:r>
      <w:r w:rsidRPr="00E35477">
        <w:rPr>
          <w:sz w:val="22"/>
          <w:szCs w:val="22"/>
          <w:lang w:eastAsia="en-AU"/>
        </w:rPr>
        <w:t xml:space="preserve"> of it when developing communications for staff:</w:t>
      </w:r>
    </w:p>
    <w:p w14:paraId="261A65C5" w14:textId="77777777" w:rsidR="004D4DFB" w:rsidRDefault="004D4DFB" w:rsidP="004D4DFB">
      <w:pPr>
        <w:pStyle w:val="BodyText"/>
        <w:rPr>
          <w:lang w:eastAsia="en-AU"/>
        </w:rPr>
      </w:pPr>
    </w:p>
    <w:p w14:paraId="5DBF0371" w14:textId="77777777" w:rsidR="004D4DFB" w:rsidRDefault="004D4DFB" w:rsidP="004D4DFB">
      <w:pPr>
        <w:pStyle w:val="BodyText"/>
        <w:rPr>
          <w:lang w:eastAsia="en-AU"/>
        </w:rPr>
      </w:pPr>
      <w:r>
        <w:rPr>
          <w:rFonts w:ascii="Arial" w:eastAsia="Arial" w:hAnsi="Arial"/>
          <w:noProof/>
          <w:color w:val="00B2A9" w:themeColor="accent1"/>
          <w:szCs w:val="22"/>
        </w:rPr>
        <mc:AlternateContent>
          <mc:Choice Requires="wps">
            <w:drawing>
              <wp:inline distT="0" distB="0" distL="0" distR="0" wp14:anchorId="36F3D6FD" wp14:editId="438B862C">
                <wp:extent cx="6477000" cy="962025"/>
                <wp:effectExtent l="0" t="0" r="19050" b="28575"/>
                <wp:docPr id="96" name="Rectangle: Rounded Corners 96"/>
                <wp:cNvGraphicFramePr/>
                <a:graphic xmlns:a="http://schemas.openxmlformats.org/drawingml/2006/main">
                  <a:graphicData uri="http://schemas.microsoft.com/office/word/2010/wordprocessingShape">
                    <wps:wsp>
                      <wps:cNvSpPr/>
                      <wps:spPr>
                        <a:xfrm>
                          <a:off x="0" y="0"/>
                          <a:ext cx="6477000" cy="962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071D32" w14:textId="77777777" w:rsidR="004D4DFB" w:rsidRDefault="004D4DFB" w:rsidP="004D4DFB">
                            <w:pPr>
                              <w:jc w:val="center"/>
                            </w:pPr>
                            <w:r w:rsidRPr="003601F7">
                              <w:rPr>
                                <w:rFonts w:ascii="Arial" w:eastAsia="Arial" w:hAnsi="Arial"/>
                                <w:b/>
                                <w:bCs/>
                                <w:color w:val="FFFFFF" w:themeColor="background1"/>
                              </w:rPr>
                              <w:t xml:space="preserve">If you see something that doesn’t look right, you can discuss your concerns with your manager. For serious matters, you can also consider making a </w:t>
                            </w:r>
                            <w:r w:rsidRPr="008911F7">
                              <w:rPr>
                                <w:rFonts w:ascii="Arial" w:eastAsia="Arial" w:hAnsi="Arial"/>
                                <w:b/>
                                <w:bCs/>
                                <w:color w:val="FFFFFF" w:themeColor="background1"/>
                              </w:rPr>
                              <w:t>public interest disclosure</w:t>
                            </w:r>
                            <w:r w:rsidRPr="003601F7">
                              <w:rPr>
                                <w:rFonts w:ascii="Arial" w:eastAsia="Arial" w:hAnsi="Arial"/>
                                <w:b/>
                                <w:bCs/>
                                <w:color w:val="FFFFFF" w:themeColor="background1"/>
                              </w:rPr>
                              <w:t xml:space="preserve"> under the </w:t>
                            </w:r>
                            <w:r w:rsidRPr="003601F7">
                              <w:rPr>
                                <w:rFonts w:ascii="Arial" w:eastAsia="Arial" w:hAnsi="Arial"/>
                                <w:b/>
                                <w:bCs/>
                                <w:i/>
                                <w:iCs/>
                                <w:color w:val="FFFFFF" w:themeColor="background1"/>
                              </w:rPr>
                              <w:t>Public Interest Disclosure Act 2012</w:t>
                            </w:r>
                            <w:r w:rsidRPr="003601F7">
                              <w:rPr>
                                <w:rFonts w:ascii="Arial" w:eastAsia="Arial" w:hAnsi="Arial"/>
                                <w:b/>
                                <w:bCs/>
                                <w:color w:val="FFFFFF" w:themeColor="background1"/>
                              </w:rPr>
                              <w:t xml:space="preserve">. </w:t>
                            </w:r>
                            <w:hyperlink r:id="rId26" w:history="1">
                              <w:r w:rsidRPr="00C1686B">
                                <w:rPr>
                                  <w:rStyle w:val="Hyperlink"/>
                                  <w:rFonts w:ascii="Arial" w:eastAsia="Arial" w:hAnsi="Arial"/>
                                  <w:b/>
                                  <w:bCs/>
                                </w:rPr>
                                <w:t>Contact IBAC to make a report</w:t>
                              </w:r>
                            </w:hyperlink>
                            <w:r w:rsidRPr="003601F7">
                              <w:rPr>
                                <w:rFonts w:ascii="Arial" w:eastAsia="Arial" w:hAnsi="Arial"/>
                                <w:b/>
                                <w:bCs/>
                                <w:color w:val="FFFFFF" w:themeColor="background1"/>
                              </w:rPr>
                              <w:t xml:space="preserve"> or call </w:t>
                            </w:r>
                            <w:r>
                              <w:rPr>
                                <w:rFonts w:ascii="Arial" w:eastAsia="Arial" w:hAnsi="Arial"/>
                                <w:b/>
                                <w:bCs/>
                                <w:color w:val="FFFFFF" w:themeColor="background1"/>
                              </w:rPr>
                              <w:t>their</w:t>
                            </w:r>
                            <w:r w:rsidRPr="003601F7">
                              <w:rPr>
                                <w:rFonts w:ascii="Arial" w:eastAsia="Arial" w:hAnsi="Arial"/>
                                <w:b/>
                                <w:bCs/>
                                <w:color w:val="FFFFFF" w:themeColor="background1"/>
                              </w:rPr>
                              <w:t xml:space="preserve"> hotline on </w:t>
                            </w:r>
                            <w:r>
                              <w:rPr>
                                <w:rFonts w:ascii="Arial" w:eastAsia="Arial" w:hAnsi="Arial"/>
                                <w:b/>
                                <w:bCs/>
                                <w:color w:val="FFFFFF" w:themeColor="background1"/>
                              </w:rPr>
                              <w:t>1300 735 135</w:t>
                            </w:r>
                            <w:r w:rsidRPr="003601F7">
                              <w:rPr>
                                <w:rFonts w:ascii="Arial" w:eastAsia="Arial" w:hAnsi="Arial"/>
                                <w:b/>
                                <w:bC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6F3D6FD" id="Rectangle: Rounded Corners 96" o:spid="_x0000_s1026" style="width:510pt;height:75.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" fillcolor="#00b2a9 [3204]" strokecolor="#005853 [1604]" strokeweight="2pt">
                <v:textbox>
                  <w:txbxContent>
                    <w:p w14:paraId="53071D32" w14:textId="77777777" w:rsidR="004D4DFB" w:rsidRDefault="004D4DFB" w:rsidP="004D4DFB">
                      <w:pPr>
                        <w:jc w:val="center"/>
                      </w:pPr>
                      <w:r w:rsidRPr="003601F7">
                        <w:rPr>
                          <w:rFonts w:ascii="Arial" w:eastAsia="Arial" w:hAnsi="Arial"/>
                          <w:b/>
                          <w:bCs/>
                          <w:color w:val="FFFFFF" w:themeColor="background1"/>
                        </w:rPr>
                        <w:t xml:space="preserve">If you see something that doesn’t look right, you can discuss your concerns with your manager. For serious matters, you can also consider making a </w:t>
                      </w:r>
                      <w:r w:rsidRPr="008911F7">
                        <w:rPr>
                          <w:rFonts w:ascii="Arial" w:eastAsia="Arial" w:hAnsi="Arial"/>
                          <w:b/>
                          <w:bCs/>
                          <w:color w:val="FFFFFF" w:themeColor="background1"/>
                        </w:rPr>
                        <w:t>public interest disclosure</w:t>
                      </w:r>
                      <w:r w:rsidRPr="003601F7">
                        <w:rPr>
                          <w:rFonts w:ascii="Arial" w:eastAsia="Arial" w:hAnsi="Arial"/>
                          <w:b/>
                          <w:bCs/>
                          <w:color w:val="FFFFFF" w:themeColor="background1"/>
                        </w:rPr>
                        <w:t xml:space="preserve"> under the </w:t>
                      </w:r>
                      <w:r w:rsidRPr="003601F7">
                        <w:rPr>
                          <w:rFonts w:ascii="Arial" w:eastAsia="Arial" w:hAnsi="Arial"/>
                          <w:b/>
                          <w:bCs/>
                          <w:i/>
                          <w:iCs/>
                          <w:color w:val="FFFFFF" w:themeColor="background1"/>
                        </w:rPr>
                        <w:t>Public Interest Disclosure Act 2012</w:t>
                      </w:r>
                      <w:r w:rsidRPr="003601F7">
                        <w:rPr>
                          <w:rFonts w:ascii="Arial" w:eastAsia="Arial" w:hAnsi="Arial"/>
                          <w:b/>
                          <w:bCs/>
                          <w:color w:val="FFFFFF" w:themeColor="background1"/>
                        </w:rPr>
                        <w:t xml:space="preserve">. </w:t>
                      </w:r>
                      <w:hyperlink r:id="rId27" w:history="1">
                        <w:r w:rsidRPr="00C1686B">
                          <w:rPr>
                            <w:rStyle w:val="Hyperlink"/>
                            <w:rFonts w:ascii="Arial" w:eastAsia="Arial" w:hAnsi="Arial"/>
                            <w:b/>
                            <w:bCs/>
                          </w:rPr>
                          <w:t>Contact IBAC to make a report</w:t>
                        </w:r>
                      </w:hyperlink>
                      <w:r w:rsidRPr="003601F7">
                        <w:rPr>
                          <w:rFonts w:ascii="Arial" w:eastAsia="Arial" w:hAnsi="Arial"/>
                          <w:b/>
                          <w:bCs/>
                          <w:color w:val="FFFFFF" w:themeColor="background1"/>
                        </w:rPr>
                        <w:t xml:space="preserve"> or call </w:t>
                      </w:r>
                      <w:r>
                        <w:rPr>
                          <w:rFonts w:ascii="Arial" w:eastAsia="Arial" w:hAnsi="Arial"/>
                          <w:b/>
                          <w:bCs/>
                          <w:color w:val="FFFFFF" w:themeColor="background1"/>
                        </w:rPr>
                        <w:t>their</w:t>
                      </w:r>
                      <w:r w:rsidRPr="003601F7">
                        <w:rPr>
                          <w:rFonts w:ascii="Arial" w:eastAsia="Arial" w:hAnsi="Arial"/>
                          <w:b/>
                          <w:bCs/>
                          <w:color w:val="FFFFFF" w:themeColor="background1"/>
                        </w:rPr>
                        <w:t xml:space="preserve"> hotline on </w:t>
                      </w:r>
                      <w:r>
                        <w:rPr>
                          <w:rFonts w:ascii="Arial" w:eastAsia="Arial" w:hAnsi="Arial"/>
                          <w:b/>
                          <w:bCs/>
                          <w:color w:val="FFFFFF" w:themeColor="background1"/>
                        </w:rPr>
                        <w:t>1300 735 135</w:t>
                      </w:r>
                      <w:r w:rsidRPr="003601F7">
                        <w:rPr>
                          <w:rFonts w:ascii="Arial" w:eastAsia="Arial" w:hAnsi="Arial"/>
                          <w:b/>
                          <w:bCs/>
                          <w:color w:val="FFFFFF" w:themeColor="background1"/>
                        </w:rPr>
                        <w:t>.</w:t>
                      </w:r>
                    </w:p>
                  </w:txbxContent>
                </v:textbox>
                <w10:anchorlock/>
              </v:roundrect>
            </w:pict>
          </mc:Fallback>
        </mc:AlternateContent>
      </w:r>
    </w:p>
    <w:p w14:paraId="03F3EDD5" w14:textId="77777777" w:rsidR="004D4DFB" w:rsidRDefault="004D4DFB" w:rsidP="004D4DFB">
      <w:pPr>
        <w:rPr>
          <w:rFonts w:cs="Times New Roman"/>
          <w:lang w:eastAsia="en-US"/>
        </w:rPr>
      </w:pPr>
      <w:r>
        <w:br w:type="page"/>
      </w:r>
    </w:p>
    <w:p w14:paraId="3FF7A772" w14:textId="77777777" w:rsidR="004D4DFB" w:rsidRPr="00050253" w:rsidRDefault="004D4DFB" w:rsidP="004D4DFB">
      <w:pPr>
        <w:pStyle w:val="IntroFeatureText"/>
        <w:numPr>
          <w:ilvl w:val="0"/>
          <w:numId w:val="43"/>
        </w:numPr>
      </w:pPr>
      <w:r>
        <w:lastRenderedPageBreak/>
        <w:t>PESTLE scans</w:t>
      </w:r>
    </w:p>
    <w:p w14:paraId="1ADF9A8E" w14:textId="77777777" w:rsidR="004D4DFB" w:rsidRPr="00050253" w:rsidRDefault="004D4DFB" w:rsidP="004D4DFB">
      <w:pPr>
        <w:pStyle w:val="Heading2"/>
      </w:pPr>
      <w:r>
        <w:t>External environmental scan</w:t>
      </w:r>
    </w:p>
    <w:p w14:paraId="0F3900C5" w14:textId="77777777" w:rsidR="004D4DFB" w:rsidRPr="00E35477" w:rsidRDefault="004D4DFB" w:rsidP="004D4DFB">
      <w:pPr>
        <w:rPr>
          <w:sz w:val="22"/>
          <w:szCs w:val="22"/>
        </w:rPr>
      </w:pPr>
      <w:r w:rsidRPr="00E35477">
        <w:rPr>
          <w:sz w:val="22"/>
          <w:szCs w:val="22"/>
        </w:rPr>
        <w:t xml:space="preserve">Section 2.9 of the Australian Standard for Fraud and Corruption Control </w:t>
      </w:r>
      <w:r>
        <w:rPr>
          <w:sz w:val="22"/>
          <w:szCs w:val="22"/>
        </w:rPr>
        <w:t xml:space="preserve">(FCC) </w:t>
      </w:r>
      <w:r w:rsidRPr="00E35477">
        <w:rPr>
          <w:sz w:val="22"/>
          <w:szCs w:val="22"/>
        </w:rPr>
        <w:t xml:space="preserve">requires organisations to systemically scan and monitor the external environment to identify fraud and corruption risks. Understanding the external operating environment can help to design policies and communications that address risks and prevent incidents from occurring before they arise. These environmental scans must occur at least every two years as part of </w:t>
      </w:r>
      <w:r>
        <w:rPr>
          <w:sz w:val="22"/>
          <w:szCs w:val="22"/>
        </w:rPr>
        <w:t xml:space="preserve">a </w:t>
      </w:r>
      <w:r w:rsidRPr="00E35477">
        <w:rPr>
          <w:sz w:val="22"/>
          <w:szCs w:val="22"/>
        </w:rPr>
        <w:t xml:space="preserve">review of </w:t>
      </w:r>
      <w:r>
        <w:rPr>
          <w:sz w:val="22"/>
          <w:szCs w:val="22"/>
        </w:rPr>
        <w:t>the entity’s</w:t>
      </w:r>
      <w:r w:rsidRPr="00E35477">
        <w:rPr>
          <w:sz w:val="22"/>
          <w:szCs w:val="22"/>
        </w:rPr>
        <w:t xml:space="preserve"> </w:t>
      </w:r>
      <w:r>
        <w:rPr>
          <w:sz w:val="22"/>
          <w:szCs w:val="22"/>
        </w:rPr>
        <w:t>FCC</w:t>
      </w:r>
      <w:r w:rsidRPr="00E35477">
        <w:rPr>
          <w:sz w:val="22"/>
          <w:szCs w:val="22"/>
        </w:rPr>
        <w:t xml:space="preserve"> system or framework. </w:t>
      </w:r>
      <w:r>
        <w:rPr>
          <w:sz w:val="22"/>
          <w:szCs w:val="22"/>
        </w:rPr>
        <w:t>All staff may benefit from undertaking PESTLE scans to take ‘the big picture’ into account when designing projects.</w:t>
      </w:r>
    </w:p>
    <w:p w14:paraId="18DF4E79" w14:textId="77777777" w:rsidR="004D4DFB" w:rsidRDefault="004D4DFB" w:rsidP="004D4DFB">
      <w:pPr>
        <w:pStyle w:val="Heading2"/>
        <w:numPr>
          <w:ilvl w:val="0"/>
          <w:numId w:val="0"/>
        </w:numPr>
      </w:pPr>
      <w:r>
        <w:t>The PESTLE model:</w:t>
      </w:r>
    </w:p>
    <w:tbl>
      <w:tblPr>
        <w:tblStyle w:val="TableGrid"/>
        <w:tblW w:w="10065" w:type="dxa"/>
        <w:tblLook w:val="04A0" w:firstRow="1" w:lastRow="0" w:firstColumn="1" w:lastColumn="0" w:noHBand="0" w:noVBand="1"/>
      </w:tblPr>
      <w:tblGrid>
        <w:gridCol w:w="2835"/>
        <w:gridCol w:w="7230"/>
      </w:tblGrid>
      <w:tr w:rsidR="004D4DFB" w:rsidRPr="00DF6457" w14:paraId="6E6C8ACE"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835" w:type="dxa"/>
            <w:tcBorders>
              <w:bottom w:val="single" w:sz="4" w:space="0" w:color="auto"/>
            </w:tcBorders>
          </w:tcPr>
          <w:p w14:paraId="49D247AE" w14:textId="77777777" w:rsidR="004D4DFB" w:rsidRPr="00DF6457" w:rsidRDefault="004D4DFB" w:rsidP="00365E76">
            <w:pPr>
              <w:pStyle w:val="BodyText"/>
              <w:rPr>
                <w:b/>
                <w:bCs/>
                <w:color w:val="FFFFFF" w:themeColor="background1"/>
                <w:sz w:val="20"/>
                <w:lang w:eastAsia="en-AU"/>
              </w:rPr>
            </w:pPr>
            <w:r w:rsidRPr="00DF6457">
              <w:rPr>
                <w:b/>
                <w:bCs/>
                <w:color w:val="FFFFFF" w:themeColor="background1"/>
                <w:sz w:val="20"/>
                <w:lang w:eastAsia="en-AU"/>
              </w:rPr>
              <w:t>Area</w:t>
            </w:r>
          </w:p>
        </w:tc>
        <w:tc>
          <w:tcPr>
            <w:tcW w:w="7230" w:type="dxa"/>
            <w:tcBorders>
              <w:bottom w:val="single" w:sz="4" w:space="0" w:color="auto"/>
            </w:tcBorders>
          </w:tcPr>
          <w:p w14:paraId="2314C23E" w14:textId="77777777" w:rsidR="004D4DFB" w:rsidRPr="00DF6457" w:rsidRDefault="004D4DFB" w:rsidP="00365E76">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sz w:val="20"/>
                <w:lang w:eastAsia="en-AU"/>
              </w:rPr>
            </w:pPr>
            <w:r w:rsidRPr="00DF6457">
              <w:rPr>
                <w:b/>
                <w:bCs/>
                <w:color w:val="FFFFFF" w:themeColor="background1"/>
                <w:sz w:val="20"/>
                <w:lang w:eastAsia="en-AU"/>
              </w:rPr>
              <w:t>Details and examples</w:t>
            </w:r>
          </w:p>
        </w:tc>
      </w:tr>
      <w:tr w:rsidR="004D4DFB" w14:paraId="5FE1165D" w14:textId="77777777" w:rsidTr="00365E76">
        <w:tc>
          <w:tcPr>
            <w:tcW w:w="2835" w:type="dxa"/>
            <w:tcBorders>
              <w:top w:val="single" w:sz="4" w:space="0" w:color="auto"/>
              <w:left w:val="single" w:sz="4" w:space="0" w:color="auto"/>
              <w:bottom w:val="single" w:sz="4" w:space="0" w:color="auto"/>
              <w:right w:val="single" w:sz="4" w:space="0" w:color="auto"/>
            </w:tcBorders>
          </w:tcPr>
          <w:p w14:paraId="5515E936" w14:textId="77777777" w:rsidR="004D4DFB" w:rsidRPr="00E947A3" w:rsidRDefault="004D4DFB" w:rsidP="00365E76">
            <w:pPr>
              <w:pStyle w:val="BodyText"/>
              <w:rPr>
                <w:b/>
                <w:bCs/>
                <w:sz w:val="20"/>
                <w:lang w:eastAsia="en-AU"/>
              </w:rPr>
            </w:pPr>
            <w:r w:rsidRPr="00E947A3">
              <w:rPr>
                <w:b/>
                <w:bCs/>
                <w:sz w:val="20"/>
                <w:lang w:eastAsia="en-AU"/>
              </w:rPr>
              <w:t>Political environment</w:t>
            </w:r>
          </w:p>
        </w:tc>
        <w:tc>
          <w:tcPr>
            <w:tcW w:w="7230" w:type="dxa"/>
            <w:tcBorders>
              <w:top w:val="single" w:sz="4" w:space="0" w:color="auto"/>
              <w:left w:val="single" w:sz="4" w:space="0" w:color="auto"/>
              <w:bottom w:val="single" w:sz="4" w:space="0" w:color="auto"/>
              <w:right w:val="single" w:sz="4" w:space="0" w:color="auto"/>
            </w:tcBorders>
          </w:tcPr>
          <w:p w14:paraId="44A09781" w14:textId="77777777" w:rsidR="004D4DFB" w:rsidRPr="00E947A3" w:rsidRDefault="004D4DFB" w:rsidP="00365E76">
            <w:pPr>
              <w:pStyle w:val="BodyText"/>
              <w:rPr>
                <w:sz w:val="20"/>
                <w:lang w:eastAsia="en-AU"/>
              </w:rPr>
            </w:pPr>
            <w:r w:rsidRPr="00E947A3">
              <w:rPr>
                <w:sz w:val="20"/>
                <w:lang w:eastAsia="en-AU"/>
              </w:rPr>
              <w:t xml:space="preserve">To identify the political situation of the </w:t>
            </w:r>
            <w:r>
              <w:rPr>
                <w:sz w:val="20"/>
                <w:lang w:eastAsia="en-AU"/>
              </w:rPr>
              <w:t>environment</w:t>
            </w:r>
            <w:r w:rsidRPr="00E947A3">
              <w:rPr>
                <w:sz w:val="20"/>
                <w:lang w:eastAsia="en-AU"/>
              </w:rPr>
              <w:t xml:space="preserve"> in which the organisation operates, including the stability and leadership of the government, whether there is a budget deficit or surplus, lobbying interests and international political pressure.</w:t>
            </w:r>
          </w:p>
        </w:tc>
      </w:tr>
      <w:tr w:rsidR="004D4DFB" w14:paraId="21E3FE63" w14:textId="77777777" w:rsidTr="00365E76">
        <w:tc>
          <w:tcPr>
            <w:tcW w:w="2835" w:type="dxa"/>
            <w:tcBorders>
              <w:top w:val="single" w:sz="4" w:space="0" w:color="auto"/>
              <w:left w:val="single" w:sz="4" w:space="0" w:color="auto"/>
              <w:bottom w:val="single" w:sz="4" w:space="0" w:color="auto"/>
              <w:right w:val="single" w:sz="4" w:space="0" w:color="auto"/>
            </w:tcBorders>
          </w:tcPr>
          <w:p w14:paraId="5923DA35" w14:textId="77777777" w:rsidR="004D4DFB" w:rsidRPr="00E947A3" w:rsidRDefault="004D4DFB" w:rsidP="00365E76">
            <w:pPr>
              <w:pStyle w:val="BodyText"/>
              <w:rPr>
                <w:b/>
                <w:bCs/>
                <w:sz w:val="20"/>
                <w:lang w:eastAsia="en-AU"/>
              </w:rPr>
            </w:pPr>
            <w:r w:rsidRPr="00E947A3">
              <w:rPr>
                <w:b/>
                <w:bCs/>
                <w:sz w:val="20"/>
                <w:lang w:eastAsia="en-AU"/>
              </w:rPr>
              <w:t>Economic environment</w:t>
            </w:r>
          </w:p>
        </w:tc>
        <w:tc>
          <w:tcPr>
            <w:tcW w:w="7230" w:type="dxa"/>
            <w:tcBorders>
              <w:top w:val="single" w:sz="4" w:space="0" w:color="auto"/>
              <w:left w:val="single" w:sz="4" w:space="0" w:color="auto"/>
              <w:bottom w:val="single" w:sz="4" w:space="0" w:color="auto"/>
              <w:right w:val="single" w:sz="4" w:space="0" w:color="auto"/>
            </w:tcBorders>
          </w:tcPr>
          <w:p w14:paraId="4F76F6B9" w14:textId="77777777" w:rsidR="004D4DFB" w:rsidRPr="00E947A3" w:rsidRDefault="004D4DFB" w:rsidP="00365E76">
            <w:pPr>
              <w:pStyle w:val="BodyText"/>
              <w:rPr>
                <w:sz w:val="20"/>
                <w:lang w:eastAsia="en-AU"/>
              </w:rPr>
            </w:pPr>
            <w:r w:rsidRPr="00E947A3">
              <w:rPr>
                <w:sz w:val="20"/>
                <w:lang w:eastAsia="en-AU"/>
              </w:rPr>
              <w:t>To determine the economic factors that could have an impact on the organisation, including interest rates, inflation, unemployment rates, foreign exchange rates and monetary or fiscal policies</w:t>
            </w:r>
          </w:p>
        </w:tc>
      </w:tr>
      <w:tr w:rsidR="004D4DFB" w14:paraId="1BE614EE" w14:textId="77777777" w:rsidTr="00365E76">
        <w:tc>
          <w:tcPr>
            <w:tcW w:w="2835" w:type="dxa"/>
            <w:tcBorders>
              <w:top w:val="single" w:sz="4" w:space="0" w:color="auto"/>
              <w:left w:val="single" w:sz="4" w:space="0" w:color="auto"/>
              <w:bottom w:val="single" w:sz="4" w:space="0" w:color="auto"/>
              <w:right w:val="single" w:sz="4" w:space="0" w:color="auto"/>
            </w:tcBorders>
          </w:tcPr>
          <w:p w14:paraId="42A2D403" w14:textId="77777777" w:rsidR="004D4DFB" w:rsidRPr="00E947A3" w:rsidRDefault="004D4DFB" w:rsidP="00365E76">
            <w:pPr>
              <w:pStyle w:val="BodyText"/>
              <w:rPr>
                <w:b/>
                <w:bCs/>
                <w:sz w:val="20"/>
                <w:lang w:eastAsia="en-AU"/>
              </w:rPr>
            </w:pPr>
            <w:r w:rsidRPr="00E947A3">
              <w:rPr>
                <w:b/>
                <w:bCs/>
                <w:sz w:val="20"/>
                <w:lang w:eastAsia="en-AU"/>
              </w:rPr>
              <w:t>Social environment</w:t>
            </w:r>
          </w:p>
        </w:tc>
        <w:tc>
          <w:tcPr>
            <w:tcW w:w="7230" w:type="dxa"/>
            <w:tcBorders>
              <w:top w:val="single" w:sz="4" w:space="0" w:color="auto"/>
              <w:left w:val="single" w:sz="4" w:space="0" w:color="auto"/>
              <w:bottom w:val="single" w:sz="4" w:space="0" w:color="auto"/>
              <w:right w:val="single" w:sz="4" w:space="0" w:color="auto"/>
            </w:tcBorders>
          </w:tcPr>
          <w:p w14:paraId="7BAC4BD5" w14:textId="77777777" w:rsidR="004D4DFB" w:rsidRPr="00E947A3" w:rsidRDefault="004D4DFB" w:rsidP="00365E76">
            <w:pPr>
              <w:pStyle w:val="BodyText"/>
              <w:rPr>
                <w:sz w:val="20"/>
                <w:lang w:eastAsia="en-AU"/>
              </w:rPr>
            </w:pPr>
            <w:r w:rsidRPr="00E947A3">
              <w:rPr>
                <w:sz w:val="20"/>
                <w:lang w:eastAsia="en-AU"/>
              </w:rPr>
              <w:t>To identify the expectations of society by analysing factors such as consumer demographics, significant world events, integrity issues, cultural, ethnic and religious factors, and consumer opinions.</w:t>
            </w:r>
          </w:p>
        </w:tc>
      </w:tr>
      <w:tr w:rsidR="004D4DFB" w14:paraId="2284841C" w14:textId="77777777" w:rsidTr="00365E76">
        <w:tc>
          <w:tcPr>
            <w:tcW w:w="2835" w:type="dxa"/>
            <w:tcBorders>
              <w:top w:val="single" w:sz="4" w:space="0" w:color="auto"/>
              <w:left w:val="single" w:sz="4" w:space="0" w:color="auto"/>
              <w:bottom w:val="single" w:sz="4" w:space="0" w:color="auto"/>
              <w:right w:val="single" w:sz="4" w:space="0" w:color="auto"/>
            </w:tcBorders>
          </w:tcPr>
          <w:p w14:paraId="64BDAD53" w14:textId="77777777" w:rsidR="004D4DFB" w:rsidRPr="00E947A3" w:rsidRDefault="004D4DFB" w:rsidP="00365E76">
            <w:pPr>
              <w:pStyle w:val="BodyText"/>
              <w:rPr>
                <w:b/>
                <w:bCs/>
                <w:sz w:val="20"/>
                <w:lang w:eastAsia="en-AU"/>
              </w:rPr>
            </w:pPr>
            <w:r w:rsidRPr="00E947A3">
              <w:rPr>
                <w:b/>
                <w:bCs/>
                <w:sz w:val="20"/>
                <w:lang w:eastAsia="en-AU"/>
              </w:rPr>
              <w:t>Technological environment</w:t>
            </w:r>
          </w:p>
        </w:tc>
        <w:tc>
          <w:tcPr>
            <w:tcW w:w="7230" w:type="dxa"/>
            <w:tcBorders>
              <w:top w:val="single" w:sz="4" w:space="0" w:color="auto"/>
              <w:left w:val="single" w:sz="4" w:space="0" w:color="auto"/>
              <w:bottom w:val="single" w:sz="4" w:space="0" w:color="auto"/>
              <w:right w:val="single" w:sz="4" w:space="0" w:color="auto"/>
            </w:tcBorders>
          </w:tcPr>
          <w:p w14:paraId="5BAF3233" w14:textId="77777777" w:rsidR="004D4DFB" w:rsidRPr="00E947A3" w:rsidRDefault="004D4DFB" w:rsidP="00365E76">
            <w:pPr>
              <w:pStyle w:val="BodyText"/>
              <w:rPr>
                <w:sz w:val="20"/>
                <w:lang w:eastAsia="en-AU"/>
              </w:rPr>
            </w:pPr>
            <w:r w:rsidRPr="00E947A3">
              <w:rPr>
                <w:sz w:val="20"/>
                <w:lang w:eastAsia="en-AU"/>
              </w:rPr>
              <w:t>To identify how technology, including technological advancements, social media platforms and the role of the internet more broadly, is affecting or could affect the organisation.</w:t>
            </w:r>
          </w:p>
          <w:p w14:paraId="6B25C1B1" w14:textId="77777777" w:rsidR="004D4DFB" w:rsidRPr="00E947A3" w:rsidRDefault="004D4DFB" w:rsidP="00365E76">
            <w:pPr>
              <w:pStyle w:val="BodyText"/>
              <w:rPr>
                <w:sz w:val="20"/>
                <w:lang w:eastAsia="en-AU"/>
              </w:rPr>
            </w:pPr>
            <w:r w:rsidRPr="00E947A3">
              <w:rPr>
                <w:sz w:val="20"/>
                <w:lang w:eastAsia="en-AU"/>
              </w:rPr>
              <w:t xml:space="preserve">For example, a scan could reveal a fake account purportedly registered to prominent individuals who has been dealing with the organisation. </w:t>
            </w:r>
          </w:p>
        </w:tc>
      </w:tr>
      <w:tr w:rsidR="004D4DFB" w14:paraId="1BC63268" w14:textId="77777777" w:rsidTr="00365E76">
        <w:tc>
          <w:tcPr>
            <w:tcW w:w="2835" w:type="dxa"/>
            <w:tcBorders>
              <w:top w:val="single" w:sz="4" w:space="0" w:color="auto"/>
              <w:left w:val="single" w:sz="4" w:space="0" w:color="auto"/>
              <w:bottom w:val="single" w:sz="4" w:space="0" w:color="auto"/>
              <w:right w:val="single" w:sz="4" w:space="0" w:color="auto"/>
            </w:tcBorders>
          </w:tcPr>
          <w:p w14:paraId="50CCF3B9" w14:textId="77777777" w:rsidR="004D4DFB" w:rsidRPr="00E947A3" w:rsidRDefault="004D4DFB" w:rsidP="00365E76">
            <w:pPr>
              <w:pStyle w:val="BodyText"/>
              <w:rPr>
                <w:b/>
                <w:bCs/>
                <w:sz w:val="20"/>
                <w:lang w:eastAsia="en-AU"/>
              </w:rPr>
            </w:pPr>
            <w:r w:rsidRPr="00E947A3">
              <w:rPr>
                <w:b/>
                <w:bCs/>
                <w:sz w:val="20"/>
                <w:lang w:eastAsia="en-AU"/>
              </w:rPr>
              <w:t>Legal environment</w:t>
            </w:r>
          </w:p>
        </w:tc>
        <w:tc>
          <w:tcPr>
            <w:tcW w:w="7230" w:type="dxa"/>
            <w:tcBorders>
              <w:top w:val="single" w:sz="4" w:space="0" w:color="auto"/>
              <w:left w:val="single" w:sz="4" w:space="0" w:color="auto"/>
              <w:bottom w:val="single" w:sz="4" w:space="0" w:color="auto"/>
              <w:right w:val="single" w:sz="4" w:space="0" w:color="auto"/>
            </w:tcBorders>
          </w:tcPr>
          <w:p w14:paraId="61AED9F8" w14:textId="77777777" w:rsidR="004D4DFB" w:rsidRPr="00E947A3" w:rsidRDefault="004D4DFB" w:rsidP="00365E76">
            <w:pPr>
              <w:pStyle w:val="BodyText"/>
              <w:rPr>
                <w:sz w:val="20"/>
                <w:lang w:eastAsia="en-AU"/>
              </w:rPr>
            </w:pPr>
            <w:r w:rsidRPr="00E947A3">
              <w:rPr>
                <w:sz w:val="20"/>
                <w:lang w:eastAsia="en-AU"/>
              </w:rPr>
              <w:t>To identify how specific legislation, including industry specific regulations, and case law are affecting or could affect the organisation’s future operations.</w:t>
            </w:r>
            <w:r>
              <w:rPr>
                <w:sz w:val="20"/>
                <w:lang w:eastAsia="en-AU"/>
              </w:rPr>
              <w:t xml:space="preserve"> For Victorian Public Sector agencies this includes the Public Administration Act, Standing Directions and VPSC requirements.</w:t>
            </w:r>
          </w:p>
          <w:p w14:paraId="0BECF02A" w14:textId="77777777" w:rsidR="004D4DFB" w:rsidRPr="00E947A3" w:rsidRDefault="004D4DFB" w:rsidP="00365E76">
            <w:pPr>
              <w:pStyle w:val="BodyText"/>
              <w:rPr>
                <w:sz w:val="20"/>
                <w:lang w:eastAsia="en-AU"/>
              </w:rPr>
            </w:pPr>
            <w:r w:rsidRPr="00E947A3">
              <w:rPr>
                <w:sz w:val="20"/>
                <w:lang w:eastAsia="en-AU"/>
              </w:rPr>
              <w:t>For example, a search of recent court judgements could expose specific instances of fraud and corruption that a competitor of the organisation was exposed to and the legal ramifications of that fraud and corruption on the competitor</w:t>
            </w:r>
          </w:p>
        </w:tc>
      </w:tr>
      <w:tr w:rsidR="004D4DFB" w14:paraId="24375344" w14:textId="77777777" w:rsidTr="00365E76">
        <w:tc>
          <w:tcPr>
            <w:tcW w:w="2835" w:type="dxa"/>
            <w:tcBorders>
              <w:top w:val="single" w:sz="4" w:space="0" w:color="auto"/>
              <w:left w:val="single" w:sz="4" w:space="0" w:color="auto"/>
              <w:bottom w:val="single" w:sz="4" w:space="0" w:color="auto"/>
              <w:right w:val="single" w:sz="4" w:space="0" w:color="auto"/>
            </w:tcBorders>
          </w:tcPr>
          <w:p w14:paraId="1D888DA2" w14:textId="77777777" w:rsidR="004D4DFB" w:rsidRPr="00E947A3" w:rsidRDefault="004D4DFB" w:rsidP="00365E76">
            <w:pPr>
              <w:pStyle w:val="BodyText"/>
              <w:rPr>
                <w:b/>
                <w:bCs/>
                <w:sz w:val="20"/>
                <w:lang w:eastAsia="en-AU"/>
              </w:rPr>
            </w:pPr>
            <w:r w:rsidRPr="00E947A3">
              <w:rPr>
                <w:b/>
                <w:bCs/>
                <w:sz w:val="20"/>
                <w:lang w:eastAsia="en-AU"/>
              </w:rPr>
              <w:t>Environmental factors</w:t>
            </w:r>
          </w:p>
        </w:tc>
        <w:tc>
          <w:tcPr>
            <w:tcW w:w="7230" w:type="dxa"/>
            <w:tcBorders>
              <w:top w:val="single" w:sz="4" w:space="0" w:color="auto"/>
              <w:left w:val="single" w:sz="4" w:space="0" w:color="auto"/>
              <w:bottom w:val="single" w:sz="4" w:space="0" w:color="auto"/>
              <w:right w:val="single" w:sz="4" w:space="0" w:color="auto"/>
            </w:tcBorders>
          </w:tcPr>
          <w:p w14:paraId="1AAE4F21" w14:textId="77777777" w:rsidR="004D4DFB" w:rsidRPr="00E947A3" w:rsidRDefault="004D4DFB" w:rsidP="00365E76">
            <w:pPr>
              <w:pStyle w:val="BodyText"/>
              <w:rPr>
                <w:sz w:val="20"/>
                <w:lang w:eastAsia="en-AU"/>
              </w:rPr>
            </w:pPr>
            <w:r w:rsidRPr="00E947A3">
              <w:rPr>
                <w:sz w:val="20"/>
                <w:lang w:eastAsia="en-AU"/>
              </w:rPr>
              <w:t>To identify how national and international environmental issues are affecting or could affect the organisation.</w:t>
            </w:r>
          </w:p>
          <w:p w14:paraId="2C1E5F36" w14:textId="77777777" w:rsidR="004D4DFB" w:rsidRPr="00E947A3" w:rsidRDefault="004D4DFB" w:rsidP="00365E76">
            <w:pPr>
              <w:pStyle w:val="BodyText"/>
              <w:rPr>
                <w:sz w:val="20"/>
                <w:lang w:eastAsia="en-AU"/>
              </w:rPr>
            </w:pPr>
            <w:r w:rsidRPr="00E947A3">
              <w:rPr>
                <w:sz w:val="20"/>
                <w:lang w:eastAsia="en-AU"/>
              </w:rPr>
              <w:t>These issues could include environmental laws, the geographical location of the organisation, climate change and interested party views on environmental issues.</w:t>
            </w:r>
          </w:p>
        </w:tc>
      </w:tr>
    </w:tbl>
    <w:p w14:paraId="79821777" w14:textId="77777777" w:rsidR="004D4DFB" w:rsidRPr="00E35477" w:rsidRDefault="004D4DFB" w:rsidP="004D4DFB">
      <w:pPr>
        <w:pStyle w:val="BodyText"/>
        <w:rPr>
          <w:sz w:val="22"/>
          <w:szCs w:val="22"/>
          <w:lang w:eastAsia="en-AU"/>
        </w:rPr>
        <w:sectPr w:rsidR="004D4DFB" w:rsidRPr="00E35477" w:rsidSect="004E031F">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211" w:right="851" w:bottom="1135" w:left="851" w:header="284" w:footer="284" w:gutter="0"/>
          <w:cols w:space="284"/>
          <w:docGrid w:linePitch="360"/>
        </w:sectPr>
      </w:pPr>
      <w:r w:rsidRPr="00E35477">
        <w:rPr>
          <w:sz w:val="22"/>
          <w:szCs w:val="22"/>
          <w:lang w:eastAsia="en-AU"/>
        </w:rPr>
        <w:t xml:space="preserve">The </w:t>
      </w:r>
      <w:r>
        <w:rPr>
          <w:sz w:val="22"/>
          <w:szCs w:val="22"/>
          <w:lang w:eastAsia="en-AU"/>
        </w:rPr>
        <w:t>Standard recommends monitoring these areas</w:t>
      </w:r>
      <w:r w:rsidRPr="00E35477">
        <w:rPr>
          <w:sz w:val="22"/>
          <w:szCs w:val="22"/>
          <w:lang w:eastAsia="en-AU"/>
        </w:rPr>
        <w:t xml:space="preserve"> when conducting environmental scanning:</w:t>
      </w:r>
    </w:p>
    <w:p w14:paraId="0ECB202D" w14:textId="77777777" w:rsidR="004D4DFB" w:rsidRPr="00E35477" w:rsidRDefault="004D4DFB" w:rsidP="004D4DFB">
      <w:pPr>
        <w:pStyle w:val="ListBullet"/>
        <w:rPr>
          <w:sz w:val="22"/>
          <w:szCs w:val="22"/>
        </w:rPr>
      </w:pPr>
      <w:r w:rsidRPr="00E35477">
        <w:rPr>
          <w:sz w:val="22"/>
          <w:szCs w:val="22"/>
        </w:rPr>
        <w:t>Newspapers and news sites</w:t>
      </w:r>
    </w:p>
    <w:p w14:paraId="219E2036" w14:textId="77777777" w:rsidR="004D4DFB" w:rsidRPr="00E35477" w:rsidRDefault="004D4DFB" w:rsidP="004D4DFB">
      <w:pPr>
        <w:pStyle w:val="ListBullet"/>
        <w:rPr>
          <w:sz w:val="22"/>
          <w:szCs w:val="22"/>
        </w:rPr>
      </w:pPr>
      <w:r w:rsidRPr="00E35477">
        <w:rPr>
          <w:sz w:val="22"/>
          <w:szCs w:val="22"/>
        </w:rPr>
        <w:t>Websites</w:t>
      </w:r>
    </w:p>
    <w:p w14:paraId="4A46847E" w14:textId="77777777" w:rsidR="004D4DFB" w:rsidRPr="00E35477" w:rsidRDefault="004D4DFB" w:rsidP="004D4DFB">
      <w:pPr>
        <w:pStyle w:val="ListBullet"/>
        <w:rPr>
          <w:sz w:val="22"/>
          <w:szCs w:val="22"/>
        </w:rPr>
      </w:pPr>
      <w:r w:rsidRPr="00E35477">
        <w:rPr>
          <w:sz w:val="22"/>
          <w:szCs w:val="22"/>
        </w:rPr>
        <w:t>Social media platforms and blogs</w:t>
      </w:r>
    </w:p>
    <w:p w14:paraId="0E55BD8D" w14:textId="77777777" w:rsidR="004D4DFB" w:rsidRPr="00E35477" w:rsidRDefault="004D4DFB" w:rsidP="004D4DFB">
      <w:pPr>
        <w:pStyle w:val="ListBullet"/>
        <w:rPr>
          <w:sz w:val="22"/>
          <w:szCs w:val="22"/>
        </w:rPr>
      </w:pPr>
      <w:r w:rsidRPr="00E35477">
        <w:rPr>
          <w:sz w:val="22"/>
          <w:szCs w:val="22"/>
        </w:rPr>
        <w:t>Podcasts</w:t>
      </w:r>
    </w:p>
    <w:p w14:paraId="0A5593A8" w14:textId="77777777" w:rsidR="004D4DFB" w:rsidRPr="00E35477" w:rsidRDefault="004D4DFB" w:rsidP="004D4DFB">
      <w:pPr>
        <w:pStyle w:val="ListBullet"/>
        <w:rPr>
          <w:sz w:val="22"/>
          <w:szCs w:val="22"/>
        </w:rPr>
      </w:pPr>
      <w:r w:rsidRPr="00E35477">
        <w:rPr>
          <w:sz w:val="22"/>
          <w:szCs w:val="22"/>
        </w:rPr>
        <w:t>Industry journals, magazines and books</w:t>
      </w:r>
    </w:p>
    <w:p w14:paraId="100E47CF" w14:textId="77777777" w:rsidR="004D4DFB" w:rsidRPr="00E35477" w:rsidRDefault="004D4DFB" w:rsidP="004D4DFB">
      <w:pPr>
        <w:pStyle w:val="ListBullet"/>
        <w:rPr>
          <w:sz w:val="22"/>
          <w:szCs w:val="22"/>
        </w:rPr>
      </w:pPr>
      <w:r w:rsidRPr="00E35477">
        <w:rPr>
          <w:sz w:val="22"/>
          <w:szCs w:val="22"/>
        </w:rPr>
        <w:t>Reports and surveys</w:t>
      </w:r>
    </w:p>
    <w:p w14:paraId="0EE59762" w14:textId="77777777" w:rsidR="004D4DFB" w:rsidRPr="00E35477" w:rsidRDefault="004D4DFB" w:rsidP="004D4DFB">
      <w:pPr>
        <w:pStyle w:val="ListBullet"/>
        <w:rPr>
          <w:sz w:val="22"/>
          <w:szCs w:val="22"/>
        </w:rPr>
      </w:pPr>
      <w:r w:rsidRPr="00E35477">
        <w:rPr>
          <w:sz w:val="22"/>
          <w:szCs w:val="22"/>
        </w:rPr>
        <w:t>Interviews</w:t>
      </w:r>
    </w:p>
    <w:p w14:paraId="18ED5382" w14:textId="77777777" w:rsidR="004D4DFB" w:rsidRPr="00E35477" w:rsidRDefault="004D4DFB" w:rsidP="004D4DFB">
      <w:pPr>
        <w:pStyle w:val="ListBullet"/>
        <w:rPr>
          <w:sz w:val="22"/>
          <w:szCs w:val="22"/>
        </w:rPr>
        <w:sectPr w:rsidR="004D4DFB" w:rsidRPr="00E35477" w:rsidSect="002F6CE1">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211" w:right="851" w:bottom="1758" w:left="851" w:header="284" w:footer="284" w:gutter="0"/>
          <w:cols w:num="2" w:space="284"/>
          <w:docGrid w:linePitch="360"/>
        </w:sectPr>
      </w:pPr>
      <w:r w:rsidRPr="00E35477">
        <w:rPr>
          <w:sz w:val="22"/>
          <w:szCs w:val="22"/>
        </w:rPr>
        <w:t>Presentations</w:t>
      </w:r>
    </w:p>
    <w:p w14:paraId="63A971F3" w14:textId="77777777" w:rsidR="004D4DFB" w:rsidRPr="00B224A4" w:rsidRDefault="004D4DFB" w:rsidP="004D4DFB">
      <w:pPr>
        <w:pStyle w:val="BodyText"/>
        <w:rPr>
          <w:lang w:eastAsia="en-AU"/>
        </w:rPr>
      </w:pPr>
    </w:p>
    <w:p w14:paraId="76855B4E" w14:textId="77777777" w:rsidR="004D4DFB" w:rsidRPr="00050253" w:rsidRDefault="004D4DFB" w:rsidP="004D4DFB">
      <w:pPr>
        <w:pStyle w:val="IntroFeatureText"/>
        <w:numPr>
          <w:ilvl w:val="0"/>
          <w:numId w:val="43"/>
        </w:numPr>
      </w:pPr>
      <w:r>
        <w:t xml:space="preserve">Key integrity areas – </w:t>
      </w:r>
      <w:r>
        <w:br/>
        <w:t>conflicts of interest and gifts, benefits and hospitality</w:t>
      </w:r>
    </w:p>
    <w:p w14:paraId="750CABFB" w14:textId="77777777" w:rsidR="004D4DFB" w:rsidRDefault="004D4DFB" w:rsidP="004D4DFB">
      <w:pPr>
        <w:pStyle w:val="Heading2"/>
      </w:pPr>
      <w:r>
        <w:t>About this factsheet</w:t>
      </w:r>
    </w:p>
    <w:p w14:paraId="022EA4B6" w14:textId="77777777" w:rsidR="004D4DFB" w:rsidRPr="00E35477" w:rsidRDefault="004D4DFB" w:rsidP="004D4DFB">
      <w:pPr>
        <w:pStyle w:val="BodyText"/>
        <w:rPr>
          <w:sz w:val="22"/>
          <w:szCs w:val="22"/>
          <w:lang w:eastAsia="en-AU"/>
        </w:rPr>
      </w:pPr>
      <w:r w:rsidRPr="00E35477">
        <w:rPr>
          <w:sz w:val="22"/>
          <w:szCs w:val="22"/>
          <w:lang w:eastAsia="en-AU"/>
        </w:rPr>
        <w:t xml:space="preserve">This factsheet provides guidance on two key integrity topics: conflicts of interest, and gifts, benefits and hospitality. Public sector employees have important obligations to declare any conflicts of interest or offers of gifts, benefits and hospitality, and agencies are required to have processes in place to ensure effective management and record-keeping. The department </w:t>
      </w:r>
      <w:r>
        <w:rPr>
          <w:sz w:val="22"/>
          <w:szCs w:val="22"/>
          <w:lang w:eastAsia="en-AU"/>
        </w:rPr>
        <w:t>will provide</w:t>
      </w:r>
      <w:r w:rsidRPr="00E35477">
        <w:rPr>
          <w:sz w:val="22"/>
          <w:szCs w:val="22"/>
          <w:lang w:eastAsia="en-AU"/>
        </w:rPr>
        <w:t xml:space="preserve"> further information on these topics in 2022. This factsheet serves as a starting</w:t>
      </w:r>
      <w:r>
        <w:rPr>
          <w:sz w:val="22"/>
          <w:szCs w:val="22"/>
          <w:lang w:eastAsia="en-AU"/>
        </w:rPr>
        <w:t xml:space="preserve"> </w:t>
      </w:r>
      <w:r w:rsidRPr="00E35477">
        <w:rPr>
          <w:sz w:val="22"/>
          <w:szCs w:val="22"/>
          <w:lang w:eastAsia="en-AU"/>
        </w:rPr>
        <w:t>point to complement your communications strategy and key messages for staff.</w:t>
      </w:r>
    </w:p>
    <w:p w14:paraId="52719C94" w14:textId="77777777" w:rsidR="004D4DFB" w:rsidRPr="00050253" w:rsidRDefault="004D4DFB" w:rsidP="004D4DFB">
      <w:pPr>
        <w:pStyle w:val="Heading2"/>
      </w:pPr>
      <w:r w:rsidRPr="00420D30">
        <w:rPr>
          <w:noProof/>
          <w:szCs w:val="22"/>
        </w:rPr>
        <mc:AlternateContent>
          <mc:Choice Requires="wpg">
            <w:drawing>
              <wp:anchor distT="0" distB="0" distL="114300" distR="114300" simplePos="0" relativeHeight="251663360" behindDoc="0" locked="0" layoutInCell="1" allowOverlap="1" wp14:anchorId="5AA71841" wp14:editId="575A6063">
                <wp:simplePos x="0" y="0"/>
                <wp:positionH relativeFrom="margin">
                  <wp:align>right</wp:align>
                </wp:positionH>
                <wp:positionV relativeFrom="paragraph">
                  <wp:posOffset>304074</wp:posOffset>
                </wp:positionV>
                <wp:extent cx="2634343" cy="1491343"/>
                <wp:effectExtent l="0" t="0" r="0" b="0"/>
                <wp:wrapSquare wrapText="bothSides"/>
                <wp:docPr id="46" name="Group 3" descr="A conflict of interest occurs when a public officer's private interests conflict with their public duties. This diagram shows a venn diagram with a figure situated between public duties on one side, and private interests on the other."/>
                <wp:cNvGraphicFramePr/>
                <a:graphic xmlns:a="http://schemas.openxmlformats.org/drawingml/2006/main">
                  <a:graphicData uri="http://schemas.microsoft.com/office/word/2010/wordprocessingGroup">
                    <wpg:wgp>
                      <wpg:cNvGrpSpPr/>
                      <wpg:grpSpPr>
                        <a:xfrm>
                          <a:off x="0" y="0"/>
                          <a:ext cx="2634343" cy="1491343"/>
                          <a:chOff x="1" y="0"/>
                          <a:chExt cx="3496844" cy="1937657"/>
                        </a:xfrm>
                      </wpg:grpSpPr>
                      <pic:pic xmlns:pic="http://schemas.openxmlformats.org/drawingml/2006/picture">
                        <pic:nvPicPr>
                          <pic:cNvPr id="105" name="Picture 47"/>
                          <pic:cNvPicPr>
                            <a:picLocks noChangeAspect="1"/>
                          </pic:cNvPicPr>
                        </pic:nvPicPr>
                        <pic:blipFill rotWithShape="1">
                          <a:blip r:embed="rId40"/>
                          <a:srcRect r="3026"/>
                          <a:stretch/>
                        </pic:blipFill>
                        <pic:spPr>
                          <a:xfrm>
                            <a:off x="1" y="0"/>
                            <a:ext cx="3496844" cy="1937657"/>
                          </a:xfrm>
                          <a:prstGeom prst="rect">
                            <a:avLst/>
                          </a:prstGeom>
                        </pic:spPr>
                      </pic:pic>
                      <pic:pic xmlns:pic="http://schemas.openxmlformats.org/drawingml/2006/picture">
                        <pic:nvPicPr>
                          <pic:cNvPr id="110" name="Graphic 32" descr="User"/>
                          <pic:cNvPicPr>
                            <a:picLocks noChangeAspect="1"/>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1591864" y="672294"/>
                            <a:ext cx="514416" cy="5144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F963A0" id="Group 3" o:spid="_x0000_s1026" alt="A conflict of interest occurs when a public officer's private interests conflict with their public duties. This diagram shows a venn diagram with a figure situated between public duties on one side, and private interests on the other." style="position:absolute;margin-left:156.25pt;margin-top:23.95pt;width:207.45pt;height:117.45pt;z-index:251663360;mso-position-horizontal:right;mso-position-horizontal-relative:margin;mso-width-relative:margin;mso-height-relative:margin" coordorigin="" coordsize="34968,19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width:34968;height:19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">
                  <v:imagedata r:id="rId43" o:title="" cropright="1983f"/>
                </v:shape>
                <v:shape id="Graphic 32" o:spid="_x0000_s1028" type="#_x0000_t75" alt="User" style="position:absolute;left:15918;top:6722;width:5144;height:5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">
                  <v:imagedata r:id="rId44" o:title="User"/>
                </v:shape>
                <w10:wrap type="square" anchorx="margin"/>
              </v:group>
            </w:pict>
          </mc:Fallback>
        </mc:AlternateContent>
      </w:r>
      <w:r>
        <w:t>Conflict of interest</w:t>
      </w:r>
    </w:p>
    <w:p w14:paraId="6B90B807" w14:textId="77777777" w:rsidR="004D4DFB" w:rsidRPr="004A4BB7" w:rsidRDefault="004D4DFB" w:rsidP="004D4DFB">
      <w:pPr>
        <w:pStyle w:val="BodyText"/>
        <w:jc w:val="both"/>
        <w:rPr>
          <w:sz w:val="22"/>
          <w:szCs w:val="22"/>
        </w:rPr>
      </w:pPr>
      <w:r w:rsidRPr="004A4BB7">
        <w:rPr>
          <w:sz w:val="22"/>
          <w:szCs w:val="22"/>
        </w:rPr>
        <w:t>Conflicts of interest occur when a public officer has private interests that may influence, or could be seen to influence, their ability to act impartially and in the public interest. Conflicts of interests can be actual, potential or perceived, with all types carrying risks and requiring declaration and management. Conflicts of interest can be direct – relating to a public officer’s own interests – or indirect – relating to the interests of others, such as friends or family members. They can also be financial or non-financial.</w:t>
      </w:r>
      <w:r w:rsidRPr="00420D30">
        <w:rPr>
          <w:rFonts w:cs="Arial"/>
          <w:noProof/>
          <w:lang w:eastAsia="en-AU"/>
        </w:rPr>
        <w:t xml:space="preserve"> </w:t>
      </w:r>
    </w:p>
    <w:p w14:paraId="29F0C25B" w14:textId="77777777" w:rsidR="004D4DFB" w:rsidRPr="004A4BB7" w:rsidRDefault="004D4DFB" w:rsidP="004D4DFB">
      <w:pPr>
        <w:pStyle w:val="BodyText"/>
        <w:rPr>
          <w:sz w:val="22"/>
          <w:szCs w:val="22"/>
        </w:rPr>
      </w:pPr>
      <w:r w:rsidRPr="004A4BB7">
        <w:rPr>
          <w:sz w:val="22"/>
          <w:szCs w:val="22"/>
        </w:rPr>
        <w:t xml:space="preserve">Encountering a conflict of interest is not uncommon and isn’t necessarily a problem, so long as it is declared and managed effectively. Having a conflict of interest does not automatically mean that corruption is involved, and most can be managed without changing roles or functions. The VPSC has a </w:t>
      </w:r>
      <w:hyperlink r:id="rId45" w:history="1">
        <w:r w:rsidRPr="004A4BB7">
          <w:rPr>
            <w:rStyle w:val="Hyperlink"/>
            <w:sz w:val="22"/>
            <w:szCs w:val="22"/>
          </w:rPr>
          <w:t>model policy and declaration form</w:t>
        </w:r>
      </w:hyperlink>
      <w:r w:rsidRPr="004A4BB7">
        <w:rPr>
          <w:sz w:val="22"/>
          <w:szCs w:val="22"/>
        </w:rPr>
        <w:t xml:space="preserve"> that your agency should adapt and implement if processes are not already in place.</w:t>
      </w:r>
    </w:p>
    <w:p w14:paraId="145CE06C" w14:textId="77777777" w:rsidR="004D4DFB" w:rsidRPr="004A4BB7" w:rsidRDefault="004D4DFB" w:rsidP="004D4DFB">
      <w:pPr>
        <w:pStyle w:val="BodyText"/>
        <w:rPr>
          <w:sz w:val="22"/>
          <w:szCs w:val="22"/>
        </w:rPr>
      </w:pPr>
      <w:r>
        <w:rPr>
          <w:sz w:val="22"/>
          <w:szCs w:val="22"/>
        </w:rPr>
        <w:br/>
      </w:r>
      <w:r w:rsidRPr="004A4BB7">
        <w:rPr>
          <w:sz w:val="22"/>
          <w:szCs w:val="22"/>
        </w:rPr>
        <w:t xml:space="preserve">Conflicts of interest can occur in any area </w:t>
      </w:r>
      <w:r>
        <w:rPr>
          <w:sz w:val="22"/>
          <w:szCs w:val="22"/>
        </w:rPr>
        <w:t>of an organisation.</w:t>
      </w:r>
      <w:r w:rsidRPr="004A4BB7">
        <w:rPr>
          <w:sz w:val="22"/>
          <w:szCs w:val="22"/>
        </w:rPr>
        <w:t xml:space="preserve"> Some examples include:</w:t>
      </w:r>
    </w:p>
    <w:p w14:paraId="4A1A4E06" w14:textId="77777777" w:rsidR="004D4DFB" w:rsidRPr="004A4BB7" w:rsidRDefault="004D4DFB" w:rsidP="004D4DFB">
      <w:pPr>
        <w:pStyle w:val="ListBullet"/>
        <w:tabs>
          <w:tab w:val="clear" w:pos="340"/>
          <w:tab w:val="num" w:pos="170"/>
        </w:tabs>
        <w:ind w:left="170"/>
        <w:rPr>
          <w:sz w:val="22"/>
          <w:szCs w:val="22"/>
        </w:rPr>
      </w:pPr>
      <w:r w:rsidRPr="004A4BB7">
        <w:rPr>
          <w:sz w:val="22"/>
          <w:szCs w:val="22"/>
        </w:rPr>
        <w:t xml:space="preserve">In the </w:t>
      </w:r>
      <w:r w:rsidRPr="004A4BB7">
        <w:rPr>
          <w:b/>
          <w:bCs/>
          <w:sz w:val="22"/>
          <w:szCs w:val="22"/>
        </w:rPr>
        <w:t>Finance</w:t>
      </w:r>
      <w:r w:rsidRPr="004A4BB7">
        <w:rPr>
          <w:sz w:val="22"/>
          <w:szCs w:val="22"/>
        </w:rPr>
        <w:t xml:space="preserve"> area, particularly during the procurement or grants management process. A public officer may have an existing relationship with a supplier or contractor which could lead to biased decision-making and allocation of public funds</w:t>
      </w:r>
    </w:p>
    <w:p w14:paraId="6E301E42" w14:textId="77777777" w:rsidR="004D4DFB" w:rsidRPr="004A4BB7" w:rsidRDefault="004D4DFB" w:rsidP="004D4DFB">
      <w:pPr>
        <w:pStyle w:val="ListBullet"/>
        <w:tabs>
          <w:tab w:val="clear" w:pos="340"/>
          <w:tab w:val="num" w:pos="170"/>
        </w:tabs>
        <w:ind w:left="170"/>
        <w:rPr>
          <w:sz w:val="22"/>
          <w:szCs w:val="22"/>
        </w:rPr>
      </w:pPr>
      <w:r w:rsidRPr="004A4BB7">
        <w:rPr>
          <w:sz w:val="22"/>
          <w:szCs w:val="22"/>
        </w:rPr>
        <w:t xml:space="preserve">In </w:t>
      </w:r>
      <w:r w:rsidRPr="004A4BB7">
        <w:rPr>
          <w:b/>
          <w:bCs/>
          <w:sz w:val="22"/>
          <w:szCs w:val="22"/>
        </w:rPr>
        <w:t>Employment</w:t>
      </w:r>
      <w:r w:rsidRPr="004A4BB7">
        <w:rPr>
          <w:sz w:val="22"/>
          <w:szCs w:val="22"/>
        </w:rPr>
        <w:t>, including recruitment, or staff engaging in outside work</w:t>
      </w:r>
    </w:p>
    <w:p w14:paraId="4705C143" w14:textId="77777777" w:rsidR="004D4DFB" w:rsidRPr="004A4BB7" w:rsidRDefault="004D4DFB" w:rsidP="004D4DFB">
      <w:pPr>
        <w:pStyle w:val="ListBullet"/>
        <w:tabs>
          <w:tab w:val="clear" w:pos="340"/>
          <w:tab w:val="num" w:pos="170"/>
        </w:tabs>
        <w:ind w:left="170"/>
        <w:rPr>
          <w:sz w:val="22"/>
          <w:szCs w:val="22"/>
        </w:rPr>
      </w:pPr>
      <w:r w:rsidRPr="004A4BB7">
        <w:rPr>
          <w:b/>
          <w:bCs/>
          <w:sz w:val="22"/>
          <w:szCs w:val="22"/>
        </w:rPr>
        <w:t>Offers</w:t>
      </w:r>
      <w:r w:rsidRPr="004A4BB7">
        <w:rPr>
          <w:sz w:val="22"/>
          <w:szCs w:val="22"/>
        </w:rPr>
        <w:t xml:space="preserve"> of gifts, benefits and hospitality, or sponsorship offers</w:t>
      </w:r>
    </w:p>
    <w:p w14:paraId="42D407C6" w14:textId="77777777" w:rsidR="004D4DFB" w:rsidRDefault="004D4DFB" w:rsidP="004D4DFB">
      <w:pPr>
        <w:pStyle w:val="ListBullet"/>
        <w:tabs>
          <w:tab w:val="clear" w:pos="340"/>
          <w:tab w:val="num" w:pos="170"/>
        </w:tabs>
        <w:ind w:left="170"/>
        <w:rPr>
          <w:sz w:val="22"/>
          <w:szCs w:val="22"/>
        </w:rPr>
      </w:pPr>
      <w:r w:rsidRPr="004A4BB7">
        <w:rPr>
          <w:b/>
          <w:bCs/>
          <w:sz w:val="22"/>
          <w:szCs w:val="22"/>
        </w:rPr>
        <w:t>Relationships</w:t>
      </w:r>
      <w:r w:rsidRPr="004A4BB7">
        <w:rPr>
          <w:sz w:val="22"/>
          <w:szCs w:val="22"/>
        </w:rPr>
        <w:t xml:space="preserve"> with family friends and associates, or a consensual personal relationship in the workplace.</w:t>
      </w:r>
    </w:p>
    <w:p w14:paraId="5B3B0800" w14:textId="77777777" w:rsidR="004D4DFB" w:rsidRPr="004A4BB7" w:rsidRDefault="004D4DFB" w:rsidP="004D4DFB">
      <w:pPr>
        <w:pStyle w:val="ListBullet"/>
        <w:tabs>
          <w:tab w:val="clear" w:pos="340"/>
          <w:tab w:val="num" w:pos="170"/>
        </w:tabs>
        <w:ind w:left="170"/>
        <w:rPr>
          <w:sz w:val="22"/>
          <w:szCs w:val="22"/>
        </w:rPr>
      </w:pPr>
      <w:r>
        <w:rPr>
          <w:b/>
          <w:bCs/>
          <w:sz w:val="22"/>
          <w:szCs w:val="22"/>
        </w:rPr>
        <w:t>Exercise of powers and decision-making</w:t>
      </w:r>
      <w:r>
        <w:rPr>
          <w:sz w:val="22"/>
          <w:szCs w:val="22"/>
        </w:rPr>
        <w:t xml:space="preserve"> through the exercise of a statutory function on behalf of the entity, for example the issuing of licenses or permits.</w:t>
      </w:r>
    </w:p>
    <w:p w14:paraId="02AED660" w14:textId="77777777" w:rsidR="004D4DFB" w:rsidRPr="004A4BB7" w:rsidRDefault="004D4DFB" w:rsidP="004D4DFB">
      <w:pPr>
        <w:pStyle w:val="BodyText"/>
        <w:rPr>
          <w:sz w:val="22"/>
          <w:szCs w:val="22"/>
        </w:rPr>
      </w:pPr>
      <w:r w:rsidRPr="004A4BB7">
        <w:rPr>
          <w:sz w:val="22"/>
          <w:szCs w:val="22"/>
        </w:rPr>
        <w:t xml:space="preserve">Undisclosed conflicts of interest can have serious consequences – including legal, reputational and financial – for both the individual and the public entity. </w:t>
      </w:r>
      <w:r>
        <w:rPr>
          <w:sz w:val="22"/>
          <w:szCs w:val="22"/>
        </w:rPr>
        <w:t>As the most common underlying feature of integrity breaches, good conflict of interest management is a key prevention and detection mechanism.</w:t>
      </w:r>
      <w:r w:rsidRPr="004A4BB7">
        <w:rPr>
          <w:sz w:val="22"/>
          <w:szCs w:val="22"/>
        </w:rPr>
        <w:t xml:space="preserve"> It is important for all staff to feel safe and supported in declaring conflicts of interest as they arise to ensure they can be managed effectively.</w:t>
      </w:r>
    </w:p>
    <w:p w14:paraId="0862C359" w14:textId="77777777" w:rsidR="004D4DFB" w:rsidRDefault="004D4DFB" w:rsidP="004D4DFB">
      <w:pPr>
        <w:pStyle w:val="Heading2"/>
      </w:pPr>
    </w:p>
    <w:p w14:paraId="4FECCFBA" w14:textId="77777777" w:rsidR="004D4DFB" w:rsidRPr="00050253" w:rsidRDefault="004D4DFB" w:rsidP="004D4DFB">
      <w:pPr>
        <w:pStyle w:val="Heading2"/>
      </w:pPr>
      <w:r>
        <w:t>Gifts, benefits and hospitality</w:t>
      </w:r>
    </w:p>
    <w:p w14:paraId="4AE9EB5A" w14:textId="77777777" w:rsidR="004D4DFB" w:rsidRPr="004A4BB7" w:rsidRDefault="004D4DFB" w:rsidP="004D4DFB">
      <w:pPr>
        <w:pStyle w:val="BodyText"/>
        <w:rPr>
          <w:sz w:val="22"/>
          <w:szCs w:val="22"/>
        </w:rPr>
      </w:pPr>
      <w:r w:rsidRPr="004A4BB7">
        <w:rPr>
          <w:sz w:val="22"/>
          <w:szCs w:val="22"/>
        </w:rPr>
        <w:t>Both offers of, and provision of gifts, benefits and hospitality can create integrity risks. VPSC</w:t>
      </w:r>
      <w:r>
        <w:rPr>
          <w:sz w:val="22"/>
          <w:szCs w:val="22"/>
        </w:rPr>
        <w:t xml:space="preserve"> requires</w:t>
      </w:r>
      <w:r w:rsidRPr="004A4BB7">
        <w:rPr>
          <w:sz w:val="22"/>
          <w:szCs w:val="22"/>
        </w:rPr>
        <w:t xml:space="preserve"> that employees must never seek or solicit gifts, benefits or hospitality, and must refuse all offers of gifts, benefits and hospitality that:</w:t>
      </w:r>
    </w:p>
    <w:p w14:paraId="0AF6AF9E" w14:textId="77777777" w:rsidR="004D4DFB" w:rsidRPr="004A4BB7" w:rsidRDefault="004D4DFB" w:rsidP="004D4DFB">
      <w:pPr>
        <w:pStyle w:val="ListBullet"/>
        <w:tabs>
          <w:tab w:val="clear" w:pos="340"/>
          <w:tab w:val="num" w:pos="170"/>
        </w:tabs>
        <w:ind w:left="170"/>
        <w:rPr>
          <w:sz w:val="22"/>
          <w:szCs w:val="22"/>
        </w:rPr>
      </w:pPr>
      <w:r w:rsidRPr="004A4BB7">
        <w:rPr>
          <w:sz w:val="22"/>
          <w:szCs w:val="22"/>
        </w:rPr>
        <w:t>Are money, or items that are used in a similar way to money such as vouchers</w:t>
      </w:r>
    </w:p>
    <w:p w14:paraId="34BC04A9" w14:textId="77777777" w:rsidR="004D4DFB" w:rsidRPr="004A4BB7" w:rsidRDefault="004D4DFB" w:rsidP="004D4DFB">
      <w:pPr>
        <w:pStyle w:val="ListBullet"/>
        <w:tabs>
          <w:tab w:val="clear" w:pos="340"/>
          <w:tab w:val="num" w:pos="170"/>
        </w:tabs>
        <w:ind w:left="170"/>
        <w:rPr>
          <w:sz w:val="22"/>
          <w:szCs w:val="22"/>
        </w:rPr>
      </w:pPr>
      <w:r w:rsidRPr="004A4BB7">
        <w:rPr>
          <w:sz w:val="22"/>
          <w:szCs w:val="22"/>
        </w:rPr>
        <w:t>May give rise to an actual, potential or perceived conflict of interest</w:t>
      </w:r>
    </w:p>
    <w:p w14:paraId="2C0B8D14" w14:textId="77777777" w:rsidR="004D4DFB" w:rsidRPr="004A4BB7" w:rsidRDefault="004D4DFB" w:rsidP="004D4DFB">
      <w:pPr>
        <w:pStyle w:val="ListBullet"/>
        <w:tabs>
          <w:tab w:val="clear" w:pos="340"/>
          <w:tab w:val="num" w:pos="170"/>
        </w:tabs>
        <w:ind w:left="170"/>
        <w:rPr>
          <w:sz w:val="22"/>
          <w:szCs w:val="22"/>
        </w:rPr>
      </w:pPr>
      <w:r w:rsidRPr="004A4BB7">
        <w:rPr>
          <w:sz w:val="22"/>
          <w:szCs w:val="22"/>
        </w:rPr>
        <w:t>May adversely affect their standing as a public official or which may bring their public sector employer or the public sector into disrepute; or</w:t>
      </w:r>
    </w:p>
    <w:p w14:paraId="52300F42" w14:textId="77777777" w:rsidR="004D4DFB" w:rsidRPr="004A4BB7" w:rsidRDefault="004D4DFB" w:rsidP="004D4DFB">
      <w:pPr>
        <w:pStyle w:val="ListBullet"/>
        <w:tabs>
          <w:tab w:val="clear" w:pos="340"/>
          <w:tab w:val="num" w:pos="170"/>
        </w:tabs>
        <w:ind w:left="170"/>
        <w:rPr>
          <w:sz w:val="22"/>
          <w:szCs w:val="22"/>
        </w:rPr>
      </w:pPr>
      <w:r>
        <w:rPr>
          <w:rFonts w:cs="Times New Roman"/>
          <w:noProof/>
          <w:sz w:val="22"/>
          <w:szCs w:val="22"/>
          <w:lang w:eastAsia="en-US"/>
        </w:rPr>
        <w:drawing>
          <wp:anchor distT="0" distB="0" distL="114300" distR="114300" simplePos="0" relativeHeight="251664384" behindDoc="0" locked="0" layoutInCell="1" allowOverlap="1" wp14:anchorId="41308996" wp14:editId="7E1B0E3D">
            <wp:simplePos x="0" y="0"/>
            <wp:positionH relativeFrom="column">
              <wp:posOffset>4913176</wp:posOffset>
            </wp:positionH>
            <wp:positionV relativeFrom="paragraph">
              <wp:posOffset>4354</wp:posOffset>
            </wp:positionV>
            <wp:extent cx="1403985" cy="1403985"/>
            <wp:effectExtent l="0" t="0" r="0" b="0"/>
            <wp:wrapSquare wrapText="bothSides"/>
            <wp:docPr id="101" name="Graphic 101" descr="Pres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Graphic 101" descr="Present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1403985" cy="1403985"/>
                    </a:xfrm>
                    <a:prstGeom prst="rect">
                      <a:avLst/>
                    </a:prstGeom>
                  </pic:spPr>
                </pic:pic>
              </a:graphicData>
            </a:graphic>
            <wp14:sizeRelH relativeFrom="margin">
              <wp14:pctWidth>0</wp14:pctWidth>
            </wp14:sizeRelH>
            <wp14:sizeRelV relativeFrom="margin">
              <wp14:pctHeight>0</wp14:pctHeight>
            </wp14:sizeRelV>
          </wp:anchor>
        </w:drawing>
      </w:r>
      <w:r w:rsidRPr="004A4BB7">
        <w:rPr>
          <w:sz w:val="22"/>
          <w:szCs w:val="22"/>
        </w:rPr>
        <w:t xml:space="preserve">Are non-token offers without a legitimate business </w:t>
      </w:r>
      <w:proofErr w:type="gramStart"/>
      <w:r w:rsidRPr="004A4BB7">
        <w:rPr>
          <w:sz w:val="22"/>
          <w:szCs w:val="22"/>
        </w:rPr>
        <w:t>benefit.</w:t>
      </w:r>
      <w:proofErr w:type="gramEnd"/>
    </w:p>
    <w:p w14:paraId="18C62C66" w14:textId="77777777" w:rsidR="004D4DFB" w:rsidRDefault="004D4DFB" w:rsidP="004D4DFB">
      <w:pPr>
        <w:pStyle w:val="BodyText"/>
        <w:rPr>
          <w:sz w:val="22"/>
          <w:szCs w:val="22"/>
        </w:rPr>
      </w:pPr>
      <w:r w:rsidRPr="004A4BB7">
        <w:rPr>
          <w:sz w:val="22"/>
          <w:szCs w:val="22"/>
        </w:rPr>
        <w:t xml:space="preserve">Staff must declare all non-token offers (valued at $50 or more) of gifts, benefits and hospitality, whether accepted or declined. These declarations must be included in the organisation’s register. Written approval from the employee’s manager or organisational delegate is required to accept any non-token offers </w:t>
      </w:r>
      <w:r>
        <w:rPr>
          <w:sz w:val="22"/>
          <w:szCs w:val="22"/>
        </w:rPr>
        <w:t>that have</w:t>
      </w:r>
      <w:r w:rsidRPr="004A4BB7">
        <w:rPr>
          <w:sz w:val="22"/>
          <w:szCs w:val="22"/>
        </w:rPr>
        <w:t xml:space="preserve"> a legitimate business benefit. </w:t>
      </w:r>
    </w:p>
    <w:p w14:paraId="05A1FB3B" w14:textId="77777777" w:rsidR="004D4DFB" w:rsidRPr="004A4BB7" w:rsidRDefault="004D4DFB" w:rsidP="004D4DFB">
      <w:pPr>
        <w:pStyle w:val="BodyText"/>
        <w:rPr>
          <w:sz w:val="22"/>
          <w:szCs w:val="22"/>
        </w:rPr>
      </w:pPr>
      <w:r>
        <w:rPr>
          <w:sz w:val="22"/>
          <w:szCs w:val="22"/>
        </w:rPr>
        <w:t xml:space="preserve">There are further obligations for the provision of gifts, benefits and hospitality, and for heads of public sector organisations. Staff are encouraged to refer to the </w:t>
      </w:r>
      <w:hyperlink r:id="rId48" w:history="1">
        <w:r w:rsidRPr="00734059">
          <w:rPr>
            <w:rStyle w:val="Hyperlink"/>
            <w:sz w:val="22"/>
            <w:szCs w:val="22"/>
          </w:rPr>
          <w:t>VPSC’s suite of resources</w:t>
        </w:r>
      </w:hyperlink>
      <w:r>
        <w:rPr>
          <w:sz w:val="22"/>
          <w:szCs w:val="22"/>
        </w:rPr>
        <w:t xml:space="preserve"> for further guidance.</w:t>
      </w:r>
    </w:p>
    <w:p w14:paraId="322FC66C" w14:textId="77777777" w:rsidR="004D4DFB" w:rsidRPr="00734059" w:rsidRDefault="004D4DFB" w:rsidP="004D4DFB">
      <w:pPr>
        <w:pStyle w:val="ListBullet"/>
        <w:numPr>
          <w:ilvl w:val="0"/>
          <w:numId w:val="0"/>
        </w:numPr>
        <w:spacing w:line="240" w:lineRule="auto"/>
        <w:rPr>
          <w:rFonts w:cs="Times New Roman"/>
          <w:sz w:val="22"/>
          <w:szCs w:val="22"/>
          <w:lang w:eastAsia="en-US"/>
        </w:rPr>
      </w:pPr>
      <w:r w:rsidRPr="00734059">
        <w:rPr>
          <w:sz w:val="22"/>
          <w:szCs w:val="22"/>
        </w:rPr>
        <w:t xml:space="preserve">The department’s </w:t>
      </w:r>
      <w:r>
        <w:rPr>
          <w:sz w:val="22"/>
          <w:szCs w:val="22"/>
        </w:rPr>
        <w:t xml:space="preserve">default </w:t>
      </w:r>
      <w:r w:rsidRPr="00734059">
        <w:rPr>
          <w:sz w:val="22"/>
          <w:szCs w:val="22"/>
        </w:rPr>
        <w:t xml:space="preserve">position is </w:t>
      </w:r>
      <w:r>
        <w:rPr>
          <w:sz w:val="22"/>
          <w:szCs w:val="22"/>
        </w:rPr>
        <w:t>that staff should</w:t>
      </w:r>
      <w:r w:rsidRPr="00734059">
        <w:rPr>
          <w:sz w:val="22"/>
          <w:szCs w:val="22"/>
        </w:rPr>
        <w:t xml:space="preserve"> decline all offers of gifts, benefits and hospitality</w:t>
      </w:r>
      <w:r>
        <w:rPr>
          <w:sz w:val="22"/>
          <w:szCs w:val="22"/>
        </w:rPr>
        <w:t xml:space="preserve"> on the basis that </w:t>
      </w:r>
      <w:r w:rsidRPr="00734059">
        <w:rPr>
          <w:sz w:val="22"/>
          <w:szCs w:val="22"/>
        </w:rPr>
        <w:t>‘thanks is enough’.</w:t>
      </w:r>
      <w:r>
        <w:rPr>
          <w:sz w:val="22"/>
          <w:szCs w:val="22"/>
        </w:rPr>
        <w:t xml:space="preserve"> Portfolio entities may wish to adopt a similar approach.</w:t>
      </w:r>
    </w:p>
    <w:p w14:paraId="43DAC2CA" w14:textId="77777777" w:rsidR="00806AB6" w:rsidRDefault="00806AB6" w:rsidP="00806AB6">
      <w:pPr>
        <w:pStyle w:val="BodyText"/>
        <w:sectPr w:rsidR="00806AB6" w:rsidSect="0033793B">
          <w:headerReference w:type="even" r:id="rId49"/>
          <w:headerReference w:type="default" r:id="rId50"/>
          <w:footerReference w:type="even" r:id="rId51"/>
          <w:footerReference w:type="default" r:id="rId52"/>
          <w:headerReference w:type="first" r:id="rId53"/>
          <w:footerReference w:type="first" r:id="rId54"/>
          <w:pgSz w:w="11907" w:h="16840" w:code="9"/>
          <w:pgMar w:top="2211" w:right="737" w:bottom="1758" w:left="851" w:header="284" w:footer="284" w:gutter="0"/>
          <w:cols w:space="284"/>
          <w:titlePg/>
          <w:docGrid w:linePitch="360"/>
        </w:sectPr>
      </w:pPr>
    </w:p>
    <w:p w14:paraId="1CBBF1C3" w14:textId="61CA9012" w:rsidR="00254A01" w:rsidRPr="00050253" w:rsidRDefault="00254A01" w:rsidP="00254A01">
      <w:pPr>
        <w:pStyle w:val="BodyText"/>
      </w:pPr>
      <w:bookmarkStart w:id="1" w:name="Here"/>
      <w:bookmarkEnd w:id="1"/>
    </w:p>
    <w:p w14:paraId="5FB71391" w14:textId="3305F7BA" w:rsidR="00254A01" w:rsidRPr="000339B7" w:rsidRDefault="00254A01" w:rsidP="004D4DFB">
      <w:pPr>
        <w:pStyle w:val="CaptionImageorFigure"/>
        <w:rPr>
          <w:rStyle w:val="HiddenText"/>
          <w:color w:val="363534" w:themeColor="text1"/>
          <w:u w:val="none"/>
        </w:rPr>
      </w:pPr>
      <w:r w:rsidRPr="00050253">
        <w:t xml:space="preserve"> </w:t>
      </w:r>
    </w:p>
    <w:p w14:paraId="0D769B83" w14:textId="77777777" w:rsidR="00254A01" w:rsidRDefault="00254A01" w:rsidP="00254A01">
      <w:pPr>
        <w:pStyle w:val="BodyText"/>
      </w:pPr>
    </w:p>
    <w:p w14:paraId="1A38B168" w14:textId="77777777" w:rsidR="00254A01" w:rsidRDefault="00254A01" w:rsidP="00254A01"/>
    <w:p w14:paraId="0BFA9AD5" w14:textId="77777777"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4DBE312C" w14:textId="77777777" w:rsidTr="004D4DFB">
        <w:trPr>
          <w:trHeight w:val="2608"/>
        </w:trPr>
        <w:tc>
          <w:tcPr>
            <w:tcW w:w="5216" w:type="dxa"/>
            <w:shd w:val="clear" w:color="auto" w:fill="auto"/>
          </w:tcPr>
          <w:p w14:paraId="28128BC3" w14:textId="5F870392"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D34C4">
              <w:rPr>
                <w:noProof/>
              </w:rPr>
              <w:t>2022</w:t>
            </w:r>
            <w:r>
              <w:fldChar w:fldCharType="end"/>
            </w:r>
          </w:p>
          <w:p w14:paraId="6A887C06" w14:textId="77777777" w:rsidR="00254A01" w:rsidRDefault="00254A01" w:rsidP="00B40C2E">
            <w:pPr>
              <w:pStyle w:val="SmallBodyText"/>
            </w:pPr>
            <w:r>
              <w:rPr>
                <w:noProof/>
              </w:rPr>
              <w:drawing>
                <wp:anchor distT="0" distB="0" distL="114300" distR="36195" simplePos="0" relativeHeight="251653632" behindDoc="0" locked="1" layoutInCell="1" allowOverlap="1" wp14:anchorId="3C0B4356" wp14:editId="172312B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5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7F0DA16" w14:textId="56B6FA9C" w:rsidR="00254A01" w:rsidRPr="00780F7D" w:rsidRDefault="004D4DFB" w:rsidP="00B40C2E">
            <w:pPr>
              <w:pStyle w:val="SmallBodyText"/>
            </w:pPr>
            <w:r>
              <w:br/>
            </w:r>
            <w:r w:rsidR="00254A01" w:rsidRPr="00B97EBC">
              <w:rPr>
                <w:b/>
                <w:bCs/>
              </w:rPr>
              <w:t>ISBN</w:t>
            </w:r>
            <w:r w:rsidR="00254A01">
              <w:t xml:space="preserve"> </w:t>
            </w:r>
            <w:r>
              <w:t>978-1-76105-972-8</w:t>
            </w:r>
            <w:r w:rsidR="00254A01">
              <w:t xml:space="preserve"> </w:t>
            </w:r>
            <w:r w:rsidR="00254A01" w:rsidRPr="00780F7D">
              <w:t>(p</w:t>
            </w:r>
            <w:r w:rsidR="00B97EBC" w:rsidRPr="00780F7D">
              <w:t>df/online/MS word</w:t>
            </w:r>
            <w:r w:rsidR="00254A01" w:rsidRPr="00780F7D">
              <w:t>)</w:t>
            </w:r>
          </w:p>
          <w:p w14:paraId="1DEB7967" w14:textId="77777777" w:rsidR="00254A01" w:rsidRPr="008F559C" w:rsidRDefault="00254A01" w:rsidP="00B40C2E">
            <w:pPr>
              <w:pStyle w:val="SmallHeading"/>
            </w:pPr>
            <w:r w:rsidRPr="00C255C2">
              <w:t>Disclaimer</w:t>
            </w:r>
          </w:p>
          <w:p w14:paraId="6D9D1E1C" w14:textId="77777777" w:rsidR="00254A01" w:rsidRDefault="00254A01" w:rsidP="00B40C2E">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F991321" w14:textId="77777777" w:rsidR="00254A01" w:rsidRPr="00E97294" w:rsidRDefault="00254A01" w:rsidP="00B40C2E">
            <w:pPr>
              <w:pStyle w:val="xAccessibilityHeading"/>
            </w:pPr>
            <w:bookmarkStart w:id="3" w:name="_Accessibility"/>
            <w:bookmarkEnd w:id="3"/>
            <w:r w:rsidRPr="00E97294">
              <w:t>Accessibility</w:t>
            </w:r>
          </w:p>
          <w:p w14:paraId="6E7FB5AC" w14:textId="4BF8338D" w:rsidR="00254A01" w:rsidRDefault="00254A01" w:rsidP="00B40C2E">
            <w:pPr>
              <w:pStyle w:val="xAccessibilityText"/>
            </w:pPr>
            <w:r>
              <w:t>If you would like to receive this publication in an alternative format, please telephone the DELWP Customer Service Centre on 136186, email </w:t>
            </w:r>
            <w:hyperlink r:id="rId56" w:history="1">
              <w:r w:rsidRPr="003C5C56">
                <w:t>customer.service@delwp.vic.gov.au</w:t>
              </w:r>
            </w:hyperlink>
            <w:r w:rsidR="004D4DFB">
              <w:t xml:space="preserve"> </w:t>
            </w:r>
            <w:r>
              <w:t xml:space="preserve">or via the National Relay Service on 133 677 </w:t>
            </w:r>
            <w:hyperlink r:id="rId57" w:history="1">
              <w:r w:rsidRPr="00AE3298">
                <w:t>www.relayservice.com.au</w:t>
              </w:r>
            </w:hyperlink>
            <w:r>
              <w:t xml:space="preserve">. This document is also available on the internet at </w:t>
            </w:r>
            <w:hyperlink r:id="rId58" w:history="1">
              <w:r w:rsidRPr="00AE3298">
                <w:t>www.delwp.vic.gov.au</w:t>
              </w:r>
            </w:hyperlink>
            <w:r>
              <w:t xml:space="preserve">. </w:t>
            </w:r>
          </w:p>
          <w:p w14:paraId="34697BC6" w14:textId="77777777" w:rsidR="00254A01" w:rsidRDefault="00254A01" w:rsidP="00B40C2E">
            <w:pPr>
              <w:pStyle w:val="SmallBodyText"/>
            </w:pPr>
          </w:p>
        </w:tc>
      </w:tr>
    </w:tbl>
    <w:p w14:paraId="57E891CC" w14:textId="77777777" w:rsidR="006E1C8D" w:rsidRDefault="006E1C8D" w:rsidP="005D0B1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E8EE" w14:textId="77777777" w:rsidR="00866979" w:rsidRDefault="00866979">
      <w:r>
        <w:separator/>
      </w:r>
    </w:p>
    <w:p w14:paraId="7B62C853" w14:textId="77777777" w:rsidR="00866979" w:rsidRDefault="00866979"/>
    <w:p w14:paraId="17AC1E80" w14:textId="77777777" w:rsidR="00866979" w:rsidRDefault="00866979"/>
  </w:endnote>
  <w:endnote w:type="continuationSeparator" w:id="0">
    <w:p w14:paraId="3F64A63A" w14:textId="77777777" w:rsidR="00866979" w:rsidRDefault="00866979">
      <w:r>
        <w:continuationSeparator/>
      </w:r>
    </w:p>
    <w:p w14:paraId="1349E7E6" w14:textId="77777777" w:rsidR="00866979" w:rsidRDefault="00866979"/>
    <w:p w14:paraId="15521A74" w14:textId="77777777" w:rsidR="00866979" w:rsidRDefault="00866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4D4DFB" w14:paraId="5D376E9C" w14:textId="77777777" w:rsidTr="004E031F">
      <w:trPr>
        <w:trHeight w:val="397"/>
      </w:trPr>
      <w:tc>
        <w:tcPr>
          <w:tcW w:w="340" w:type="dxa"/>
        </w:tcPr>
        <w:p w14:paraId="3917DCF2" w14:textId="2312E55C" w:rsidR="004D4DFB" w:rsidRPr="00D55628" w:rsidRDefault="00B97EBC" w:rsidP="00DE028D">
          <w:pPr>
            <w:pStyle w:val="FooterEvenPageNumber"/>
            <w:framePr w:wrap="auto" w:vAnchor="margin" w:hAnchor="text" w:yAlign="inline"/>
          </w:pPr>
          <w:r>
            <w:rPr>
              <w:noProof/>
            </w:rPr>
            <mc:AlternateContent>
              <mc:Choice Requires="wps">
                <w:drawing>
                  <wp:anchor distT="0" distB="0" distL="114300" distR="114300" simplePos="1" relativeHeight="251737088" behindDoc="0" locked="0" layoutInCell="0" allowOverlap="1" wp14:anchorId="26F5BD09" wp14:editId="39991D0F">
                    <wp:simplePos x="0" y="10229453"/>
                    <wp:positionH relativeFrom="page">
                      <wp:posOffset>0</wp:posOffset>
                    </wp:positionH>
                    <wp:positionV relativeFrom="page">
                      <wp:posOffset>10229215</wp:posOffset>
                    </wp:positionV>
                    <wp:extent cx="7560945" cy="273050"/>
                    <wp:effectExtent l="0" t="0" r="0" b="12700"/>
                    <wp:wrapNone/>
                    <wp:docPr id="122" name="MSIPCM183945018acd9a4bf85a3a06"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982E8" w14:textId="3CCB3AA8"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F5BD09" id="_x0000_t202" coordsize="21600,21600" o:spt="202" path="m,l,21600r21600,l21600,xe">
                    <v:stroke joinstyle="miter"/>
                    <v:path gradientshapeok="t" o:connecttype="rect"/>
                  </v:shapetype>
                  <v:shape id="MSIPCM183945018acd9a4bf85a3a06"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737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" o:allowincell="f" filled="f" stroked="f" strokeweight=".5pt">
                    <v:fill o:detectmouseclick="t"/>
                    <v:textbox inset=",0,,0">
                      <w:txbxContent>
                        <w:p w14:paraId="55F982E8" w14:textId="3CCB3AA8"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r w:rsidR="004D4DFB" w:rsidRPr="00D55628">
            <w:fldChar w:fldCharType="begin"/>
          </w:r>
          <w:r w:rsidR="004D4DFB" w:rsidRPr="00D55628">
            <w:instrText xml:space="preserve"> PAGE   \* MERGEFORMAT </w:instrText>
          </w:r>
          <w:r w:rsidR="004D4DFB" w:rsidRPr="00D55628">
            <w:fldChar w:fldCharType="separate"/>
          </w:r>
          <w:r w:rsidR="004D4DFB">
            <w:rPr>
              <w:noProof/>
            </w:rPr>
            <w:t>2</w:t>
          </w:r>
          <w:r w:rsidR="004D4DFB" w:rsidRPr="00D55628">
            <w:fldChar w:fldCharType="end"/>
          </w:r>
        </w:p>
      </w:tc>
      <w:tc>
        <w:tcPr>
          <w:tcW w:w="9071" w:type="dxa"/>
        </w:tcPr>
        <w:p w14:paraId="63841571" w14:textId="77777777" w:rsidR="004D4DFB" w:rsidRPr="00D55628" w:rsidRDefault="004D4DFB" w:rsidP="00DE028D">
          <w:pPr>
            <w:pStyle w:val="FooterEven"/>
          </w:pPr>
        </w:p>
      </w:tc>
    </w:tr>
  </w:tbl>
  <w:p w14:paraId="329B395B" w14:textId="77777777" w:rsidR="004D4DFB" w:rsidRDefault="004D4DF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CEFD" w14:textId="7A2490B4" w:rsidR="00B40C2E" w:rsidRPr="00B5221E" w:rsidRDefault="00B97EBC" w:rsidP="00E97294">
    <w:pPr>
      <w:pStyle w:val="FooterEven"/>
    </w:pPr>
    <w:r>
      <w:rPr>
        <w:noProof/>
      </w:rPr>
      <mc:AlternateContent>
        <mc:Choice Requires="wps">
          <w:drawing>
            <wp:anchor distT="0" distB="0" distL="114300" distR="114300" simplePos="0" relativeHeight="251746304" behindDoc="0" locked="0" layoutInCell="0" allowOverlap="1" wp14:anchorId="67D0465E" wp14:editId="02133576">
              <wp:simplePos x="0" y="0"/>
              <wp:positionH relativeFrom="page">
                <wp:posOffset>0</wp:posOffset>
              </wp:positionH>
              <wp:positionV relativeFrom="page">
                <wp:posOffset>10229215</wp:posOffset>
              </wp:positionV>
              <wp:extent cx="7560945" cy="273050"/>
              <wp:effectExtent l="0" t="0" r="0" b="12700"/>
              <wp:wrapNone/>
              <wp:docPr id="132" name="MSIPCMb31d4d13aa493d7715bfc5df" descr="{&quot;HashCode&quot;:-1264680268,&quot;Height&quot;:842.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A8299" w14:textId="7111E7C7"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D0465E" id="_x0000_t202" coordsize="21600,21600" o:spt="202" path="m,l,21600r21600,l21600,xe">
              <v:stroke joinstyle="miter"/>
              <v:path gradientshapeok="t" o:connecttype="rect"/>
            </v:shapetype>
            <v:shape id="MSIPCMb31d4d13aa493d7715bfc5df" o:spid="_x0000_s1039" type="#_x0000_t202" alt="{&quot;HashCode&quot;:-1264680268,&quot;Height&quot;:842.0,&quot;Width&quot;:595.0,&quot;Placement&quot;:&quot;Footer&quot;,&quot;Index&quot;:&quot;OddAndEven&quot;,&quot;Section&quot;:4,&quot;Top&quot;:0.0,&quot;Left&quot;:0.0}" style="position:absolute;margin-left:0;margin-top:805.45pt;width:595.35pt;height:21.5pt;z-index:251746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" o:allowincell="f" filled="f" stroked="f" strokeweight=".5pt">
              <v:fill o:detectmouseclick="t"/>
              <v:textbox inset=",0,,0">
                <w:txbxContent>
                  <w:p w14:paraId="5EFA8299" w14:textId="7111E7C7"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37760" behindDoc="1" locked="1" layoutInCell="1" allowOverlap="1" wp14:anchorId="3A6552A6" wp14:editId="5C2080EC">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D067C" w14:textId="2C6BB10E"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52A6" id="_x0000_t202" coordsize="21600,21600" o:spt="202" path="m,l,21600r21600,l21600,xe">
              <v:stroke joinstyle="miter"/>
              <v:path gradientshapeok="t" o:connecttype="rect"/>
            </v:shapetype>
            <v:shape id="Text Box 224" o:spid="_x0000_s1040"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CSNy2XEAIA&#10;APQDAAAOAAAAAAAAAAAAAAAAAC4CAABkcnMvZTJvRG9jLnhtbFBLAQItABQABgAIAAAAIQA0xUTO&#10;2wAAAAYBAAAPAAAAAAAAAAAAAAAAAGoEAABkcnMvZG93bnJldi54bWxQSwUGAAAAAAQABADzAAAA&#10;cgUAAAAA&#10;" filled="f" stroked="f">
              <v:textbox>
                <w:txbxContent>
                  <w:p w14:paraId="6CCD067C" w14:textId="2C6BB10E"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AF36" w14:textId="2A56D8B6" w:rsidR="00B40C2E" w:rsidRDefault="00B97EBC" w:rsidP="00213C82">
    <w:pPr>
      <w:pStyle w:val="Footer"/>
    </w:pPr>
    <w:r>
      <w:rPr>
        <w:noProof/>
      </w:rPr>
      <mc:AlternateContent>
        <mc:Choice Requires="wps">
          <w:drawing>
            <wp:anchor distT="0" distB="0" distL="114300" distR="114300" simplePos="1" relativeHeight="251744256" behindDoc="0" locked="0" layoutInCell="0" allowOverlap="1" wp14:anchorId="60C499E7" wp14:editId="0CE8782F">
              <wp:simplePos x="0" y="10229453"/>
              <wp:positionH relativeFrom="page">
                <wp:posOffset>0</wp:posOffset>
              </wp:positionH>
              <wp:positionV relativeFrom="page">
                <wp:posOffset>10229215</wp:posOffset>
              </wp:positionV>
              <wp:extent cx="7560945" cy="273050"/>
              <wp:effectExtent l="0" t="0" r="0" b="12700"/>
              <wp:wrapNone/>
              <wp:docPr id="130" name="MSIPCM721a4808b1a0d3ca618c93f0"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730AE" w14:textId="079A8F0B"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499E7" id="_x0000_t202" coordsize="21600,21600" o:spt="202" path="m,l,21600r21600,l21600,xe">
              <v:stroke joinstyle="miter"/>
              <v:path gradientshapeok="t" o:connecttype="rect"/>
            </v:shapetype>
            <v:shape id="MSIPCM721a4808b1a0d3ca618c93f0" o:spid="_x0000_s1041" type="#_x0000_t202" alt="{&quot;HashCode&quot;:-1264680268,&quot;Height&quot;:842.0,&quot;Width&quot;:595.0,&quot;Placement&quot;:&quot;Footer&quot;,&quot;Index&quot;:&quot;Primary&quot;,&quot;Section&quot;:4,&quot;Top&quot;:0.0,&quot;Left&quot;:0.0}" style="position:absolute;margin-left:0;margin-top:805.45pt;width:595.35pt;height:21.5pt;z-index:251744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CaKp9/tAIAAFEF&#10;AAAOAAAAAAAAAAAAAAAAAC4CAABkcnMvZTJvRG9jLnhtbFBLAQItABQABgAIAAAAIQARcqd+3wAA&#10;AAsBAAAPAAAAAAAAAAAAAAAAAA4FAABkcnMvZG93bnJldi54bWxQSwUGAAAAAAQABADzAAAAGgYA&#10;AAAA&#10;" o:allowincell="f" filled="f" stroked="f" strokeweight=".5pt">
              <v:fill o:detectmouseclick="t"/>
              <v:textbox inset=",0,,0">
                <w:txbxContent>
                  <w:p w14:paraId="16E730AE" w14:textId="079A8F0B"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41856" behindDoc="1" locked="1" layoutInCell="1" allowOverlap="1" wp14:anchorId="65FEB6AC" wp14:editId="77B2D59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6199F" w14:textId="17CB2F8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EB6AC" id="_x0000_t202" coordsize="21600,21600" o:spt="202" path="m,l,21600r21600,l21600,xe">
              <v:stroke joinstyle="miter"/>
              <v:path gradientshapeok="t" o:connecttype="rect"/>
            </v:shapetype>
            <v:shape id="_x0000_s1042"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PfoELEPAgAA&#10;9AMAAA4AAAAAAAAAAAAAAAAALgIAAGRycy9lMm9Eb2MueG1sUEsBAi0AFAAGAAgAAAAhADTFRM7b&#10;AAAABgEAAA8AAAAAAAAAAAAAAAAAaQQAAGRycy9kb3ducmV2LnhtbFBLBQYAAAAABAAEAPMAAABx&#10;BQAAAAA=&#10;" filled="f" stroked="f">
              <v:textbox>
                <w:txbxContent>
                  <w:p w14:paraId="6516199F" w14:textId="17CB2F8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4E41" w14:textId="30BFAF4E" w:rsidR="00B40C2E" w:rsidRDefault="00B97EBC" w:rsidP="00BF3066">
    <w:pPr>
      <w:pStyle w:val="Footer"/>
      <w:spacing w:before="1600"/>
    </w:pPr>
    <w:r>
      <w:rPr>
        <w:noProof/>
      </w:rPr>
      <mc:AlternateContent>
        <mc:Choice Requires="wps">
          <w:drawing>
            <wp:anchor distT="0" distB="0" distL="114300" distR="114300" simplePos="0" relativeHeight="251745280" behindDoc="0" locked="0" layoutInCell="0" allowOverlap="1" wp14:anchorId="44B50546" wp14:editId="157655EA">
              <wp:simplePos x="0" y="0"/>
              <wp:positionH relativeFrom="page">
                <wp:posOffset>0</wp:posOffset>
              </wp:positionH>
              <wp:positionV relativeFrom="page">
                <wp:posOffset>10229215</wp:posOffset>
              </wp:positionV>
              <wp:extent cx="7560945" cy="273050"/>
              <wp:effectExtent l="0" t="0" r="0" b="12700"/>
              <wp:wrapNone/>
              <wp:docPr id="131" name="MSIPCM4ce44b09bf07412527b1377c" descr="{&quot;HashCode&quot;:-1264680268,&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30DED" w14:textId="6EF85716"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50546" id="_x0000_t202" coordsize="21600,21600" o:spt="202" path="m,l,21600r21600,l21600,xe">
              <v:stroke joinstyle="miter"/>
              <v:path gradientshapeok="t" o:connecttype="rect"/>
            </v:shapetype>
            <v:shape id="MSIPCM4ce44b09bf07412527b1377c" o:spid="_x0000_s1043" type="#_x0000_t202" alt="{&quot;HashCode&quot;:-1264680268,&quot;Height&quot;:842.0,&quot;Width&quot;:595.0,&quot;Placement&quot;:&quot;Footer&quot;,&quot;Index&quot;:&quot;FirstPage&quot;,&quot;Section&quot;:4,&quot;Top&quot;:0.0,&quot;Left&quot;:0.0}" style="position:absolute;margin-left:0;margin-top:805.45pt;width:595.35pt;height:21.5pt;z-index:251745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RcyFmtAIAAFMF&#10;AAAOAAAAAAAAAAAAAAAAAC4CAABkcnMvZTJvRG9jLnhtbFBLAQItABQABgAIAAAAIQARcqd+3wAA&#10;AAsBAAAPAAAAAAAAAAAAAAAAAA4FAABkcnMvZG93bnJldi54bWxQSwUGAAAAAAQABADzAAAAGgYA&#10;AAAA&#10;" o:allowincell="f" filled="f" stroked="f" strokeweight=".5pt">
              <v:fill o:detectmouseclick="t"/>
              <v:textbox inset=",0,,0">
                <w:txbxContent>
                  <w:p w14:paraId="10230DED" w14:textId="6EF85716"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74624" behindDoc="1" locked="1" layoutInCell="1" allowOverlap="1" wp14:anchorId="0155DDCC" wp14:editId="562A952E">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3AA9D6C9" wp14:editId="20A1B07E">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75FC9295" wp14:editId="759062E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67567"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9295" id="_x0000_s1044"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3FD67567"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3F2F0CAA" wp14:editId="0B059A05">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4D4DFB" w14:paraId="098EE431" w14:textId="77777777" w:rsidTr="004E031F">
      <w:trPr>
        <w:trHeight w:val="397"/>
      </w:trPr>
      <w:tc>
        <w:tcPr>
          <w:tcW w:w="9071" w:type="dxa"/>
        </w:tcPr>
        <w:p w14:paraId="39B029D4" w14:textId="3EC2E668" w:rsidR="004D4DFB" w:rsidRPr="00CB1FB7" w:rsidRDefault="00B97EBC" w:rsidP="00DE028D">
          <w:pPr>
            <w:pStyle w:val="FooterOdd"/>
            <w:rPr>
              <w:b/>
            </w:rPr>
          </w:pPr>
          <w:r>
            <w:rPr>
              <w:b/>
              <w:noProof/>
            </w:rPr>
            <mc:AlternateContent>
              <mc:Choice Requires="wps">
                <w:drawing>
                  <wp:anchor distT="0" distB="0" distL="114300" distR="114300" simplePos="1" relativeHeight="251735040" behindDoc="0" locked="0" layoutInCell="0" allowOverlap="1" wp14:anchorId="560E0BEE" wp14:editId="0556A03E">
                    <wp:simplePos x="0" y="10229453"/>
                    <wp:positionH relativeFrom="page">
                      <wp:posOffset>0</wp:posOffset>
                    </wp:positionH>
                    <wp:positionV relativeFrom="page">
                      <wp:posOffset>10229215</wp:posOffset>
                    </wp:positionV>
                    <wp:extent cx="7560945" cy="273050"/>
                    <wp:effectExtent l="0" t="0" r="0" b="12700"/>
                    <wp:wrapNone/>
                    <wp:docPr id="120" name="MSIPCMf15144cc9b1ad1eeee35a957"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85A46" w14:textId="35941226"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0E0BEE" id="_x0000_t202" coordsize="21600,21600" o:spt="202" path="m,l,21600r21600,l21600,xe">
                    <v:stroke joinstyle="miter"/>
                    <v:path gradientshapeok="t" o:connecttype="rect"/>
                  </v:shapetype>
                  <v:shape id="MSIPCMf15144cc9b1ad1eeee35a957" o:spid="_x0000_s1028"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735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HmeBmzAgAAUAUA&#10;AA4AAAAAAAAAAAAAAAAALgIAAGRycy9lMm9Eb2MueG1sUEsBAi0AFAAGAAgAAAAhABFyp37fAAAA&#10;CwEAAA8AAAAAAAAAAAAAAAAADQUAAGRycy9kb3ducmV2LnhtbFBLBQYAAAAABAAEAPMAAAAZBgAA&#10;AAA=&#10;" o:allowincell="f" filled="f" stroked="f" strokeweight=".5pt">
                    <v:fill o:detectmouseclick="t"/>
                    <v:textbox inset=",0,,0">
                      <w:txbxContent>
                        <w:p w14:paraId="3D585A46" w14:textId="35941226"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p>
      </w:tc>
      <w:tc>
        <w:tcPr>
          <w:tcW w:w="340" w:type="dxa"/>
        </w:tcPr>
        <w:p w14:paraId="36417E16" w14:textId="77777777" w:rsidR="004D4DFB" w:rsidRPr="00D55628" w:rsidRDefault="004D4DFB"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9D4E93E" w14:textId="77777777" w:rsidR="004D4DFB" w:rsidRDefault="004D4DFB" w:rsidP="00DE028D">
    <w:pPr>
      <w:pStyle w:val="Footer"/>
    </w:pPr>
  </w:p>
  <w:p w14:paraId="0804C745" w14:textId="77777777" w:rsidR="004D4DFB" w:rsidRPr="00DE028D" w:rsidRDefault="004D4DFB"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904A" w14:textId="10B81788" w:rsidR="004D4DFB" w:rsidRDefault="00B97EBC" w:rsidP="00BF3066">
    <w:pPr>
      <w:pStyle w:val="Footer"/>
      <w:spacing w:before="1600"/>
    </w:pPr>
    <w:r>
      <w:rPr>
        <w:noProof/>
      </w:rPr>
      <mc:AlternateContent>
        <mc:Choice Requires="wps">
          <w:drawing>
            <wp:anchor distT="0" distB="0" distL="114300" distR="114300" simplePos="0" relativeHeight="251736064" behindDoc="0" locked="0" layoutInCell="0" allowOverlap="1" wp14:anchorId="016B7B20" wp14:editId="00B79F2A">
              <wp:simplePos x="0" y="0"/>
              <wp:positionH relativeFrom="page">
                <wp:posOffset>0</wp:posOffset>
              </wp:positionH>
              <wp:positionV relativeFrom="page">
                <wp:posOffset>10229215</wp:posOffset>
              </wp:positionV>
              <wp:extent cx="7560945" cy="273050"/>
              <wp:effectExtent l="0" t="0" r="0" b="12700"/>
              <wp:wrapNone/>
              <wp:docPr id="121" name="MSIPCM5e4e4ca3a51c7514d1627b8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A0EA9" w14:textId="764AE212"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6B7B20" id="_x0000_t202" coordsize="21600,21600" o:spt="202" path="m,l,21600r21600,l21600,xe">
              <v:stroke joinstyle="miter"/>
              <v:path gradientshapeok="t" o:connecttype="rect"/>
            </v:shapetype>
            <v:shape id="MSIPCM5e4e4ca3a51c7514d1627b83"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736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CTkummtAIAAFIF&#10;AAAOAAAAAAAAAAAAAAAAAC4CAABkcnMvZTJvRG9jLnhtbFBLAQItABQABgAIAAAAIQARcqd+3wAA&#10;AAsBAAAPAAAAAAAAAAAAAAAAAA4FAABkcnMvZG93bnJldi54bWxQSwUGAAAAAAQABADzAAAAGgYA&#10;AAAA&#10;" o:allowincell="f" filled="f" stroked="f" strokeweight=".5pt">
              <v:fill o:detectmouseclick="t"/>
              <v:textbox inset=",0,,0">
                <w:txbxContent>
                  <w:p w14:paraId="73EA0EA9" w14:textId="764AE212"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r w:rsidR="004D4DFB">
      <w:rPr>
        <w:noProof/>
      </w:rPr>
      <w:drawing>
        <wp:anchor distT="0" distB="0" distL="114300" distR="114300" simplePos="0" relativeHeight="251701248" behindDoc="1" locked="1" layoutInCell="1" allowOverlap="1" wp14:anchorId="4EBB683E" wp14:editId="069AEB51">
          <wp:simplePos x="0" y="0"/>
          <wp:positionH relativeFrom="page">
            <wp:align>right</wp:align>
          </wp:positionH>
          <wp:positionV relativeFrom="page">
            <wp:align>bottom</wp:align>
          </wp:positionV>
          <wp:extent cx="2403762" cy="1083600"/>
          <wp:effectExtent l="0" t="0" r="0" b="0"/>
          <wp:wrapNone/>
          <wp:docPr id="104"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DFB">
      <w:rPr>
        <w:noProof/>
        <w:sz w:val="18"/>
      </w:rPr>
      <mc:AlternateContent>
        <mc:Choice Requires="wps">
          <w:drawing>
            <wp:anchor distT="0" distB="0" distL="114300" distR="114300" simplePos="0" relativeHeight="251700224" behindDoc="0" locked="1" layoutInCell="1" allowOverlap="1" wp14:anchorId="00423F46" wp14:editId="0882006E">
              <wp:simplePos x="0" y="0"/>
              <wp:positionH relativeFrom="page">
                <wp:align>left</wp:align>
              </wp:positionH>
              <wp:positionV relativeFrom="page">
                <wp:align>bottom</wp:align>
              </wp:positionV>
              <wp:extent cx="3848400" cy="720000"/>
              <wp:effectExtent l="0" t="0" r="0" b="0"/>
              <wp:wrapNone/>
              <wp:docPr id="32"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4B4B8" w14:textId="77777777" w:rsidR="004D4DFB" w:rsidRPr="009F69FA" w:rsidRDefault="004D4DFB"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3F46" id="WebAddress" o:spid="_x0000_s1030" type="#_x0000_t202" style="position:absolute;margin-left:0;margin-top:0;width:303pt;height:56.7pt;z-index:25170022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jAIAAHY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" filled="f" stroked="f" strokeweight=".5pt">
              <v:textbox inset="15mm">
                <w:txbxContent>
                  <w:p w14:paraId="6564B4B8" w14:textId="77777777" w:rsidR="004D4DFB" w:rsidRPr="009F69FA" w:rsidRDefault="004D4DFB" w:rsidP="00213C82">
                    <w:pPr>
                      <w:pStyle w:val="xWeb"/>
                    </w:pPr>
                    <w:r w:rsidRPr="009F69FA">
                      <w:t>de</w:t>
                    </w:r>
                    <w:r>
                      <w:t>lwp</w:t>
                    </w:r>
                    <w:r w:rsidRPr="009F69FA">
                      <w:t>.vic.gov.au</w:t>
                    </w:r>
                  </w:p>
                </w:txbxContent>
              </v:textbox>
              <w10:wrap anchorx="page" anchory="page"/>
              <w10:anchorlock/>
            </v:shape>
          </w:pict>
        </mc:Fallback>
      </mc:AlternateContent>
    </w:r>
    <w:r w:rsidR="004D4DFB">
      <w:rPr>
        <w:noProof/>
        <w:sz w:val="18"/>
      </w:rPr>
      <w:drawing>
        <wp:anchor distT="0" distB="0" distL="114300" distR="114300" simplePos="0" relativeHeight="251699200" behindDoc="1" locked="1" layoutInCell="1" allowOverlap="1" wp14:anchorId="7E571E93" wp14:editId="6F3CF8D5">
          <wp:simplePos x="0" y="0"/>
          <wp:positionH relativeFrom="page">
            <wp:align>right</wp:align>
          </wp:positionH>
          <wp:positionV relativeFrom="page">
            <wp:align>bottom</wp:align>
          </wp:positionV>
          <wp:extent cx="2422800" cy="1083600"/>
          <wp:effectExtent l="0" t="0" r="0" b="0"/>
          <wp:wrapNone/>
          <wp:docPr id="11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4D4DFB" w14:paraId="3FB2CE30" w14:textId="77777777" w:rsidTr="004E031F">
      <w:trPr>
        <w:trHeight w:val="397"/>
      </w:trPr>
      <w:tc>
        <w:tcPr>
          <w:tcW w:w="340" w:type="dxa"/>
        </w:tcPr>
        <w:p w14:paraId="0AB78218" w14:textId="71C74D3C" w:rsidR="004D4DFB" w:rsidRPr="00D55628" w:rsidRDefault="00B97EBC" w:rsidP="00DE028D">
          <w:pPr>
            <w:pStyle w:val="FooterEvenPageNumber"/>
            <w:framePr w:wrap="auto" w:vAnchor="margin" w:hAnchor="text" w:yAlign="inline"/>
          </w:pPr>
          <w:r>
            <w:rPr>
              <w:noProof/>
            </w:rPr>
            <mc:AlternateContent>
              <mc:Choice Requires="wps">
                <w:drawing>
                  <wp:anchor distT="0" distB="0" distL="114300" distR="114300" simplePos="0" relativeHeight="251740160" behindDoc="0" locked="0" layoutInCell="0" allowOverlap="1" wp14:anchorId="05EAE698" wp14:editId="661E7FFD">
                    <wp:simplePos x="0" y="0"/>
                    <wp:positionH relativeFrom="page">
                      <wp:posOffset>0</wp:posOffset>
                    </wp:positionH>
                    <wp:positionV relativeFrom="page">
                      <wp:posOffset>10229215</wp:posOffset>
                    </wp:positionV>
                    <wp:extent cx="7560945" cy="273050"/>
                    <wp:effectExtent l="0" t="0" r="0" b="12700"/>
                    <wp:wrapNone/>
                    <wp:docPr id="126" name="MSIPCMea244d26a1caf2a7c20fdf43"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BB2DA" w14:textId="3102030D"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EAE698" id="_x0000_t202" coordsize="21600,21600" o:spt="202" path="m,l,21600r21600,l21600,xe">
                    <v:stroke joinstyle="miter"/>
                    <v:path gradientshapeok="t" o:connecttype="rect"/>
                  </v:shapetype>
                  <v:shape id="MSIPCMea244d26a1caf2a7c20fdf43" o:spid="_x0000_s1031" type="#_x0000_t202" alt="{&quot;HashCode&quot;:-1264680268,&quot;Height&quot;:842.0,&quot;Width&quot;:595.0,&quot;Placement&quot;:&quot;Footer&quot;,&quot;Index&quot;:&quot;OddAndEven&quot;,&quot;Section&quot;:2,&quot;Top&quot;:0.0,&quot;Left&quot;:0.0}" style="position:absolute;margin-left:0;margin-top:805.45pt;width:595.35pt;height:21.5pt;z-index:251740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euAor7UCAABT&#10;BQAADgAAAAAAAAAAAAAAAAAuAgAAZHJzL2Uyb0RvYy54bWxQSwECLQAUAAYACAAAACEAEXKnft8A&#10;AAALAQAADwAAAAAAAAAAAAAAAAAPBQAAZHJzL2Rvd25yZXYueG1sUEsFBgAAAAAEAAQA8wAAABsG&#10;AAAAAA==&#10;" o:allowincell="f" filled="f" stroked="f" strokeweight=".5pt">
                    <v:fill o:detectmouseclick="t"/>
                    <v:textbox inset=",0,,0">
                      <w:txbxContent>
                        <w:p w14:paraId="42FBB2DA" w14:textId="3102030D"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r w:rsidR="004D4DFB" w:rsidRPr="00D55628">
            <w:fldChar w:fldCharType="begin"/>
          </w:r>
          <w:r w:rsidR="004D4DFB" w:rsidRPr="00D55628">
            <w:instrText xml:space="preserve"> PAGE   \* MERGEFORMAT </w:instrText>
          </w:r>
          <w:r w:rsidR="004D4DFB" w:rsidRPr="00D55628">
            <w:fldChar w:fldCharType="separate"/>
          </w:r>
          <w:r w:rsidR="004D4DFB">
            <w:rPr>
              <w:noProof/>
            </w:rPr>
            <w:t>2</w:t>
          </w:r>
          <w:r w:rsidR="004D4DFB" w:rsidRPr="00D55628">
            <w:fldChar w:fldCharType="end"/>
          </w:r>
        </w:p>
      </w:tc>
      <w:tc>
        <w:tcPr>
          <w:tcW w:w="9071" w:type="dxa"/>
        </w:tcPr>
        <w:p w14:paraId="3D068F43" w14:textId="77777777" w:rsidR="004D4DFB" w:rsidRPr="00D55628" w:rsidRDefault="004D4DFB" w:rsidP="00DE028D">
          <w:pPr>
            <w:pStyle w:val="FooterEven"/>
          </w:pPr>
        </w:p>
      </w:tc>
    </w:tr>
  </w:tbl>
  <w:p w14:paraId="499CE0E7" w14:textId="77777777" w:rsidR="004D4DFB" w:rsidRDefault="004D4DFB">
    <w:pPr>
      <w:pStyle w:val="Footer"/>
    </w:pPr>
  </w:p>
  <w:p w14:paraId="226CD31D" w14:textId="77777777" w:rsidR="004D4DFB" w:rsidRDefault="004D4D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4D4DFB" w14:paraId="744B5933" w14:textId="77777777" w:rsidTr="004E031F">
      <w:trPr>
        <w:trHeight w:val="397"/>
      </w:trPr>
      <w:tc>
        <w:tcPr>
          <w:tcW w:w="9071" w:type="dxa"/>
        </w:tcPr>
        <w:p w14:paraId="474488F9" w14:textId="10EABA2A" w:rsidR="004D4DFB" w:rsidRPr="00CB1FB7" w:rsidRDefault="00B97EBC" w:rsidP="00DE028D">
          <w:pPr>
            <w:pStyle w:val="FooterOdd"/>
            <w:rPr>
              <w:b/>
            </w:rPr>
          </w:pPr>
          <w:r>
            <w:rPr>
              <w:b/>
              <w:noProof/>
            </w:rPr>
            <mc:AlternateContent>
              <mc:Choice Requires="wps">
                <w:drawing>
                  <wp:anchor distT="0" distB="0" distL="114300" distR="114300" simplePos="0" relativeHeight="251738112" behindDoc="0" locked="0" layoutInCell="0" allowOverlap="1" wp14:anchorId="17F4A604" wp14:editId="48A08BDC">
                    <wp:simplePos x="0" y="0"/>
                    <wp:positionH relativeFrom="page">
                      <wp:posOffset>0</wp:posOffset>
                    </wp:positionH>
                    <wp:positionV relativeFrom="page">
                      <wp:posOffset>10229215</wp:posOffset>
                    </wp:positionV>
                    <wp:extent cx="7560945" cy="273050"/>
                    <wp:effectExtent l="0" t="0" r="0" b="12700"/>
                    <wp:wrapNone/>
                    <wp:docPr id="123" name="MSIPCM4e46414a875e7c563e765283"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DE173" w14:textId="050C502C"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F4A604" id="_x0000_t202" coordsize="21600,21600" o:spt="202" path="m,l,21600r21600,l21600,xe">
                    <v:stroke joinstyle="miter"/>
                    <v:path gradientshapeok="t" o:connecttype="rect"/>
                  </v:shapetype>
                  <v:shape id="MSIPCM4e46414a875e7c563e765283" o:spid="_x0000_s1032"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738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Bkt5DqzAgAAUQUA&#10;AA4AAAAAAAAAAAAAAAAALgIAAGRycy9lMm9Eb2MueG1sUEsBAi0AFAAGAAgAAAAhABFyp37fAAAA&#10;CwEAAA8AAAAAAAAAAAAAAAAADQUAAGRycy9kb3ducmV2LnhtbFBLBQYAAAAABAAEAPMAAAAZBgAA&#10;AAA=&#10;" o:allowincell="f" filled="f" stroked="f" strokeweight=".5pt">
                    <v:fill o:detectmouseclick="t"/>
                    <v:textbox inset=",0,,0">
                      <w:txbxContent>
                        <w:p w14:paraId="6D4DE173" w14:textId="050C502C"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p>
      </w:tc>
      <w:tc>
        <w:tcPr>
          <w:tcW w:w="340" w:type="dxa"/>
        </w:tcPr>
        <w:p w14:paraId="2B4795D2" w14:textId="77777777" w:rsidR="004D4DFB" w:rsidRPr="00D55628" w:rsidRDefault="004D4DFB"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09A9F769" w14:textId="77777777" w:rsidR="004D4DFB" w:rsidRDefault="004D4DFB" w:rsidP="00DE028D">
    <w:pPr>
      <w:pStyle w:val="Footer"/>
    </w:pPr>
  </w:p>
  <w:p w14:paraId="5885309D" w14:textId="77777777" w:rsidR="004D4DFB" w:rsidRPr="00DE028D" w:rsidRDefault="004D4DFB" w:rsidP="00DE028D">
    <w:pPr>
      <w:pStyle w:val="Footer"/>
    </w:pPr>
  </w:p>
  <w:p w14:paraId="08A6DD17" w14:textId="77777777" w:rsidR="004D4DFB" w:rsidRDefault="004D4D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16B9" w14:textId="1921A9C6" w:rsidR="004D4DFB" w:rsidRDefault="00B97EBC" w:rsidP="00BF3066">
    <w:pPr>
      <w:pStyle w:val="Footer"/>
      <w:spacing w:before="1600"/>
    </w:pPr>
    <w:r>
      <w:rPr>
        <w:noProof/>
      </w:rPr>
      <mc:AlternateContent>
        <mc:Choice Requires="wps">
          <w:drawing>
            <wp:anchor distT="0" distB="0" distL="114300" distR="114300" simplePos="1" relativeHeight="251739136" behindDoc="0" locked="0" layoutInCell="0" allowOverlap="1" wp14:anchorId="3B7AD09F" wp14:editId="541DBE71">
              <wp:simplePos x="0" y="10229453"/>
              <wp:positionH relativeFrom="page">
                <wp:posOffset>0</wp:posOffset>
              </wp:positionH>
              <wp:positionV relativeFrom="page">
                <wp:posOffset>10229215</wp:posOffset>
              </wp:positionV>
              <wp:extent cx="7560945" cy="273050"/>
              <wp:effectExtent l="0" t="0" r="0" b="12700"/>
              <wp:wrapNone/>
              <wp:docPr id="125" name="MSIPCMc88340029896e57d6c995ff1"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D5A4D" w14:textId="4EF985D7"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AD09F" id="_x0000_t202" coordsize="21600,21600" o:spt="202" path="m,l,21600r21600,l21600,xe">
              <v:stroke joinstyle="miter"/>
              <v:path gradientshapeok="t" o:connecttype="rect"/>
            </v:shapetype>
            <v:shape id="MSIPCMc88340029896e57d6c995ff1" o:spid="_x0000_s1033" type="#_x0000_t202" alt="{&quot;HashCode&quot;:-1264680268,&quot;Height&quot;:842.0,&quot;Width&quot;:595.0,&quot;Placement&quot;:&quot;Footer&quot;,&quot;Index&quot;:&quot;FirstPage&quot;,&quot;Section&quot;:2,&quot;Top&quot;:0.0,&quot;Left&quot;:0.0}" style="position:absolute;margin-left:0;margin-top:805.45pt;width:595.35pt;height:21.5pt;z-index:251739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stNO5tAIAAFMF&#10;AAAOAAAAAAAAAAAAAAAAAC4CAABkcnMvZTJvRG9jLnhtbFBLAQItABQABgAIAAAAIQARcqd+3wAA&#10;AAsBAAAPAAAAAAAAAAAAAAAAAA4FAABkcnMvZG93bnJldi54bWxQSwUGAAAAAAQABADzAAAAGgYA&#10;AAAA&#10;" o:allowincell="f" filled="f" stroked="f" strokeweight=".5pt">
              <v:fill o:detectmouseclick="t"/>
              <v:textbox inset=",0,,0">
                <w:txbxContent>
                  <w:p w14:paraId="067D5A4D" w14:textId="4EF985D7"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r w:rsidR="004D4DFB">
      <w:rPr>
        <w:noProof/>
      </w:rPr>
      <w:drawing>
        <wp:anchor distT="0" distB="0" distL="114300" distR="114300" simplePos="0" relativeHeight="251730944" behindDoc="1" locked="1" layoutInCell="1" allowOverlap="1" wp14:anchorId="35264755" wp14:editId="188B495E">
          <wp:simplePos x="0" y="0"/>
          <wp:positionH relativeFrom="page">
            <wp:posOffset>-36195</wp:posOffset>
          </wp:positionH>
          <wp:positionV relativeFrom="page">
            <wp:align>bottom</wp:align>
          </wp:positionV>
          <wp:extent cx="2008800" cy="950400"/>
          <wp:effectExtent l="0" t="0" r="0" b="2540"/>
          <wp:wrapNone/>
          <wp:docPr id="108"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4D4DFB">
      <w:rPr>
        <w:noProof/>
      </w:rPr>
      <w:drawing>
        <wp:anchor distT="0" distB="0" distL="114300" distR="114300" simplePos="0" relativeHeight="251731968" behindDoc="1" locked="1" layoutInCell="1" allowOverlap="1" wp14:anchorId="328A6B8C" wp14:editId="034CAFE2">
          <wp:simplePos x="0" y="0"/>
          <wp:positionH relativeFrom="page">
            <wp:align>right</wp:align>
          </wp:positionH>
          <wp:positionV relativeFrom="page">
            <wp:align>bottom</wp:align>
          </wp:positionV>
          <wp:extent cx="2408753" cy="1085850"/>
          <wp:effectExtent l="0" t="0" r="0" b="0"/>
          <wp:wrapNone/>
          <wp:docPr id="10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DFB">
      <w:rPr>
        <w:noProof/>
        <w:sz w:val="18"/>
      </w:rPr>
      <mc:AlternateContent>
        <mc:Choice Requires="wps">
          <w:drawing>
            <wp:anchor distT="0" distB="0" distL="114300" distR="114300" simplePos="0" relativeHeight="251732992" behindDoc="0" locked="1" layoutInCell="1" allowOverlap="1" wp14:anchorId="3004124C" wp14:editId="273EB2FF">
              <wp:simplePos x="0" y="0"/>
              <wp:positionH relativeFrom="page">
                <wp:align>left</wp:align>
              </wp:positionH>
              <wp:positionV relativeFrom="page">
                <wp:align>bottom</wp:align>
              </wp:positionV>
              <wp:extent cx="3848400" cy="720000"/>
              <wp:effectExtent l="0" t="0" r="0" b="0"/>
              <wp:wrapNone/>
              <wp:docPr id="99"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EBD8F" w14:textId="77777777" w:rsidR="004D4DFB" w:rsidRPr="009F69FA" w:rsidRDefault="004D4DFB"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124C" id="_x0000_s1034" type="#_x0000_t202" style="position:absolute;margin-left:0;margin-top:0;width:303pt;height:56.7pt;z-index:25173299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C0SaGRiwIAAHYFAAAOAAAAAAAAAAAAAAAAAC4CAABkcnMvZTJvRG9jLnhtbFBLAQItABQA&#10;BgAIAAAAIQD0QteV3gAAAAUBAAAPAAAAAAAAAAAAAAAAAOUEAABkcnMvZG93bnJldi54bWxQSwUG&#10;AAAAAAQABADzAAAA8AUAAAAA&#10;" filled="f" stroked="f" strokeweight=".5pt">
              <v:textbox inset="15mm">
                <w:txbxContent>
                  <w:p w14:paraId="3F2EBD8F" w14:textId="77777777" w:rsidR="004D4DFB" w:rsidRPr="009F69FA" w:rsidRDefault="004D4DFB" w:rsidP="00213C82">
                    <w:pPr>
                      <w:pStyle w:val="xWeb"/>
                    </w:pPr>
                    <w:r w:rsidRPr="009F69FA">
                      <w:t>de</w:t>
                    </w:r>
                    <w:r>
                      <w:t>lwp</w:t>
                    </w:r>
                    <w:r w:rsidRPr="009F69FA">
                      <w:t>.vic.gov.au</w:t>
                    </w:r>
                  </w:p>
                </w:txbxContent>
              </v:textbox>
              <w10:wrap anchorx="page" anchory="page"/>
              <w10:anchorlock/>
            </v:shape>
          </w:pict>
        </mc:Fallback>
      </mc:AlternateContent>
    </w:r>
    <w:r w:rsidR="004D4DFB">
      <w:rPr>
        <w:noProof/>
        <w:sz w:val="18"/>
      </w:rPr>
      <w:drawing>
        <wp:anchor distT="0" distB="0" distL="114300" distR="114300" simplePos="0" relativeHeight="251734016" behindDoc="1" locked="1" layoutInCell="1" allowOverlap="1" wp14:anchorId="2B65B2C2" wp14:editId="7787994F">
          <wp:simplePos x="0" y="0"/>
          <wp:positionH relativeFrom="page">
            <wp:align>right</wp:align>
          </wp:positionH>
          <wp:positionV relativeFrom="page">
            <wp:align>bottom</wp:align>
          </wp:positionV>
          <wp:extent cx="2422799" cy="1083600"/>
          <wp:effectExtent l="0" t="0" r="0" b="0"/>
          <wp:wrapNone/>
          <wp:docPr id="10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4D4DFB" w14:paraId="1741DD98" w14:textId="77777777" w:rsidTr="004E031F">
      <w:trPr>
        <w:trHeight w:val="397"/>
      </w:trPr>
      <w:tc>
        <w:tcPr>
          <w:tcW w:w="340" w:type="dxa"/>
        </w:tcPr>
        <w:p w14:paraId="42E14E09" w14:textId="35F85D53" w:rsidR="004D4DFB" w:rsidRPr="00D55628" w:rsidRDefault="00B97EBC" w:rsidP="00DE028D">
          <w:pPr>
            <w:pStyle w:val="FooterEvenPageNumber"/>
            <w:framePr w:wrap="auto" w:vAnchor="margin" w:hAnchor="text" w:yAlign="inline"/>
          </w:pPr>
          <w:r>
            <w:rPr>
              <w:noProof/>
            </w:rPr>
            <mc:AlternateContent>
              <mc:Choice Requires="wps">
                <w:drawing>
                  <wp:anchor distT="0" distB="0" distL="114300" distR="114300" simplePos="1" relativeHeight="251743232" behindDoc="0" locked="0" layoutInCell="0" allowOverlap="1" wp14:anchorId="14211026" wp14:editId="3D1540C3">
                    <wp:simplePos x="0" y="10229453"/>
                    <wp:positionH relativeFrom="page">
                      <wp:posOffset>0</wp:posOffset>
                    </wp:positionH>
                    <wp:positionV relativeFrom="page">
                      <wp:posOffset>10229215</wp:posOffset>
                    </wp:positionV>
                    <wp:extent cx="7560945" cy="273050"/>
                    <wp:effectExtent l="0" t="0" r="0" b="12700"/>
                    <wp:wrapNone/>
                    <wp:docPr id="129" name="MSIPCMc017444ebf11404cd53fe959" descr="{&quot;HashCode&quot;:-1264680268,&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B4EB8" w14:textId="5262911B"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211026" id="_x0000_t202" coordsize="21600,21600" o:spt="202" path="m,l,21600r21600,l21600,xe">
                    <v:stroke joinstyle="miter"/>
                    <v:path gradientshapeok="t" o:connecttype="rect"/>
                  </v:shapetype>
                  <v:shape id="MSIPCMc017444ebf11404cd53fe959" o:spid="_x0000_s1035" type="#_x0000_t202" alt="{&quot;HashCode&quot;:-1264680268,&quot;Height&quot;:842.0,&quot;Width&quot;:595.0,&quot;Placement&quot;:&quot;Footer&quot;,&quot;Index&quot;:&quot;OddAndEven&quot;,&quot;Section&quot;:3,&quot;Top&quot;:0.0,&quot;Left&quot;:0.0}" style="position:absolute;margin-left:0;margin-top:805.45pt;width:595.35pt;height:21.5pt;z-index:251743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" o:allowincell="f" filled="f" stroked="f" strokeweight=".5pt">
                    <v:fill o:detectmouseclick="t"/>
                    <v:textbox inset=",0,,0">
                      <w:txbxContent>
                        <w:p w14:paraId="2DDB4EB8" w14:textId="5262911B"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r w:rsidR="004D4DFB" w:rsidRPr="00D55628">
            <w:fldChar w:fldCharType="begin"/>
          </w:r>
          <w:r w:rsidR="004D4DFB" w:rsidRPr="00D55628">
            <w:instrText xml:space="preserve"> PAGE   \* MERGEFORMAT </w:instrText>
          </w:r>
          <w:r w:rsidR="004D4DFB" w:rsidRPr="00D55628">
            <w:fldChar w:fldCharType="separate"/>
          </w:r>
          <w:r w:rsidR="004D4DFB">
            <w:rPr>
              <w:noProof/>
            </w:rPr>
            <w:t>2</w:t>
          </w:r>
          <w:r w:rsidR="004D4DFB" w:rsidRPr="00D55628">
            <w:fldChar w:fldCharType="end"/>
          </w:r>
        </w:p>
      </w:tc>
      <w:tc>
        <w:tcPr>
          <w:tcW w:w="9071" w:type="dxa"/>
        </w:tcPr>
        <w:p w14:paraId="587B8FA0" w14:textId="77777777" w:rsidR="004D4DFB" w:rsidRPr="00D55628" w:rsidRDefault="004D4DFB" w:rsidP="00DE028D">
          <w:pPr>
            <w:pStyle w:val="FooterEven"/>
          </w:pPr>
        </w:p>
      </w:tc>
    </w:tr>
  </w:tbl>
  <w:p w14:paraId="54DEDC58" w14:textId="77777777" w:rsidR="004D4DFB" w:rsidRDefault="004D4DFB" w:rsidP="00123C3A">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4D4DFB" w14:paraId="0EE3796C" w14:textId="77777777" w:rsidTr="004E031F">
      <w:trPr>
        <w:trHeight w:val="397"/>
      </w:trPr>
      <w:tc>
        <w:tcPr>
          <w:tcW w:w="9071" w:type="dxa"/>
        </w:tcPr>
        <w:p w14:paraId="2382B3A9" w14:textId="4ACF95C5" w:rsidR="004D4DFB" w:rsidRPr="00CB1FB7" w:rsidRDefault="00B97EBC" w:rsidP="00DE028D">
          <w:pPr>
            <w:pStyle w:val="FooterOdd"/>
            <w:rPr>
              <w:b/>
            </w:rPr>
          </w:pPr>
          <w:r>
            <w:rPr>
              <w:b/>
              <w:noProof/>
            </w:rPr>
            <mc:AlternateContent>
              <mc:Choice Requires="wps">
                <w:drawing>
                  <wp:anchor distT="0" distB="0" distL="114300" distR="114300" simplePos="1" relativeHeight="251741184" behindDoc="0" locked="0" layoutInCell="0" allowOverlap="1" wp14:anchorId="18B188F3" wp14:editId="6499CA5E">
                    <wp:simplePos x="0" y="10229453"/>
                    <wp:positionH relativeFrom="page">
                      <wp:posOffset>0</wp:posOffset>
                    </wp:positionH>
                    <wp:positionV relativeFrom="page">
                      <wp:posOffset>10229215</wp:posOffset>
                    </wp:positionV>
                    <wp:extent cx="7560945" cy="273050"/>
                    <wp:effectExtent l="0" t="0" r="0" b="12700"/>
                    <wp:wrapNone/>
                    <wp:docPr id="127" name="MSIPCM296e4beaa183bd20c06ff303"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B51348" w14:textId="544F120B"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B188F3" id="_x0000_t202" coordsize="21600,21600" o:spt="202" path="m,l,21600r21600,l21600,xe">
                    <v:stroke joinstyle="miter"/>
                    <v:path gradientshapeok="t" o:connecttype="rect"/>
                  </v:shapetype>
                  <v:shape id="MSIPCM296e4beaa183bd20c06ff303" o:spid="_x0000_s1036"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741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uWhna7ICAABR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5CB51348" w14:textId="544F120B"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p>
      </w:tc>
      <w:tc>
        <w:tcPr>
          <w:tcW w:w="340" w:type="dxa"/>
        </w:tcPr>
        <w:p w14:paraId="683330C9" w14:textId="77777777" w:rsidR="004D4DFB" w:rsidRPr="00D55628" w:rsidRDefault="004D4DFB"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7B5D503" w14:textId="77777777" w:rsidR="004D4DFB" w:rsidRDefault="004D4DFB" w:rsidP="00DE028D">
    <w:pPr>
      <w:pStyle w:val="Footer"/>
    </w:pPr>
  </w:p>
  <w:p w14:paraId="25B9B772" w14:textId="77777777" w:rsidR="004D4DFB" w:rsidRPr="00DE028D" w:rsidRDefault="004D4DFB" w:rsidP="00DE028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E7DD" w14:textId="791739D1" w:rsidR="004D4DFB" w:rsidRDefault="00B97EBC" w:rsidP="00BF3066">
    <w:pPr>
      <w:pStyle w:val="Footer"/>
      <w:spacing w:before="1600"/>
    </w:pPr>
    <w:r>
      <w:rPr>
        <w:noProof/>
      </w:rPr>
      <mc:AlternateContent>
        <mc:Choice Requires="wps">
          <w:drawing>
            <wp:anchor distT="0" distB="0" distL="114300" distR="114300" simplePos="1" relativeHeight="251742208" behindDoc="0" locked="0" layoutInCell="0" allowOverlap="1" wp14:anchorId="0B11F2E7" wp14:editId="730B1394">
              <wp:simplePos x="0" y="10229453"/>
              <wp:positionH relativeFrom="page">
                <wp:posOffset>0</wp:posOffset>
              </wp:positionH>
              <wp:positionV relativeFrom="page">
                <wp:posOffset>10229215</wp:posOffset>
              </wp:positionV>
              <wp:extent cx="7560945" cy="273050"/>
              <wp:effectExtent l="0" t="0" r="0" b="12700"/>
              <wp:wrapNone/>
              <wp:docPr id="128" name="MSIPCM9cae435882b35bf7745f1c4e"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F0969" w14:textId="0C368311"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11F2E7" id="_x0000_t202" coordsize="21600,21600" o:spt="202" path="m,l,21600r21600,l21600,xe">
              <v:stroke joinstyle="miter"/>
              <v:path gradientshapeok="t" o:connecttype="rect"/>
            </v:shapetype>
            <v:shape id="MSIPCM9cae435882b35bf7745f1c4e" o:spid="_x0000_s1037" type="#_x0000_t202" alt="{&quot;HashCode&quot;:-1264680268,&quot;Height&quot;:842.0,&quot;Width&quot;:595.0,&quot;Placement&quot;:&quot;Footer&quot;,&quot;Index&quot;:&quot;FirstPage&quot;,&quot;Section&quot;:3,&quot;Top&quot;:0.0,&quot;Left&quot;:0.0}" style="position:absolute;margin-left:0;margin-top:805.45pt;width:595.35pt;height:21.5pt;z-index:251742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xNt2StAIAAFMF&#10;AAAOAAAAAAAAAAAAAAAAAC4CAABkcnMvZTJvRG9jLnhtbFBLAQItABQABgAIAAAAIQARcqd+3wAA&#10;AAsBAAAPAAAAAAAAAAAAAAAAAA4FAABkcnMvZG93bnJldi54bWxQSwUGAAAAAAQABADzAAAAGgYA&#10;AAAA&#10;" o:allowincell="f" filled="f" stroked="f" strokeweight=".5pt">
              <v:fill o:detectmouseclick="t"/>
              <v:textbox inset=",0,,0">
                <w:txbxContent>
                  <w:p w14:paraId="6F2F0969" w14:textId="0C368311" w:rsidR="00B97EBC" w:rsidRPr="00B97EBC" w:rsidRDefault="00B97EBC" w:rsidP="00B97EBC">
                    <w:pPr>
                      <w:jc w:val="center"/>
                      <w:rPr>
                        <w:rFonts w:ascii="Calibri" w:hAnsi="Calibri"/>
                        <w:color w:val="000000"/>
                        <w:sz w:val="24"/>
                      </w:rPr>
                    </w:pPr>
                    <w:r w:rsidRPr="00B97EBC">
                      <w:rPr>
                        <w:rFonts w:ascii="Calibri" w:hAnsi="Calibri"/>
                        <w:color w:val="000000"/>
                        <w:sz w:val="24"/>
                      </w:rPr>
                      <w:t>OFFICIAL</w:t>
                    </w:r>
                  </w:p>
                </w:txbxContent>
              </v:textbox>
              <w10:wrap anchorx="page" anchory="page"/>
            </v:shape>
          </w:pict>
        </mc:Fallback>
      </mc:AlternateContent>
    </w:r>
    <w:r w:rsidR="004D4DFB">
      <w:rPr>
        <w:noProof/>
      </w:rPr>
      <w:drawing>
        <wp:anchor distT="0" distB="0" distL="114300" distR="114300" simplePos="0" relativeHeight="251693056" behindDoc="1" locked="1" layoutInCell="1" allowOverlap="1" wp14:anchorId="2E658459" wp14:editId="07932440">
          <wp:simplePos x="0" y="0"/>
          <wp:positionH relativeFrom="page">
            <wp:posOffset>-36195</wp:posOffset>
          </wp:positionH>
          <wp:positionV relativeFrom="page">
            <wp:align>bottom</wp:align>
          </wp:positionV>
          <wp:extent cx="2008800" cy="950400"/>
          <wp:effectExtent l="0" t="0" r="0" b="2540"/>
          <wp:wrapNone/>
          <wp:docPr id="117"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4D4DFB">
      <w:rPr>
        <w:noProof/>
      </w:rPr>
      <w:drawing>
        <wp:anchor distT="0" distB="0" distL="114300" distR="114300" simplePos="0" relativeHeight="251684864" behindDoc="1" locked="1" layoutInCell="1" allowOverlap="1" wp14:anchorId="32E25D87" wp14:editId="312AD950">
          <wp:simplePos x="0" y="0"/>
          <wp:positionH relativeFrom="page">
            <wp:align>right</wp:align>
          </wp:positionH>
          <wp:positionV relativeFrom="page">
            <wp:align>bottom</wp:align>
          </wp:positionV>
          <wp:extent cx="2408753" cy="1085850"/>
          <wp:effectExtent l="0" t="0" r="0" b="0"/>
          <wp:wrapNone/>
          <wp:docPr id="118"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DFB">
      <w:rPr>
        <w:noProof/>
        <w:sz w:val="18"/>
      </w:rPr>
      <mc:AlternateContent>
        <mc:Choice Requires="wps">
          <w:drawing>
            <wp:anchor distT="0" distB="0" distL="114300" distR="114300" simplePos="0" relativeHeight="251683840" behindDoc="0" locked="1" layoutInCell="1" allowOverlap="1" wp14:anchorId="53DFA0A9" wp14:editId="452361FD">
              <wp:simplePos x="0" y="0"/>
              <wp:positionH relativeFrom="page">
                <wp:align>left</wp:align>
              </wp:positionH>
              <wp:positionV relativeFrom="page">
                <wp:align>bottom</wp:align>
              </wp:positionV>
              <wp:extent cx="3848400" cy="720000"/>
              <wp:effectExtent l="0" t="0" r="0" b="0"/>
              <wp:wrapNone/>
              <wp:docPr id="103"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5021B" w14:textId="77777777" w:rsidR="004D4DFB" w:rsidRPr="009F69FA" w:rsidRDefault="004D4DFB"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A0A9" id="_x0000_s1038" type="#_x0000_t202" style="position:absolute;margin-left:0;margin-top:0;width:303pt;height:56.7pt;z-index:2516838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" filled="f" stroked="f" strokeweight=".5pt">
              <v:textbox inset="15mm">
                <w:txbxContent>
                  <w:p w14:paraId="0E55021B" w14:textId="77777777" w:rsidR="004D4DFB" w:rsidRPr="009F69FA" w:rsidRDefault="004D4DFB" w:rsidP="00213C82">
                    <w:pPr>
                      <w:pStyle w:val="xWeb"/>
                    </w:pPr>
                    <w:r w:rsidRPr="009F69FA">
                      <w:t>de</w:t>
                    </w:r>
                    <w:r>
                      <w:t>lwp</w:t>
                    </w:r>
                    <w:r w:rsidRPr="009F69FA">
                      <w:t>.vic.gov.au</w:t>
                    </w:r>
                  </w:p>
                </w:txbxContent>
              </v:textbox>
              <w10:wrap anchorx="page" anchory="page"/>
              <w10:anchorlock/>
            </v:shape>
          </w:pict>
        </mc:Fallback>
      </mc:AlternateContent>
    </w:r>
    <w:r w:rsidR="004D4DFB">
      <w:rPr>
        <w:noProof/>
        <w:sz w:val="18"/>
      </w:rPr>
      <w:drawing>
        <wp:anchor distT="0" distB="0" distL="114300" distR="114300" simplePos="0" relativeHeight="251682816" behindDoc="1" locked="1" layoutInCell="1" allowOverlap="1" wp14:anchorId="797304A4" wp14:editId="4C8610B2">
          <wp:simplePos x="0" y="0"/>
          <wp:positionH relativeFrom="page">
            <wp:align>right</wp:align>
          </wp:positionH>
          <wp:positionV relativeFrom="page">
            <wp:align>bottom</wp:align>
          </wp:positionV>
          <wp:extent cx="2422799" cy="1083600"/>
          <wp:effectExtent l="0" t="0" r="0" b="0"/>
          <wp:wrapNone/>
          <wp:docPr id="11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4AD0" w14:textId="77777777" w:rsidR="00866979" w:rsidRPr="008F5280" w:rsidRDefault="00866979" w:rsidP="008F5280">
      <w:pPr>
        <w:pStyle w:val="FootnoteSeparator"/>
      </w:pPr>
    </w:p>
    <w:p w14:paraId="3405C60F" w14:textId="77777777" w:rsidR="00866979" w:rsidRDefault="00866979"/>
  </w:footnote>
  <w:footnote w:type="continuationSeparator" w:id="0">
    <w:p w14:paraId="02C14D68" w14:textId="77777777" w:rsidR="00866979" w:rsidRDefault="00866979" w:rsidP="008F5280">
      <w:pPr>
        <w:pStyle w:val="FootnoteSeparator"/>
      </w:pPr>
    </w:p>
    <w:p w14:paraId="4CC346AD" w14:textId="77777777" w:rsidR="00866979" w:rsidRDefault="00866979"/>
    <w:p w14:paraId="7A7B4804" w14:textId="77777777" w:rsidR="00866979" w:rsidRDefault="00866979"/>
  </w:footnote>
  <w:footnote w:type="continuationNotice" w:id="1">
    <w:p w14:paraId="5C300B39" w14:textId="77777777" w:rsidR="00866979" w:rsidRDefault="00866979" w:rsidP="00D55628"/>
    <w:p w14:paraId="3A2B73A8" w14:textId="77777777" w:rsidR="00866979" w:rsidRDefault="00866979"/>
    <w:p w14:paraId="3000C7BA" w14:textId="77777777" w:rsidR="00866979" w:rsidRDefault="00866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4D4DFB" w:rsidRPr="00F579ED" w14:paraId="7E1ACCD9" w14:textId="77777777" w:rsidTr="004E031F">
      <w:trPr>
        <w:trHeight w:hRule="exact" w:val="1418"/>
      </w:trPr>
      <w:tc>
        <w:tcPr>
          <w:tcW w:w="7761" w:type="dxa"/>
          <w:vAlign w:val="center"/>
        </w:tcPr>
        <w:p w14:paraId="70FB91F1" w14:textId="7F3126D9" w:rsidR="004D4DFB" w:rsidRPr="00F579ED" w:rsidRDefault="004D4DFB"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2D34C4">
            <w:rPr>
              <w:noProof/>
              <w:lang w:val="en-US"/>
            </w:rPr>
            <w:t>Fraud</w:t>
          </w:r>
          <w:r w:rsidR="002D34C4" w:rsidRPr="002D34C4">
            <w:rPr>
              <w:noProof/>
            </w:rPr>
            <w:t xml:space="preserve"> and corruption control:</w:t>
          </w:r>
          <w:r w:rsidR="002D34C4" w:rsidRPr="002D34C4">
            <w:rPr>
              <w:noProof/>
            </w:rPr>
            <w:br/>
            <w:t>guidance factsheets</w:t>
          </w:r>
          <w:r>
            <w:rPr>
              <w:noProof/>
            </w:rPr>
            <w:fldChar w:fldCharType="end"/>
          </w:r>
        </w:p>
      </w:tc>
    </w:tr>
  </w:tbl>
  <w:p w14:paraId="65319C3D" w14:textId="77777777" w:rsidR="004D4DFB" w:rsidRDefault="004D4DFB" w:rsidP="00DE028D">
    <w:pPr>
      <w:pStyle w:val="Header"/>
    </w:pPr>
    <w:r>
      <w:rPr>
        <w:noProof/>
      </w:rPr>
      <mc:AlternateContent>
        <mc:Choice Requires="wps">
          <w:drawing>
            <wp:anchor distT="0" distB="0" distL="114300" distR="114300" simplePos="0" relativeHeight="251710464" behindDoc="0" locked="1" layoutInCell="1" allowOverlap="1" wp14:anchorId="4C37B82E" wp14:editId="10A18D0A">
              <wp:simplePos x="0" y="0"/>
              <wp:positionH relativeFrom="page">
                <wp:align>right</wp:align>
              </wp:positionH>
              <wp:positionV relativeFrom="page">
                <wp:align>top</wp:align>
              </wp:positionV>
              <wp:extent cx="270000" cy="1224000"/>
              <wp:effectExtent l="0" t="0" r="0" b="0"/>
              <wp:wrapNone/>
              <wp:docPr id="2" name="Rectangle 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A928C" id="Rectangle 2" o:spid="_x0000_s1026" style="position:absolute;margin-left:-29.95pt;margin-top:0;width:21.25pt;height:96.4pt;z-index:2517104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rXjAIAAIQ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EKwK14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705344" behindDoc="1" locked="0" layoutInCell="1" allowOverlap="1" wp14:anchorId="20AC6152" wp14:editId="101E5278">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8CDFC" id="TriangleRight" o:spid="_x0000_s1026" style="position:absolute;margin-left:56.7pt;margin-top:22.7pt;width:68.05pt;height:70.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704320" behindDoc="1" locked="0" layoutInCell="1" allowOverlap="1" wp14:anchorId="764E8A9A" wp14:editId="3E281AF3">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8BBA" id="TriangleLeft" o:spid="_x0000_s1026" style="position:absolute;margin-left:22.7pt;margin-top:22.7pt;width:68.05pt;height:70.8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703296" behindDoc="1" locked="0" layoutInCell="1" allowOverlap="1" wp14:anchorId="239EB06D" wp14:editId="19E2F867">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DC1CD" id="Rectangle" o:spid="_x0000_s1026" style="position:absolute;margin-left:22.7pt;margin-top:22.7pt;width:1148.05pt;height:70.8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B43B04B" w14:textId="77777777" w:rsidR="004D4DFB" w:rsidRPr="00DE028D" w:rsidRDefault="004D4DFB" w:rsidP="00DE02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2895E93E" w14:textId="77777777" w:rsidTr="00B40C2E">
      <w:trPr>
        <w:trHeight w:hRule="exact" w:val="1418"/>
      </w:trPr>
      <w:tc>
        <w:tcPr>
          <w:tcW w:w="7761" w:type="dxa"/>
          <w:vAlign w:val="center"/>
        </w:tcPr>
        <w:p w14:paraId="52BC9B12" w14:textId="6D9F362E"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D34C4">
            <w:rPr>
              <w:noProof/>
            </w:rPr>
            <w:t>Fraud and corruption control:</w:t>
          </w:r>
          <w:r w:rsidR="002D34C4">
            <w:rPr>
              <w:noProof/>
            </w:rPr>
            <w:br/>
            <w:t>guidance factsheets</w:t>
          </w:r>
          <w:r>
            <w:rPr>
              <w:noProof/>
            </w:rPr>
            <w:fldChar w:fldCharType="end"/>
          </w:r>
        </w:p>
      </w:tc>
    </w:tr>
  </w:tbl>
  <w:p w14:paraId="1A21B1FD"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26F4FE05" wp14:editId="1FC1D325">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2293B"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9CDF74C" wp14:editId="1D951C0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9EDDC"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7C618804" wp14:editId="44AC003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3B7B3D"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9B5EECF" w14:textId="77777777" w:rsidR="00B40C2E" w:rsidRPr="00254A01" w:rsidRDefault="00B40C2E" w:rsidP="00254A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C07A380" w14:textId="77777777" w:rsidTr="00B40C2E">
      <w:trPr>
        <w:trHeight w:hRule="exact" w:val="1418"/>
      </w:trPr>
      <w:tc>
        <w:tcPr>
          <w:tcW w:w="7761" w:type="dxa"/>
          <w:vAlign w:val="center"/>
        </w:tcPr>
        <w:p w14:paraId="0CCC1328" w14:textId="2BE81526"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D34C4">
            <w:rPr>
              <w:noProof/>
            </w:rPr>
            <w:t>Fraud and corruption control:</w:t>
          </w:r>
          <w:r w:rsidR="002D34C4">
            <w:rPr>
              <w:noProof/>
            </w:rPr>
            <w:br/>
            <w:t>guidance factsheets</w:t>
          </w:r>
          <w:r>
            <w:rPr>
              <w:noProof/>
            </w:rPr>
            <w:fldChar w:fldCharType="end"/>
          </w:r>
        </w:p>
      </w:tc>
    </w:tr>
  </w:tbl>
  <w:p w14:paraId="1C18214C"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591BE2A" wp14:editId="133905DC">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4EDCD"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DA29008" wp14:editId="307C44D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72BB6"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A69E651" wp14:editId="3BB56EB8">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D13F84"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4C21223" w14:textId="77777777" w:rsidR="00B40C2E" w:rsidRDefault="00B40C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2E2A" w14:textId="461B9869" w:rsidR="00B40C2E" w:rsidRPr="00E97294" w:rsidRDefault="000B66BB" w:rsidP="00E97294">
    <w:pPr>
      <w:pStyle w:val="Header"/>
    </w:pPr>
    <w:r>
      <w:rPr>
        <w:noProof/>
      </w:rPr>
      <w:drawing>
        <wp:anchor distT="0" distB="0" distL="114300" distR="114300" simplePos="0" relativeHeight="251672576" behindDoc="1" locked="0" layoutInCell="1" allowOverlap="1" wp14:anchorId="22BA3F9B" wp14:editId="5E26E71D">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588CB3F3" wp14:editId="2BB2C4B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540D8"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414C7CF3" wp14:editId="2E623DAF">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D8FEB"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66d1cb [3206]"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09E54063" wp14:editId="3AE3D953">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E777D"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52152A4E" wp14:editId="1104D46C">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415C55"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4D4DFB" w:rsidRPr="00975ED3" w14:paraId="0E59DEA3" w14:textId="77777777" w:rsidTr="004E031F">
      <w:trPr>
        <w:trHeight w:hRule="exact" w:val="1418"/>
      </w:trPr>
      <w:tc>
        <w:tcPr>
          <w:tcW w:w="7761" w:type="dxa"/>
          <w:vAlign w:val="center"/>
        </w:tcPr>
        <w:p w14:paraId="5791C5B0" w14:textId="39FAD479" w:rsidR="004D4DFB" w:rsidRPr="00975ED3" w:rsidRDefault="004D4DFB" w:rsidP="00DE028D">
          <w:pPr>
            <w:pStyle w:val="Header"/>
          </w:pPr>
          <w:r>
            <w:rPr>
              <w:noProof/>
            </w:rPr>
            <w:fldChar w:fldCharType="begin"/>
          </w:r>
          <w:r>
            <w:rPr>
              <w:noProof/>
            </w:rPr>
            <w:instrText xml:space="preserve"> STYLEREF  Title  \* MERGEFORMAT </w:instrText>
          </w:r>
          <w:r>
            <w:rPr>
              <w:noProof/>
            </w:rPr>
            <w:fldChar w:fldCharType="separate"/>
          </w:r>
          <w:r w:rsidR="002D34C4">
            <w:rPr>
              <w:noProof/>
            </w:rPr>
            <w:t>Fraud and corruption control:</w:t>
          </w:r>
          <w:r w:rsidR="002D34C4">
            <w:rPr>
              <w:noProof/>
            </w:rPr>
            <w:br/>
            <w:t>guidance factsheets</w:t>
          </w:r>
          <w:r>
            <w:rPr>
              <w:noProof/>
            </w:rPr>
            <w:fldChar w:fldCharType="end"/>
          </w:r>
        </w:p>
      </w:tc>
    </w:tr>
  </w:tbl>
  <w:p w14:paraId="28BEC3B2" w14:textId="77777777" w:rsidR="004D4DFB" w:rsidRDefault="004D4DFB" w:rsidP="00DE028D">
    <w:pPr>
      <w:pStyle w:val="Header"/>
    </w:pPr>
    <w:r>
      <w:rPr>
        <w:noProof/>
      </w:rPr>
      <mc:AlternateContent>
        <mc:Choice Requires="wps">
          <w:drawing>
            <wp:anchor distT="0" distB="0" distL="114300" distR="114300" simplePos="0" relativeHeight="251711488" behindDoc="0" locked="1" layoutInCell="1" allowOverlap="1" wp14:anchorId="336040BD" wp14:editId="0EA06AC7">
              <wp:simplePos x="0" y="0"/>
              <wp:positionH relativeFrom="page">
                <wp:align>right</wp:align>
              </wp:positionH>
              <wp:positionV relativeFrom="page">
                <wp:align>top</wp:align>
              </wp:positionV>
              <wp:extent cx="270000" cy="1224000"/>
              <wp:effectExtent l="0" t="0" r="0" b="0"/>
              <wp:wrapNone/>
              <wp:docPr id="4" name="Rectangle 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4D915" id="Rectangle 4" o:spid="_x0000_s1026" style="position:absolute;margin-left:-29.95pt;margin-top:0;width:21.25pt;height:96.4pt;z-index:2517114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DyiwIAAIQ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708416" behindDoc="1" locked="0" layoutInCell="1" allowOverlap="1" wp14:anchorId="3B2D1F26" wp14:editId="4D10B9E3">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F2656" id="TriangleRight" o:spid="_x0000_s1026" style="position:absolute;margin-left:56.7pt;margin-top:22.7pt;width:68.05pt;height:70.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707392" behindDoc="1" locked="0" layoutInCell="1" allowOverlap="1" wp14:anchorId="15B82570" wp14:editId="548109B6">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654F2" id="TriangleLeft" o:spid="_x0000_s1026" style="position:absolute;margin-left:22.7pt;margin-top:22.7pt;width:68.05pt;height:70.8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9hzw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CXwf2H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706368" behindDoc="1" locked="0" layoutInCell="1" allowOverlap="1" wp14:anchorId="755E64A7" wp14:editId="41485D31">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D9F179" id="Rectangle" o:spid="_x0000_s1026" style="position:absolute;margin-left:22.7pt;margin-top:22.7pt;width:1148.05pt;height:70.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9664B25" w14:textId="77777777" w:rsidR="004D4DFB" w:rsidRPr="00DE028D" w:rsidRDefault="004D4DFB"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BAF5" w14:textId="77777777" w:rsidR="004D4DFB" w:rsidRPr="00E97294" w:rsidRDefault="004D4DFB" w:rsidP="00E97294">
    <w:pPr>
      <w:pStyle w:val="Header"/>
    </w:pPr>
    <w:r>
      <w:rPr>
        <w:noProof/>
      </w:rPr>
      <mc:AlternateContent>
        <mc:Choice Requires="wps">
          <w:drawing>
            <wp:anchor distT="0" distB="0" distL="114300" distR="114300" simplePos="0" relativeHeight="251709440" behindDoc="0" locked="1" layoutInCell="1" allowOverlap="1" wp14:anchorId="2449A24B" wp14:editId="37E3E2A0">
              <wp:simplePos x="0" y="0"/>
              <wp:positionH relativeFrom="page">
                <wp:align>right</wp:align>
              </wp:positionH>
              <wp:positionV relativeFrom="page">
                <wp:align>top</wp:align>
              </wp:positionV>
              <wp:extent cx="270000" cy="1224000"/>
              <wp:effectExtent l="0" t="0" r="0" b="0"/>
              <wp:wrapNone/>
              <wp:docPr id="23" name="Rectangle 2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6F786" id="Rectangle 23" o:spid="_x0000_s1026" style="position:absolute;margin-left:-29.95pt;margin-top:0;width:21.25pt;height:96.4pt;z-index:2517094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LiQOo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Pr>
        <w:noProof/>
      </w:rPr>
      <w:drawing>
        <wp:anchor distT="0" distB="0" distL="114300" distR="114300" simplePos="0" relativeHeight="251702272" behindDoc="1" locked="0" layoutInCell="1" allowOverlap="1" wp14:anchorId="3C79E3A0" wp14:editId="2B1E4040">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1" allowOverlap="1" wp14:anchorId="4293A9E5" wp14:editId="35E99D72">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98176" behindDoc="1" locked="0" layoutInCell="1" allowOverlap="1" wp14:anchorId="5E49DD6D" wp14:editId="52C09595">
              <wp:simplePos x="0" y="0"/>
              <wp:positionH relativeFrom="page">
                <wp:posOffset>720090</wp:posOffset>
              </wp:positionH>
              <wp:positionV relativeFrom="page">
                <wp:posOffset>288290</wp:posOffset>
              </wp:positionV>
              <wp:extent cx="864000" cy="900000"/>
              <wp:effectExtent l="0" t="0" r="0" b="0"/>
              <wp:wrapNone/>
              <wp:docPr id="2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37192" id="TriangleRight" o:spid="_x0000_s1026" style="position:absolute;margin-left:56.7pt;margin-top:22.7pt;width:68.05pt;height:70.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BSC9Aw0QIAAN4GAAAOAAAAAAAAAAAAAAAAAC4CAABkcnMvZTJv&#10;RG9jLnhtbFBLAQItABQABgAIAAAAIQDES9Gj4AAAAAoBAAAPAAAAAAAAAAAAAAAAACsFAABkcnMv&#10;ZG93bnJldi54bWxQSwUGAAAAAAQABADzAAAAOAY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4080" behindDoc="1" locked="0" layoutInCell="1" allowOverlap="1" wp14:anchorId="4137600D" wp14:editId="046CB449">
              <wp:simplePos x="0" y="0"/>
              <wp:positionH relativeFrom="page">
                <wp:posOffset>720090</wp:posOffset>
              </wp:positionH>
              <wp:positionV relativeFrom="page">
                <wp:posOffset>1188085</wp:posOffset>
              </wp:positionV>
              <wp:extent cx="864000" cy="900000"/>
              <wp:effectExtent l="0" t="0" r="0" b="0"/>
              <wp:wrapNone/>
              <wp:docPr id="26"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5F72F" id="TriangleBottom" o:spid="_x0000_s1026" style="position:absolute;margin-left:56.7pt;margin-top:93.55pt;width:68.05pt;height:70.85pt;z-index:-2516224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" path="m,l669,1415,1339,,,xe" fillcolor="#66d1cb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97152" behindDoc="1" locked="0" layoutInCell="1" allowOverlap="1" wp14:anchorId="594CF4AA" wp14:editId="7852F4AC">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ADFD8" id="TriangleLeft" o:spid="_x0000_s1026" style="position:absolute;margin-left:22.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d0A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gy/dd0AIAAMs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21815F4D" wp14:editId="7B31C757">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811603" id="Rectangle" o:spid="_x0000_s1026" style="position:absolute;margin-left:22.7pt;margin-top:22.7pt;width:114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4D4DFB" w:rsidRPr="00975ED3" w14:paraId="5A473AEE" w14:textId="77777777" w:rsidTr="004E031F">
      <w:trPr>
        <w:trHeight w:hRule="exact" w:val="1418"/>
      </w:trPr>
      <w:tc>
        <w:tcPr>
          <w:tcW w:w="7761" w:type="dxa"/>
          <w:vAlign w:val="center"/>
        </w:tcPr>
        <w:p w14:paraId="1AF23E28" w14:textId="33073546" w:rsidR="004D4DFB" w:rsidRPr="00975ED3" w:rsidRDefault="004D4DFB" w:rsidP="00DE028D">
          <w:pPr>
            <w:pStyle w:val="Header"/>
          </w:pPr>
          <w:r>
            <w:rPr>
              <w:noProof/>
            </w:rPr>
            <w:fldChar w:fldCharType="begin"/>
          </w:r>
          <w:r>
            <w:rPr>
              <w:noProof/>
            </w:rPr>
            <w:instrText xml:space="preserve"> STYLEREF  Title  \* MERGEFORMAT </w:instrText>
          </w:r>
          <w:r>
            <w:rPr>
              <w:noProof/>
            </w:rPr>
            <w:fldChar w:fldCharType="separate"/>
          </w:r>
          <w:r w:rsidR="002D34C4">
            <w:rPr>
              <w:noProof/>
            </w:rPr>
            <w:t>Fraud and corruption control:</w:t>
          </w:r>
          <w:r w:rsidR="002D34C4">
            <w:rPr>
              <w:noProof/>
            </w:rPr>
            <w:br/>
            <w:t>guidance factsheets</w:t>
          </w:r>
          <w:r>
            <w:rPr>
              <w:noProof/>
            </w:rPr>
            <w:fldChar w:fldCharType="end"/>
          </w:r>
        </w:p>
      </w:tc>
    </w:tr>
  </w:tbl>
  <w:p w14:paraId="79AC915A" w14:textId="77777777" w:rsidR="004D4DFB" w:rsidRDefault="004D4DFB" w:rsidP="00DE028D">
    <w:pPr>
      <w:pStyle w:val="Header"/>
    </w:pPr>
    <w:r w:rsidRPr="00806AB6">
      <w:rPr>
        <w:noProof/>
      </w:rPr>
      <mc:AlternateContent>
        <mc:Choice Requires="wps">
          <w:drawing>
            <wp:anchor distT="0" distB="0" distL="114300" distR="114300" simplePos="0" relativeHeight="251718656" behindDoc="1" locked="0" layoutInCell="1" allowOverlap="1" wp14:anchorId="1122F5A6" wp14:editId="053694EF">
              <wp:simplePos x="0" y="0"/>
              <wp:positionH relativeFrom="page">
                <wp:posOffset>720090</wp:posOffset>
              </wp:positionH>
              <wp:positionV relativeFrom="page">
                <wp:posOffset>288290</wp:posOffset>
              </wp:positionV>
              <wp:extent cx="864000" cy="900000"/>
              <wp:effectExtent l="0" t="0" r="0" b="0"/>
              <wp:wrapNone/>
              <wp:docPr id="4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6E53C" id="TriangleRight" o:spid="_x0000_s1026" style="position:absolute;margin-left:56.7pt;margin-top:22.7pt;width:68.05pt;height:70.8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ANM2mR0QIAAN4GAAAOAAAAAAAAAAAAAAAAAC4CAABkcnMvZTJv&#10;RG9jLnhtbFBLAQItABQABgAIAAAAIQDES9Gj4AAAAAoBAAAPAAAAAAAAAAAAAAAAACsFAABkcnMv&#10;ZG93bnJldi54bWxQSwUGAAAAAAQABADzAAAAOAY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719680" behindDoc="1" locked="0" layoutInCell="1" allowOverlap="1" wp14:anchorId="19FC4E12" wp14:editId="7F4BD9AF">
              <wp:simplePos x="0" y="0"/>
              <wp:positionH relativeFrom="page">
                <wp:posOffset>288290</wp:posOffset>
              </wp:positionH>
              <wp:positionV relativeFrom="page">
                <wp:posOffset>288290</wp:posOffset>
              </wp:positionV>
              <wp:extent cx="864000" cy="900000"/>
              <wp:effectExtent l="0" t="0" r="0" b="0"/>
              <wp:wrapNone/>
              <wp:docPr id="4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D1153" id="TriangleLeft" o:spid="_x0000_s1026" style="position:absolute;margin-left:22.7pt;margin-top:22.7pt;width:68.05pt;height:70.8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FRlvQH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720704" behindDoc="1" locked="0" layoutInCell="1" allowOverlap="1" wp14:anchorId="1BEB03EA" wp14:editId="2201ECDE">
              <wp:simplePos x="0" y="0"/>
              <wp:positionH relativeFrom="page">
                <wp:posOffset>288290</wp:posOffset>
              </wp:positionH>
              <wp:positionV relativeFrom="page">
                <wp:posOffset>288290</wp:posOffset>
              </wp:positionV>
              <wp:extent cx="7020000" cy="900000"/>
              <wp:effectExtent l="0" t="0" r="9525" b="0"/>
              <wp:wrapNone/>
              <wp:docPr id="5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3F6779" id="Rectangle" o:spid="_x0000_s1026" style="position:absolute;margin-left:22.7pt;margin-top:22.7pt;width:552.75pt;height:70.8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CYRmBM+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C51222D" w14:textId="77777777" w:rsidR="004D4DFB" w:rsidRPr="00DE028D" w:rsidRDefault="004D4DFB" w:rsidP="00DE028D">
    <w:pPr>
      <w:pStyle w:val="Header"/>
    </w:pPr>
  </w:p>
  <w:p w14:paraId="7F991B8B" w14:textId="77777777" w:rsidR="004D4DFB" w:rsidRDefault="004D4DF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4D4DFB" w:rsidRPr="00975ED3" w14:paraId="39C5B03A" w14:textId="77777777" w:rsidTr="004E031F">
      <w:trPr>
        <w:trHeight w:hRule="exact" w:val="1418"/>
      </w:trPr>
      <w:tc>
        <w:tcPr>
          <w:tcW w:w="7761" w:type="dxa"/>
          <w:vAlign w:val="center"/>
        </w:tcPr>
        <w:p w14:paraId="595F5827" w14:textId="74641A17" w:rsidR="004D4DFB" w:rsidRPr="00975ED3" w:rsidRDefault="004D4DFB" w:rsidP="00DE028D">
          <w:pPr>
            <w:pStyle w:val="Header"/>
          </w:pPr>
          <w:r>
            <w:rPr>
              <w:noProof/>
            </w:rPr>
            <w:fldChar w:fldCharType="begin"/>
          </w:r>
          <w:r>
            <w:rPr>
              <w:noProof/>
            </w:rPr>
            <w:instrText xml:space="preserve"> STYLEREF  Title  \* MERGEFORMAT </w:instrText>
          </w:r>
          <w:r>
            <w:rPr>
              <w:noProof/>
            </w:rPr>
            <w:fldChar w:fldCharType="separate"/>
          </w:r>
          <w:r w:rsidR="002D34C4">
            <w:rPr>
              <w:noProof/>
            </w:rPr>
            <w:t>Fraud and corruption control:</w:t>
          </w:r>
          <w:r w:rsidR="002D34C4">
            <w:rPr>
              <w:noProof/>
            </w:rPr>
            <w:br/>
            <w:t>guidance factsheets</w:t>
          </w:r>
          <w:r>
            <w:rPr>
              <w:noProof/>
            </w:rPr>
            <w:fldChar w:fldCharType="end"/>
          </w:r>
        </w:p>
      </w:tc>
    </w:tr>
  </w:tbl>
  <w:p w14:paraId="700675A9" w14:textId="77777777" w:rsidR="004D4DFB" w:rsidRDefault="004D4DFB" w:rsidP="00DE028D">
    <w:pPr>
      <w:pStyle w:val="Header"/>
    </w:pPr>
    <w:r w:rsidRPr="00806AB6">
      <w:rPr>
        <w:noProof/>
      </w:rPr>
      <mc:AlternateContent>
        <mc:Choice Requires="wps">
          <w:drawing>
            <wp:anchor distT="0" distB="0" distL="114300" distR="114300" simplePos="0" relativeHeight="251721728" behindDoc="1" locked="0" layoutInCell="1" allowOverlap="1" wp14:anchorId="3EE8D7B7" wp14:editId="05A863DF">
              <wp:simplePos x="0" y="0"/>
              <wp:positionH relativeFrom="page">
                <wp:posOffset>720090</wp:posOffset>
              </wp:positionH>
              <wp:positionV relativeFrom="page">
                <wp:posOffset>288290</wp:posOffset>
              </wp:positionV>
              <wp:extent cx="864000" cy="900000"/>
              <wp:effectExtent l="0" t="0" r="0" b="0"/>
              <wp:wrapNone/>
              <wp:docPr id="5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0672E" id="TriangleRight" o:spid="_x0000_s1026" style="position:absolute;margin-left:56.7pt;margin-top:22.7pt;width:68.05pt;height:70.8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Fn0DEv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722752" behindDoc="1" locked="0" layoutInCell="1" allowOverlap="1" wp14:anchorId="280C1411" wp14:editId="726A9089">
              <wp:simplePos x="0" y="0"/>
              <wp:positionH relativeFrom="page">
                <wp:posOffset>288290</wp:posOffset>
              </wp:positionH>
              <wp:positionV relativeFrom="page">
                <wp:posOffset>288290</wp:posOffset>
              </wp:positionV>
              <wp:extent cx="864000" cy="900000"/>
              <wp:effectExtent l="0" t="0" r="0" b="0"/>
              <wp:wrapNone/>
              <wp:docPr id="5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C8E3A" id="TriangleLeft" o:spid="_x0000_s1026" style="position:absolute;margin-left:22.7pt;margin-top:22.7pt;width:68.05pt;height:70.8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fv0A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DfxZfv0AIAAMs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723776" behindDoc="1" locked="0" layoutInCell="1" allowOverlap="1" wp14:anchorId="7D37D918" wp14:editId="62905B56">
              <wp:simplePos x="0" y="0"/>
              <wp:positionH relativeFrom="page">
                <wp:posOffset>288290</wp:posOffset>
              </wp:positionH>
              <wp:positionV relativeFrom="page">
                <wp:posOffset>288290</wp:posOffset>
              </wp:positionV>
              <wp:extent cx="7020000" cy="900000"/>
              <wp:effectExtent l="0" t="0" r="9525" b="0"/>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9EA074" id="Rectangle" o:spid="_x0000_s1026" style="position:absolute;margin-left:22.7pt;margin-top:22.7pt;width:552.75pt;height:70.8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etoSwP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2DCD75F" w14:textId="77777777" w:rsidR="004D4DFB" w:rsidRPr="00DE028D" w:rsidRDefault="004D4DFB" w:rsidP="00DE028D">
    <w:pPr>
      <w:pStyle w:val="Header"/>
    </w:pPr>
  </w:p>
  <w:p w14:paraId="2D3F1E78" w14:textId="77777777" w:rsidR="004D4DFB" w:rsidRDefault="004D4D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58EE" w14:textId="77777777" w:rsidR="004D4DFB" w:rsidRPr="00E97294" w:rsidRDefault="004D4DFB" w:rsidP="00E97294">
    <w:pPr>
      <w:pStyle w:val="Header"/>
    </w:pPr>
    <w:r>
      <w:rPr>
        <w:noProof/>
      </w:rPr>
      <w:drawing>
        <wp:anchor distT="0" distB="0" distL="114300" distR="114300" simplePos="0" relativeHeight="251724800" behindDoc="1" locked="0" layoutInCell="1" allowOverlap="1" wp14:anchorId="570CE88E" wp14:editId="25426229">
          <wp:simplePos x="0" y="0"/>
          <wp:positionH relativeFrom="page">
            <wp:posOffset>720090</wp:posOffset>
          </wp:positionH>
          <wp:positionV relativeFrom="page">
            <wp:posOffset>1188085</wp:posOffset>
          </wp:positionV>
          <wp:extent cx="860400" cy="896400"/>
          <wp:effectExtent l="0" t="0" r="0" b="0"/>
          <wp:wrapNone/>
          <wp:docPr id="10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5824" behindDoc="1" locked="0" layoutInCell="1" allowOverlap="1" wp14:anchorId="7EBC78D0" wp14:editId="1F73AD10">
          <wp:simplePos x="0" y="0"/>
          <wp:positionH relativeFrom="page">
            <wp:posOffset>720090</wp:posOffset>
          </wp:positionH>
          <wp:positionV relativeFrom="page">
            <wp:posOffset>1188085</wp:posOffset>
          </wp:positionV>
          <wp:extent cx="864000" cy="896400"/>
          <wp:effectExtent l="0" t="0" r="0" b="0"/>
          <wp:wrapNone/>
          <wp:docPr id="10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726848" behindDoc="1" locked="0" layoutInCell="1" allowOverlap="1" wp14:anchorId="33C30F10" wp14:editId="5D25A0E4">
              <wp:simplePos x="0" y="0"/>
              <wp:positionH relativeFrom="page">
                <wp:posOffset>720090</wp:posOffset>
              </wp:positionH>
              <wp:positionV relativeFrom="page">
                <wp:posOffset>288290</wp:posOffset>
              </wp:positionV>
              <wp:extent cx="864000" cy="900000"/>
              <wp:effectExtent l="0" t="0" r="0" b="0"/>
              <wp:wrapNone/>
              <wp:docPr id="6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4A9C0" id="TriangleRight" o:spid="_x0000_s1026" style="position:absolute;margin-left:56.7pt;margin-top:22.7pt;width:68.05pt;height:70.8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j20Q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BW62j20QIAAN4GAAAOAAAAAAAAAAAAAAAAAC4CAABkcnMvZTJv&#10;RG9jLnhtbFBLAQItABQABgAIAAAAIQDES9Gj4AAAAAoBAAAPAAAAAAAAAAAAAAAAACsFAABkcnMv&#10;ZG93bnJldi54bWxQSwUGAAAAAAQABADzAAAAOAY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727872" behindDoc="1" locked="0" layoutInCell="1" allowOverlap="1" wp14:anchorId="079A40FE" wp14:editId="43BC14E8">
              <wp:simplePos x="0" y="0"/>
              <wp:positionH relativeFrom="page">
                <wp:posOffset>720090</wp:posOffset>
              </wp:positionH>
              <wp:positionV relativeFrom="page">
                <wp:posOffset>1188085</wp:posOffset>
              </wp:positionV>
              <wp:extent cx="864000" cy="900000"/>
              <wp:effectExtent l="0" t="0" r="0" b="0"/>
              <wp:wrapNone/>
              <wp:docPr id="62"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E3182" id="TriangleBottom" o:spid="_x0000_s1026" style="position:absolute;margin-left:56.7pt;margin-top:93.55pt;width:68.05pt;height:70.85pt;z-index:-251588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EU3Q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AtFIRTdAgAA2AYAAA4AAAAAAAAAAAAAAAAALgIA&#10;AGRycy9lMm9Eb2MueG1sUEsBAi0AFAAGAAgAAAAhAAdTd3LcAAAACwEAAA8AAAAAAAAAAAAAAAAA&#10;NwUAAGRycy9kb3ducmV2LnhtbFBLBQYAAAAABAAEAPMAAABABgAAAAA=&#10;" path="m,l669,1415,1339,,,xe" fillcolor="#66d1cb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728896" behindDoc="1" locked="0" layoutInCell="1" allowOverlap="1" wp14:anchorId="217AF0CF" wp14:editId="0474F797">
              <wp:simplePos x="0" y="0"/>
              <wp:positionH relativeFrom="page">
                <wp:posOffset>288290</wp:posOffset>
              </wp:positionH>
              <wp:positionV relativeFrom="page">
                <wp:posOffset>288290</wp:posOffset>
              </wp:positionV>
              <wp:extent cx="864000" cy="900000"/>
              <wp:effectExtent l="0" t="0" r="0" b="0"/>
              <wp:wrapNone/>
              <wp:docPr id="6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0F0BF" id="TriangleLeft" o:spid="_x0000_s1026" style="position:absolute;margin-left:22.7pt;margin-top:22.7pt;width:68.05pt;height:70.8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n00A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AXzLn00AIAAMs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729920" behindDoc="1" locked="0" layoutInCell="1" allowOverlap="1" wp14:anchorId="164B0CC9" wp14:editId="583645F2">
              <wp:simplePos x="0" y="0"/>
              <wp:positionH relativeFrom="page">
                <wp:posOffset>288290</wp:posOffset>
              </wp:positionH>
              <wp:positionV relativeFrom="page">
                <wp:posOffset>288290</wp:posOffset>
              </wp:positionV>
              <wp:extent cx="7020000" cy="900000"/>
              <wp:effectExtent l="0" t="0" r="9525" b="0"/>
              <wp:wrapNone/>
              <wp:docPr id="9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78E77A" id="Rectangle" o:spid="_x0000_s1026" style="position:absolute;margin-left:22.7pt;margin-top:22.7pt;width:552.75pt;height:70.8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BLohab+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4D4DFB" w:rsidRPr="00975ED3" w14:paraId="250F8A40" w14:textId="77777777" w:rsidTr="004E031F">
      <w:trPr>
        <w:trHeight w:hRule="exact" w:val="1418"/>
      </w:trPr>
      <w:tc>
        <w:tcPr>
          <w:tcW w:w="7761" w:type="dxa"/>
          <w:vAlign w:val="center"/>
        </w:tcPr>
        <w:p w14:paraId="7069C74B" w14:textId="78D969AC" w:rsidR="004D4DFB" w:rsidRPr="00975ED3" w:rsidRDefault="004D4DFB" w:rsidP="00DE028D">
          <w:pPr>
            <w:pStyle w:val="Header"/>
          </w:pPr>
          <w:r>
            <w:rPr>
              <w:noProof/>
            </w:rPr>
            <w:fldChar w:fldCharType="begin"/>
          </w:r>
          <w:r>
            <w:rPr>
              <w:noProof/>
            </w:rPr>
            <w:instrText xml:space="preserve"> STYLEREF  Title  \* MERGEFORMAT </w:instrText>
          </w:r>
          <w:r>
            <w:rPr>
              <w:noProof/>
            </w:rPr>
            <w:fldChar w:fldCharType="separate"/>
          </w:r>
          <w:r w:rsidR="002D34C4">
            <w:rPr>
              <w:noProof/>
            </w:rPr>
            <w:t>Fraud and corruption control:</w:t>
          </w:r>
          <w:r w:rsidR="002D34C4">
            <w:rPr>
              <w:noProof/>
            </w:rPr>
            <w:br/>
            <w:t>guidance factsheets</w:t>
          </w:r>
          <w:r>
            <w:rPr>
              <w:noProof/>
            </w:rPr>
            <w:fldChar w:fldCharType="end"/>
          </w:r>
        </w:p>
      </w:tc>
    </w:tr>
  </w:tbl>
  <w:p w14:paraId="6037726B" w14:textId="77777777" w:rsidR="004D4DFB" w:rsidRDefault="004D4DFB" w:rsidP="00DE028D">
    <w:pPr>
      <w:pStyle w:val="Header"/>
    </w:pPr>
    <w:r w:rsidRPr="00806AB6">
      <w:rPr>
        <w:noProof/>
      </w:rPr>
      <mc:AlternateContent>
        <mc:Choice Requires="wps">
          <w:drawing>
            <wp:anchor distT="0" distB="0" distL="114300" distR="114300" simplePos="0" relativeHeight="251688960" behindDoc="1" locked="0" layoutInCell="1" allowOverlap="1" wp14:anchorId="28116DED" wp14:editId="3FB2EB40">
              <wp:simplePos x="0" y="0"/>
              <wp:positionH relativeFrom="page">
                <wp:posOffset>720090</wp:posOffset>
              </wp:positionH>
              <wp:positionV relativeFrom="page">
                <wp:posOffset>288290</wp:posOffset>
              </wp:positionV>
              <wp:extent cx="864000" cy="900000"/>
              <wp:effectExtent l="0" t="0" r="0" b="0"/>
              <wp:wrapNone/>
              <wp:docPr id="3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8251A" id="TriangleRight" o:spid="_x0000_s1026" style="position:absolute;margin-left:56.7pt;margin-top:22.7pt;width:68.05pt;height:70.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6C0QIAAN4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n7R6C0QIAAN4GAAAOAAAAAAAAAAAAAAAAAC4CAABkcnMvZTJv&#10;RG9jLnhtbFBLAQItABQABgAIAAAAIQDES9Gj4AAAAAoBAAAPAAAAAAAAAAAAAAAAACsFAABkcnMv&#10;ZG93bnJldi54bWxQSwUGAAAAAAQABADzAAAAOAY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7936" behindDoc="1" locked="0" layoutInCell="1" allowOverlap="1" wp14:anchorId="4DF7BB09" wp14:editId="33CF185E">
              <wp:simplePos x="0" y="0"/>
              <wp:positionH relativeFrom="page">
                <wp:posOffset>288290</wp:posOffset>
              </wp:positionH>
              <wp:positionV relativeFrom="page">
                <wp:posOffset>288290</wp:posOffset>
              </wp:positionV>
              <wp:extent cx="864000" cy="900000"/>
              <wp:effectExtent l="0" t="0" r="0" b="0"/>
              <wp:wrapNone/>
              <wp:docPr id="4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411B0" id="TriangleLeft" o:spid="_x0000_s1026" style="position:absolute;margin-left:22.7pt;margin-top:22.7pt;width:68.05pt;height:70.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yNX0A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14yNX0AIAAMs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6912" behindDoc="1" locked="0" layoutInCell="1" allowOverlap="1" wp14:anchorId="2AE6AEA8" wp14:editId="6EC73B12">
              <wp:simplePos x="0" y="0"/>
              <wp:positionH relativeFrom="page">
                <wp:posOffset>288290</wp:posOffset>
              </wp:positionH>
              <wp:positionV relativeFrom="page">
                <wp:posOffset>288290</wp:posOffset>
              </wp:positionV>
              <wp:extent cx="7020000" cy="900000"/>
              <wp:effectExtent l="0" t="0" r="9525" b="0"/>
              <wp:wrapNone/>
              <wp:docPr id="4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222622" id="Rectangle" o:spid="_x0000_s1026" style="position:absolute;margin-left:22.7pt;margin-top:22.7pt;width:552.7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gxBf1/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A2D636A" w14:textId="77777777" w:rsidR="004D4DFB" w:rsidRPr="00DE028D" w:rsidRDefault="004D4DFB" w:rsidP="00DE02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4D4DFB" w:rsidRPr="00975ED3" w14:paraId="5652D898" w14:textId="77777777" w:rsidTr="004E031F">
      <w:trPr>
        <w:trHeight w:hRule="exact" w:val="1418"/>
      </w:trPr>
      <w:tc>
        <w:tcPr>
          <w:tcW w:w="7761" w:type="dxa"/>
          <w:vAlign w:val="center"/>
        </w:tcPr>
        <w:p w14:paraId="54297AA4" w14:textId="7574F522" w:rsidR="004D4DFB" w:rsidRPr="00975ED3" w:rsidRDefault="004D4DFB" w:rsidP="00DE028D">
          <w:pPr>
            <w:pStyle w:val="Header"/>
          </w:pPr>
          <w:r>
            <w:rPr>
              <w:noProof/>
            </w:rPr>
            <w:fldChar w:fldCharType="begin"/>
          </w:r>
          <w:r>
            <w:rPr>
              <w:noProof/>
            </w:rPr>
            <w:instrText xml:space="preserve"> STYLEREF  Title  \* MERGEFORMAT </w:instrText>
          </w:r>
          <w:r>
            <w:rPr>
              <w:noProof/>
            </w:rPr>
            <w:fldChar w:fldCharType="separate"/>
          </w:r>
          <w:r w:rsidR="002D34C4">
            <w:rPr>
              <w:noProof/>
            </w:rPr>
            <w:t>Fraud and corruption control:</w:t>
          </w:r>
          <w:r w:rsidR="002D34C4">
            <w:rPr>
              <w:noProof/>
            </w:rPr>
            <w:br/>
            <w:t>guidance factsheets</w:t>
          </w:r>
          <w:r>
            <w:rPr>
              <w:noProof/>
            </w:rPr>
            <w:fldChar w:fldCharType="end"/>
          </w:r>
        </w:p>
      </w:tc>
    </w:tr>
  </w:tbl>
  <w:p w14:paraId="434C1217" w14:textId="77777777" w:rsidR="004D4DFB" w:rsidRDefault="004D4DFB" w:rsidP="00DE028D">
    <w:pPr>
      <w:pStyle w:val="Header"/>
    </w:pPr>
    <w:r w:rsidRPr="00806AB6">
      <w:rPr>
        <w:noProof/>
      </w:rPr>
      <mc:AlternateContent>
        <mc:Choice Requires="wps">
          <w:drawing>
            <wp:anchor distT="0" distB="0" distL="114300" distR="114300" simplePos="0" relativeHeight="251692032" behindDoc="1" locked="0" layoutInCell="1" allowOverlap="1" wp14:anchorId="6C320BC9" wp14:editId="56FB0DBD">
              <wp:simplePos x="0" y="0"/>
              <wp:positionH relativeFrom="page">
                <wp:posOffset>720090</wp:posOffset>
              </wp:positionH>
              <wp:positionV relativeFrom="page">
                <wp:posOffset>288290</wp:posOffset>
              </wp:positionV>
              <wp:extent cx="864000" cy="900000"/>
              <wp:effectExtent l="0" t="0" r="0" b="0"/>
              <wp:wrapNone/>
              <wp:docPr id="4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FC62A" id="TriangleRight" o:spid="_x0000_s1026" style="position:absolute;margin-left:56.7pt;margin-top:22.7pt;width:6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3Z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XcLN2c8CAADeBgAADgAAAAAAAAAAAAAAAAAuAgAAZHJzL2Uyb0Rv&#10;Yy54bWxQSwECLQAUAAYACAAAACEAxEvRo+AAAAAKAQAADwAAAAAAAAAAAAAAAAApBQAAZHJzL2Rv&#10;d25yZXYueG1sUEsFBgAAAAAEAAQA8wAAADYGA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1008" behindDoc="1" locked="0" layoutInCell="1" allowOverlap="1" wp14:anchorId="784ADEE7" wp14:editId="6B563C8D">
              <wp:simplePos x="0" y="0"/>
              <wp:positionH relativeFrom="page">
                <wp:posOffset>288290</wp:posOffset>
              </wp:positionH>
              <wp:positionV relativeFrom="page">
                <wp:posOffset>288290</wp:posOffset>
              </wp:positionV>
              <wp:extent cx="864000" cy="900000"/>
              <wp:effectExtent l="0" t="0" r="0" b="0"/>
              <wp:wrapNone/>
              <wp:docPr id="4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FA04A" id="TriangleLeft" o:spid="_x0000_s1026" style="position:absolute;margin-left:22.7pt;margin-top:22.7pt;width:68.05pt;height:70.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140A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BeEq140AIAAMs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9984" behindDoc="1" locked="0" layoutInCell="1" allowOverlap="1" wp14:anchorId="665DD825" wp14:editId="3939E513">
              <wp:simplePos x="0" y="0"/>
              <wp:positionH relativeFrom="page">
                <wp:posOffset>288290</wp:posOffset>
              </wp:positionH>
              <wp:positionV relativeFrom="page">
                <wp:posOffset>288290</wp:posOffset>
              </wp:positionV>
              <wp:extent cx="7020000" cy="900000"/>
              <wp:effectExtent l="0" t="0" r="9525" b="0"/>
              <wp:wrapNone/>
              <wp:docPr id="4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5A7EAD" id="Rectangle" o:spid="_x0000_s1026" style="position:absolute;margin-left:22.7pt;margin-top:22.7pt;width:552.75pt;height:70.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ac+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BvRVac+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585ED226" w14:textId="77777777" w:rsidR="004D4DFB" w:rsidRPr="00DE028D" w:rsidRDefault="004D4DFB" w:rsidP="00DE02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5ADB" w14:textId="77777777" w:rsidR="004D4DFB" w:rsidRPr="00E97294" w:rsidRDefault="004D4DFB" w:rsidP="00E97294">
    <w:pPr>
      <w:pStyle w:val="Header"/>
    </w:pPr>
    <w:r>
      <w:rPr>
        <w:noProof/>
      </w:rPr>
      <w:drawing>
        <wp:anchor distT="0" distB="0" distL="114300" distR="114300" simplePos="0" relativeHeight="251685888" behindDoc="1" locked="0" layoutInCell="1" allowOverlap="1" wp14:anchorId="0739F26F" wp14:editId="55163AEE">
          <wp:simplePos x="0" y="0"/>
          <wp:positionH relativeFrom="page">
            <wp:posOffset>720090</wp:posOffset>
          </wp:positionH>
          <wp:positionV relativeFrom="page">
            <wp:posOffset>1188085</wp:posOffset>
          </wp:positionV>
          <wp:extent cx="860400" cy="896400"/>
          <wp:effectExtent l="0" t="0" r="0" b="0"/>
          <wp:wrapNone/>
          <wp:docPr id="115"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50DF958D" wp14:editId="2C791AF0">
          <wp:simplePos x="0" y="0"/>
          <wp:positionH relativeFrom="page">
            <wp:posOffset>720090</wp:posOffset>
          </wp:positionH>
          <wp:positionV relativeFrom="page">
            <wp:posOffset>1188085</wp:posOffset>
          </wp:positionV>
          <wp:extent cx="864000" cy="896400"/>
          <wp:effectExtent l="0" t="0" r="0" b="0"/>
          <wp:wrapNone/>
          <wp:docPr id="116"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1792" behindDoc="1" locked="0" layoutInCell="1" allowOverlap="1" wp14:anchorId="3D0B456D" wp14:editId="74733113">
              <wp:simplePos x="0" y="0"/>
              <wp:positionH relativeFrom="page">
                <wp:posOffset>720090</wp:posOffset>
              </wp:positionH>
              <wp:positionV relativeFrom="page">
                <wp:posOffset>288290</wp:posOffset>
              </wp:positionV>
              <wp:extent cx="864000" cy="900000"/>
              <wp:effectExtent l="0" t="0" r="0" b="0"/>
              <wp:wrapNone/>
              <wp:docPr id="5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D1464" id="TriangleRight" o:spid="_x0000_s1026"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D41acj0QIAAN4GAAAOAAAAAAAAAAAAAAAAAC4CAABkcnMvZTJv&#10;RG9jLnhtbFBLAQItABQABgAIAAAAIQDES9Gj4AAAAAoBAAAPAAAAAAAAAAAAAAAAACsFAABkcnMv&#10;ZG93bnJldi54bWxQSwUGAAAAAAQABADzAAAAOAY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022E94E0" wp14:editId="5012094D">
              <wp:simplePos x="0" y="0"/>
              <wp:positionH relativeFrom="page">
                <wp:posOffset>720090</wp:posOffset>
              </wp:positionH>
              <wp:positionV relativeFrom="page">
                <wp:posOffset>1188085</wp:posOffset>
              </wp:positionV>
              <wp:extent cx="864000" cy="900000"/>
              <wp:effectExtent l="0" t="0" r="0" b="0"/>
              <wp:wrapNone/>
              <wp:docPr id="60"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8C1C" id="TriangleBottom" o:spid="_x0000_s1026" style="position:absolute;margin-left:56.7pt;margin-top:93.55pt;width:68.05pt;height:70.85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t+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" path="m,l669,1415,1339,,,xe" fillcolor="#66d1cb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0768" behindDoc="1" locked="0" layoutInCell="1" allowOverlap="1" wp14:anchorId="5EFBA418" wp14:editId="76D30462">
              <wp:simplePos x="0" y="0"/>
              <wp:positionH relativeFrom="page">
                <wp:posOffset>288290</wp:posOffset>
              </wp:positionH>
              <wp:positionV relativeFrom="page">
                <wp:posOffset>288290</wp:posOffset>
              </wp:positionV>
              <wp:extent cx="864000" cy="900000"/>
              <wp:effectExtent l="0" t="0" r="0" b="0"/>
              <wp:wrapNone/>
              <wp:docPr id="9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5DBA1" id="TriangleLeft" o:spid="_x0000_s1026" style="position:absolute;margin-left:22.7pt;margin-top:22.7pt;width:68.0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9ZU/+s4CAADLBgAADgAAAAAAAAAAAAAAAAAuAgAAZHJzL2Uyb0RvYy54bWxQ&#10;SwECLQAUAAYACAAAACEAKEvBjtsAAAAJAQAADwAAAAAAAAAAAAAAAAAoBQAAZHJzL2Rvd25yZXYu&#10;eG1sUEsFBgAAAAAEAAQA8wAAADAGA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9744" behindDoc="1" locked="0" layoutInCell="1" allowOverlap="1" wp14:anchorId="185C1160" wp14:editId="1F134766">
              <wp:simplePos x="0" y="0"/>
              <wp:positionH relativeFrom="page">
                <wp:posOffset>288290</wp:posOffset>
              </wp:positionH>
              <wp:positionV relativeFrom="page">
                <wp:posOffset>288290</wp:posOffset>
              </wp:positionV>
              <wp:extent cx="7020000" cy="900000"/>
              <wp:effectExtent l="0" t="0" r="9525" b="0"/>
              <wp:wrapNone/>
              <wp:docPr id="10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25CC15" id="Rectangle" o:spid="_x0000_s1026" style="position:absolute;margin-left:22.7pt;margin-top:22.7pt;width:552.75pt;height:70.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tK+gEAAN4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DPYgtK+gEAAN4DAAAOAAAAAAAAAAAAAAAA&#10;AC4CAABkcnMvZTJvRG9jLnhtbFBLAQItABQABgAIAAAAIQA2aXEu3wAAAAoBAAAPAAAAAAAAAAAA&#10;AAAAAFQEAABkcnMvZG93bnJldi54bWxQSwUGAAAAAAQABADzAAAAYA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819A7F8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59C3F36"/>
    <w:multiLevelType w:val="hybridMultilevel"/>
    <w:tmpl w:val="2200B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2"/>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Services"/>
    <w:docVar w:name="TOC" w:val="True"/>
    <w:docVar w:name="TOCNew" w:val="True"/>
    <w:docVar w:name="Version" w:val="3"/>
    <w:docVar w:name="WebAddress" w:val="True"/>
  </w:docVars>
  <w:rsids>
    <w:rsidRoot w:val="004D4DFB"/>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4C3A"/>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4C4"/>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DFB"/>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0F7D"/>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979"/>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02C"/>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97EBC"/>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9D4"/>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456D014E"/>
  <w15:docId w15:val="{7EB97670-05F0-4FD8-8661-3BB5312F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D4DFB"/>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paragraph">
    <w:name w:val="paragraph"/>
    <w:basedOn w:val="Normal"/>
    <w:rsid w:val="004D4DFB"/>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bac.vic.gov.au/reporting-corruption/public-interest-disclosures" TargetMode="External"/><Relationship Id="rId26" Type="http://schemas.openxmlformats.org/officeDocument/2006/relationships/hyperlink" Target="https://www.ibac.vic.gov.au/reporting-corruption/report" TargetMode="External"/><Relationship Id="rId39" Type="http://schemas.openxmlformats.org/officeDocument/2006/relationships/footer" Target="footer9.xml"/><Relationship Id="rId21" Type="http://schemas.openxmlformats.org/officeDocument/2006/relationships/image" Target="media/image9.png"/><Relationship Id="rId34" Type="http://schemas.openxmlformats.org/officeDocument/2006/relationships/header" Target="header7.xml"/><Relationship Id="rId42" Type="http://schemas.openxmlformats.org/officeDocument/2006/relationships/image" Target="media/image15.svg"/><Relationship Id="rId47" Type="http://schemas.openxmlformats.org/officeDocument/2006/relationships/image" Target="media/image19.svg"/><Relationship Id="rId50" Type="http://schemas.openxmlformats.org/officeDocument/2006/relationships/header" Target="header11.xml"/><Relationship Id="rId55"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svg"/><Relationship Id="rId25" Type="http://schemas.openxmlformats.org/officeDocument/2006/relationships/hyperlink" Target="https://vpsc.vic.gov.au/resources/code-of-conduct-for-employees/" TargetMode="External"/><Relationship Id="rId33" Type="http://schemas.openxmlformats.org/officeDocument/2006/relationships/footer" Target="footer6.xml"/><Relationship Id="rId38" Type="http://schemas.openxmlformats.org/officeDocument/2006/relationships/header" Target="header9.xml"/><Relationship Id="rId46" Type="http://schemas.openxmlformats.org/officeDocument/2006/relationships/image" Target="media/image18.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svg"/><Relationship Id="rId29" Type="http://schemas.openxmlformats.org/officeDocument/2006/relationships/header" Target="header5.xml"/><Relationship Id="rId41" Type="http://schemas.openxmlformats.org/officeDocument/2006/relationships/image" Target="media/image14.png"/><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vpsc.vic.gov.au/ethics-behaviours-culture/public-sector-values/" TargetMode="Externa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image" Target="media/image13.png"/><Relationship Id="rId45" Type="http://schemas.openxmlformats.org/officeDocument/2006/relationships/hyperlink" Target="https://vpsc.vic.gov.au/resources/conflict-of-interest-guidance-for-organisations/" TargetMode="External"/><Relationship Id="rId53" Type="http://schemas.openxmlformats.org/officeDocument/2006/relationships/header" Target="header12.xml"/><Relationship Id="rId58" Type="http://schemas.openxmlformats.org/officeDocument/2006/relationships/hyperlink" Target="http://www.delwp.vic.gov.au" TargetMode="External"/><Relationship Id="rId5" Type="http://schemas.openxmlformats.org/officeDocument/2006/relationships/webSettings" Target="webSettings.xml"/><Relationship Id="rId15" Type="http://schemas.openxmlformats.org/officeDocument/2006/relationships/hyperlink" Target="mailto:governance@delwp.vic.gov.au" TargetMode="External"/><Relationship Id="rId23" Type="http://schemas.openxmlformats.org/officeDocument/2006/relationships/image" Target="media/image11.png"/><Relationship Id="rId28" Type="http://schemas.openxmlformats.org/officeDocument/2006/relationships/header" Target="header4.xml"/><Relationship Id="rId36" Type="http://schemas.openxmlformats.org/officeDocument/2006/relationships/footer" Target="footer7.xml"/><Relationship Id="rId49" Type="http://schemas.openxmlformats.org/officeDocument/2006/relationships/header" Target="header10.xml"/><Relationship Id="rId57" Type="http://schemas.openxmlformats.org/officeDocument/2006/relationships/hyperlink" Target="http://www.relayservice.com.au" TargetMode="Externa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oter" Target="footer5.xml"/><Relationship Id="rId44" Type="http://schemas.openxmlformats.org/officeDocument/2006/relationships/image" Target="media/image17.png"/><Relationship Id="rId52" Type="http://schemas.openxmlformats.org/officeDocument/2006/relationships/footer" Target="footer1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tegrity@delwp.vic.gov.au" TargetMode="External"/><Relationship Id="rId22" Type="http://schemas.openxmlformats.org/officeDocument/2006/relationships/image" Target="media/image10.svg"/><Relationship Id="rId27" Type="http://schemas.openxmlformats.org/officeDocument/2006/relationships/hyperlink" Target="https://www.ibac.vic.gov.au/reporting-corruption/report" TargetMode="External"/><Relationship Id="rId30" Type="http://schemas.openxmlformats.org/officeDocument/2006/relationships/footer" Target="footer4.xml"/><Relationship Id="rId35" Type="http://schemas.openxmlformats.org/officeDocument/2006/relationships/header" Target="header8.xml"/><Relationship Id="rId43" Type="http://schemas.openxmlformats.org/officeDocument/2006/relationships/image" Target="media/image16.png"/><Relationship Id="rId48" Type="http://schemas.openxmlformats.org/officeDocument/2006/relationships/hyperlink" Target="https://vpsc.vic.gov.au/html-resources/gifts-benefits-hospitality-policy-guide/2-minimum-accountabilities/" TargetMode="External"/><Relationship Id="rId56" Type="http://schemas.openxmlformats.org/officeDocument/2006/relationships/hyperlink" Target="mailto:customer.service@delwp.vic.gov.au" TargetMode="External"/><Relationship Id="rId8" Type="http://schemas.openxmlformats.org/officeDocument/2006/relationships/header" Target="header1.xml"/><Relationship Id="rId51" Type="http://schemas.openxmlformats.org/officeDocument/2006/relationships/footer" Target="footer10.xml"/><Relationship Id="rId3" Type="http://schemas.openxmlformats.org/officeDocument/2006/relationships/styles" Target="styles.xml"/></Relationships>
</file>

<file path=word/_rels/footer1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12.jpg"/></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12.jpg"/></Relationships>
</file>

<file path=word/_rels/footer9.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12.jp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201547"/>
      </a:accent2>
      <a:accent3>
        <a:srgbClr val="66D1CB"/>
      </a:accent3>
      <a:accent4>
        <a:srgbClr val="797391"/>
      </a:accent4>
      <a:accent5>
        <a:srgbClr val="99E0DD"/>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8</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Byron Kakulas (DELWP)</dc:creator>
  <cp:keywords/>
  <dc:description/>
  <cp:lastModifiedBy>Byron Kakulas (DELWP)</cp:lastModifiedBy>
  <cp:revision>3</cp:revision>
  <cp:lastPrinted>2022-05-31T01:55:00Z</cp:lastPrinted>
  <dcterms:created xsi:type="dcterms:W3CDTF">2022-05-31T01:55:00Z</dcterms:created>
  <dcterms:modified xsi:type="dcterms:W3CDTF">2022-05-31T01:55:00Z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2022-05-31T01:55:28Z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451a8759-dab0-406d-b52e-96ca5c89a586</vt:lpwstr>
  </property>
  <property fmtid="{D5CDD505-2E9C-101B-9397-08002B2CF9AE}" pid="24" name="MSIP_Label_4257e2ab-f512-40e2-9c9a-c64247360765_ContentBits">
    <vt:lpwstr>2</vt:lpwstr>
  </property>
</Properties>
</file>