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61311A59" w14:textId="77777777" w:rsidTr="00D655A3">
        <w:trPr>
          <w:trHeight w:hRule="exact" w:val="1418"/>
        </w:trPr>
        <w:tc>
          <w:tcPr>
            <w:tcW w:w="7761" w:type="dxa"/>
            <w:vAlign w:val="center"/>
          </w:tcPr>
          <w:p w14:paraId="7B3CA920" w14:textId="559B17DE" w:rsidR="00C46A59" w:rsidRPr="00F579ED" w:rsidRDefault="00562E9D" w:rsidP="00C46A59">
            <w:pPr>
              <w:pStyle w:val="Title"/>
            </w:pPr>
            <w:r>
              <w:t>Privacy complaint form</w:t>
            </w:r>
          </w:p>
        </w:tc>
      </w:tr>
      <w:tr w:rsidR="00C46A59" w:rsidRPr="00562E9D" w14:paraId="4E2B3000" w14:textId="77777777" w:rsidTr="00D655A3">
        <w:trPr>
          <w:trHeight w:val="1247"/>
        </w:trPr>
        <w:tc>
          <w:tcPr>
            <w:tcW w:w="7761" w:type="dxa"/>
            <w:vAlign w:val="center"/>
          </w:tcPr>
          <w:p w14:paraId="33CCAD90" w14:textId="7A4D6D8A" w:rsidR="00C46A59" w:rsidRPr="00562E9D" w:rsidRDefault="00562E9D" w:rsidP="00C46A59">
            <w:pPr>
              <w:pStyle w:val="Subtitle"/>
              <w:rPr>
                <w:rFonts w:ascii="Arial" w:hAnsi="Arial" w:cs="Arial"/>
                <w:i/>
                <w:iCs w:val="0"/>
              </w:rPr>
            </w:pPr>
            <w:r w:rsidRPr="00562E9D">
              <w:rPr>
                <w:rFonts w:ascii="Arial" w:hAnsi="Arial" w:cs="Arial"/>
                <w:i/>
                <w:iCs w:val="0"/>
              </w:rPr>
              <w:t>Privacy and Data Protection Act 2014</w:t>
            </w:r>
          </w:p>
        </w:tc>
      </w:tr>
    </w:tbl>
    <w:p w14:paraId="69DD3CCD" w14:textId="77777777" w:rsidR="00C46A59" w:rsidRPr="00562E9D" w:rsidRDefault="00C46A59" w:rsidP="00C46A59">
      <w:pPr>
        <w:rPr>
          <w:rFonts w:ascii="Arial" w:hAnsi="Arial"/>
        </w:rPr>
      </w:pPr>
    </w:p>
    <w:p w14:paraId="67726547" w14:textId="77777777" w:rsidR="00C46A59" w:rsidRPr="00562E9D" w:rsidRDefault="00C46A59" w:rsidP="00C46A59">
      <w:pPr>
        <w:pStyle w:val="BodyText"/>
        <w:rPr>
          <w:rFonts w:ascii="Arial" w:hAnsi="Arial" w:cs="Arial"/>
        </w:rPr>
        <w:sectPr w:rsidR="00C46A59" w:rsidRPr="00562E9D"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2868CB83" w14:textId="3D4CBA96" w:rsidR="00562E9D" w:rsidRPr="00562E9D" w:rsidRDefault="00562E9D" w:rsidP="00562E9D">
      <w:pPr>
        <w:rPr>
          <w:rFonts w:ascii="Arial" w:hAnsi="Arial"/>
        </w:rPr>
      </w:pPr>
      <w:r w:rsidRPr="00562E9D">
        <w:rPr>
          <w:rFonts w:ascii="Arial" w:hAnsi="Arial"/>
        </w:rPr>
        <w:t xml:space="preserve">This form is to assist you in making a complaint about the handling of your personal information by the Department of Environment, Land, Water and Planning under the </w:t>
      </w:r>
      <w:r w:rsidRPr="00226A9D">
        <w:rPr>
          <w:rFonts w:ascii="Arial" w:hAnsi="Arial"/>
          <w:i/>
          <w:iCs/>
        </w:rPr>
        <w:t>Privacy and Data Protection Act 2014</w:t>
      </w:r>
      <w:r w:rsidRPr="00562E9D">
        <w:rPr>
          <w:rFonts w:ascii="Arial" w:hAnsi="Arial"/>
        </w:rPr>
        <w:t>.</w:t>
      </w:r>
    </w:p>
    <w:p w14:paraId="439EE090" w14:textId="77777777" w:rsidR="00562E9D" w:rsidRPr="00562E9D" w:rsidRDefault="00562E9D" w:rsidP="00562E9D">
      <w:pPr>
        <w:rPr>
          <w:rFonts w:ascii="Arial" w:hAnsi="Arial"/>
        </w:rPr>
      </w:pPr>
    </w:p>
    <w:p w14:paraId="57543B07" w14:textId="77777777" w:rsidR="00562E9D" w:rsidRPr="00562E9D" w:rsidRDefault="00562E9D" w:rsidP="00562E9D">
      <w:pPr>
        <w:rPr>
          <w:rFonts w:ascii="Arial" w:hAnsi="Arial"/>
        </w:rPr>
      </w:pPr>
      <w:r w:rsidRPr="00562E9D">
        <w:rPr>
          <w:rFonts w:ascii="Arial" w:hAnsi="Arial"/>
        </w:rPr>
        <w:t xml:space="preserve">Complete this form and send to: Senior Privacy Advisor, DELWP, PO Box 500, East Melbourne 8002 or </w:t>
      </w:r>
    </w:p>
    <w:p w14:paraId="664D7984" w14:textId="55695E99" w:rsidR="00562E9D" w:rsidRPr="00562E9D" w:rsidRDefault="00562E9D" w:rsidP="00562E9D">
      <w:pPr>
        <w:rPr>
          <w:rFonts w:ascii="Arial" w:hAnsi="Arial"/>
        </w:rPr>
      </w:pPr>
      <w:r w:rsidRPr="00562E9D">
        <w:rPr>
          <w:rFonts w:ascii="Arial" w:hAnsi="Arial"/>
        </w:rPr>
        <w:t xml:space="preserve">Email: </w:t>
      </w:r>
      <w:hyperlink r:id="rId20" w:history="1">
        <w:r w:rsidRPr="00562E9D">
          <w:rPr>
            <w:rFonts w:ascii="Arial" w:hAnsi="Arial"/>
          </w:rPr>
          <w:t>foi.unit@delwp.vic.gov.au</w:t>
        </w:r>
      </w:hyperlink>
    </w:p>
    <w:p w14:paraId="311E6FE8" w14:textId="58ACFEB7" w:rsidR="00562E9D" w:rsidRPr="00DF2956" w:rsidRDefault="00562E9D" w:rsidP="00562E9D">
      <w:pPr>
        <w:pStyle w:val="Heading2"/>
        <w:rPr>
          <w:rFonts w:ascii="Arial" w:hAnsi="Arial"/>
          <w:sz w:val="20"/>
          <w:szCs w:val="20"/>
        </w:rPr>
      </w:pPr>
      <w:r w:rsidRPr="00DF2956">
        <w:rPr>
          <w:rFonts w:ascii="Arial" w:hAnsi="Arial"/>
          <w:sz w:val="20"/>
          <w:szCs w:val="20"/>
        </w:rPr>
        <w:t>Your contact details</w:t>
      </w:r>
    </w:p>
    <w:tbl>
      <w:tblPr>
        <w:tblStyle w:val="GridTable2-Accent2"/>
        <w:tblW w:w="0" w:type="auto"/>
        <w:tblLook w:val="04A0" w:firstRow="1" w:lastRow="0" w:firstColumn="1" w:lastColumn="0" w:noHBand="0" w:noVBand="1"/>
      </w:tblPr>
      <w:tblGrid>
        <w:gridCol w:w="10205"/>
      </w:tblGrid>
      <w:tr w:rsidR="00E174AA" w14:paraId="5187CDAB" w14:textId="77777777" w:rsidTr="00A51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5" w:type="dxa"/>
            <w:tcBorders>
              <w:bottom w:val="single" w:sz="8" w:space="0" w:color="00B2A9" w:themeColor="text2"/>
            </w:tcBorders>
          </w:tcPr>
          <w:p w14:paraId="78723C7F" w14:textId="77777777" w:rsidR="00E174AA" w:rsidRPr="00DF2956" w:rsidRDefault="00E174AA" w:rsidP="00DF2956">
            <w:pPr>
              <w:pStyle w:val="BodyText"/>
              <w:spacing w:before="0"/>
              <w:rPr>
                <w:sz w:val="4"/>
                <w:szCs w:val="4"/>
                <w:lang w:eastAsia="en-AU"/>
              </w:rPr>
            </w:pPr>
          </w:p>
        </w:tc>
      </w:tr>
      <w:tr w:rsidR="00E174AA" w:rsidRPr="00DF2956" w14:paraId="6AB26FA7" w14:textId="77777777" w:rsidTr="00A51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5" w:type="dxa"/>
            <w:tcBorders>
              <w:top w:val="single" w:sz="8" w:space="0" w:color="00B2A9" w:themeColor="text2"/>
            </w:tcBorders>
          </w:tcPr>
          <w:p w14:paraId="61EA0AEF" w14:textId="06E6BF2E" w:rsidR="00E174AA" w:rsidRPr="0093468A" w:rsidRDefault="00E174AA" w:rsidP="00EF2B5B">
            <w:pPr>
              <w:pStyle w:val="BodyText"/>
              <w:tabs>
                <w:tab w:val="left" w:pos="2120"/>
              </w:tabs>
              <w:rPr>
                <w:color w:val="00B2A9" w:themeColor="text2"/>
                <w:lang w:eastAsia="en-AU"/>
              </w:rPr>
            </w:pPr>
            <w:r w:rsidRPr="0093468A">
              <w:rPr>
                <w:color w:val="00B2A9" w:themeColor="text2"/>
                <w:lang w:eastAsia="en-AU"/>
              </w:rPr>
              <w:t>Name:</w:t>
            </w:r>
            <w:r w:rsidR="00EF2B5B" w:rsidRPr="0093468A">
              <w:rPr>
                <w:color w:val="00B2A9" w:themeColor="text2"/>
                <w:lang w:eastAsia="en-AU"/>
              </w:rPr>
              <w:tab/>
            </w:r>
          </w:p>
        </w:tc>
      </w:tr>
      <w:tr w:rsidR="00E174AA" w:rsidRPr="00DF2956" w14:paraId="6DB56B4A" w14:textId="77777777" w:rsidTr="00E174AA">
        <w:tc>
          <w:tcPr>
            <w:cnfStyle w:val="001000000000" w:firstRow="0" w:lastRow="0" w:firstColumn="1" w:lastColumn="0" w:oddVBand="0" w:evenVBand="0" w:oddHBand="0" w:evenHBand="0" w:firstRowFirstColumn="0" w:firstRowLastColumn="0" w:lastRowFirstColumn="0" w:lastRowLastColumn="0"/>
            <w:tcW w:w="10205" w:type="dxa"/>
          </w:tcPr>
          <w:p w14:paraId="5A724B08" w14:textId="78DC4138" w:rsidR="00E174AA" w:rsidRPr="0093468A" w:rsidRDefault="00E174AA" w:rsidP="00E174AA">
            <w:pPr>
              <w:pStyle w:val="BodyText"/>
              <w:rPr>
                <w:color w:val="00B2A9" w:themeColor="text2"/>
                <w:lang w:eastAsia="en-AU"/>
              </w:rPr>
            </w:pPr>
            <w:r w:rsidRPr="0093468A">
              <w:rPr>
                <w:color w:val="00B2A9" w:themeColor="text2"/>
                <w:lang w:eastAsia="en-AU"/>
              </w:rPr>
              <w:t>Address:</w:t>
            </w:r>
          </w:p>
        </w:tc>
      </w:tr>
      <w:tr w:rsidR="00E174AA" w:rsidRPr="00DF2956" w14:paraId="6A662CE1" w14:textId="77777777" w:rsidTr="00E17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5" w:type="dxa"/>
          </w:tcPr>
          <w:p w14:paraId="63E1D99C" w14:textId="7D6AD7D3" w:rsidR="00E174AA" w:rsidRPr="0093468A" w:rsidRDefault="00E174AA" w:rsidP="00EF2B5B">
            <w:pPr>
              <w:pStyle w:val="BodyText"/>
              <w:tabs>
                <w:tab w:val="left" w:pos="2780"/>
              </w:tabs>
              <w:rPr>
                <w:color w:val="00B2A9" w:themeColor="text2"/>
                <w:lang w:eastAsia="en-AU"/>
              </w:rPr>
            </w:pPr>
            <w:r w:rsidRPr="0093468A">
              <w:rPr>
                <w:color w:val="00B2A9" w:themeColor="text2"/>
                <w:lang w:eastAsia="en-AU"/>
              </w:rPr>
              <w:t>Phone:</w:t>
            </w:r>
            <w:r w:rsidR="00EF2B5B" w:rsidRPr="0093468A">
              <w:rPr>
                <w:color w:val="00B2A9" w:themeColor="text2"/>
                <w:lang w:eastAsia="en-AU"/>
              </w:rPr>
              <w:tab/>
            </w:r>
          </w:p>
        </w:tc>
      </w:tr>
      <w:tr w:rsidR="00E174AA" w:rsidRPr="00DF2956" w14:paraId="67E2EDBE" w14:textId="77777777" w:rsidTr="00E174AA">
        <w:tc>
          <w:tcPr>
            <w:cnfStyle w:val="001000000000" w:firstRow="0" w:lastRow="0" w:firstColumn="1" w:lastColumn="0" w:oddVBand="0" w:evenVBand="0" w:oddHBand="0" w:evenHBand="0" w:firstRowFirstColumn="0" w:firstRowLastColumn="0" w:lastRowFirstColumn="0" w:lastRowLastColumn="0"/>
            <w:tcW w:w="10205" w:type="dxa"/>
          </w:tcPr>
          <w:p w14:paraId="64D8AFF3" w14:textId="29475411" w:rsidR="00E174AA" w:rsidRPr="0093468A" w:rsidRDefault="00E174AA" w:rsidP="00E174AA">
            <w:pPr>
              <w:pStyle w:val="BodyText"/>
              <w:rPr>
                <w:color w:val="00B2A9" w:themeColor="text2"/>
                <w:lang w:eastAsia="en-AU"/>
              </w:rPr>
            </w:pPr>
            <w:r w:rsidRPr="0093468A">
              <w:rPr>
                <w:color w:val="00B2A9" w:themeColor="text2"/>
                <w:lang w:eastAsia="en-AU"/>
              </w:rPr>
              <w:t>Email:</w:t>
            </w:r>
          </w:p>
        </w:tc>
      </w:tr>
    </w:tbl>
    <w:p w14:paraId="4C70F837" w14:textId="77777777" w:rsidR="00562E9D" w:rsidRPr="00DF2956" w:rsidRDefault="00562E9D" w:rsidP="00562E9D">
      <w:pPr>
        <w:pStyle w:val="Heading2"/>
        <w:rPr>
          <w:rFonts w:ascii="Arial" w:eastAsia="Calibri" w:hAnsi="Arial"/>
          <w:sz w:val="20"/>
          <w:szCs w:val="20"/>
        </w:rPr>
      </w:pPr>
      <w:r w:rsidRPr="00DF2956">
        <w:rPr>
          <w:rFonts w:ascii="Arial" w:eastAsia="Calibri" w:hAnsi="Arial"/>
          <w:sz w:val="20"/>
          <w:szCs w:val="20"/>
        </w:rPr>
        <w:t xml:space="preserve">Your complaint </w:t>
      </w:r>
    </w:p>
    <w:p w14:paraId="24EF3AD6" w14:textId="77777777" w:rsidR="00562E9D" w:rsidRPr="00DF2956" w:rsidRDefault="00562E9D" w:rsidP="00562E9D">
      <w:pPr>
        <w:pStyle w:val="Pullout"/>
        <w:tabs>
          <w:tab w:val="left" w:pos="9639"/>
        </w:tabs>
        <w:spacing w:line="240" w:lineRule="auto"/>
        <w:rPr>
          <w:rFonts w:ascii="Arial" w:eastAsia="Calibri" w:hAnsi="Arial"/>
          <w:color w:val="auto"/>
          <w:sz w:val="20"/>
          <w:szCs w:val="20"/>
        </w:rPr>
      </w:pPr>
      <w:r w:rsidRPr="00DF2956">
        <w:rPr>
          <w:rFonts w:ascii="Arial" w:eastAsia="Calibri" w:hAnsi="Arial"/>
          <w:color w:val="auto"/>
          <w:sz w:val="20"/>
          <w:szCs w:val="20"/>
        </w:rPr>
        <w:t xml:space="preserve">You may only complain about the mishandling of your own personal </w:t>
      </w:r>
      <w:proofErr w:type="gramStart"/>
      <w:r w:rsidRPr="00DF2956">
        <w:rPr>
          <w:rFonts w:ascii="Arial" w:eastAsia="Calibri" w:hAnsi="Arial"/>
          <w:color w:val="auto"/>
          <w:sz w:val="20"/>
          <w:szCs w:val="20"/>
        </w:rPr>
        <w:t>information;</w:t>
      </w:r>
      <w:proofErr w:type="gramEnd"/>
      <w:r w:rsidRPr="00DF2956">
        <w:rPr>
          <w:rFonts w:ascii="Arial" w:eastAsia="Calibri" w:hAnsi="Arial"/>
          <w:color w:val="auto"/>
          <w:sz w:val="20"/>
          <w:szCs w:val="20"/>
        </w:rPr>
        <w:t xml:space="preserve"> not about anyone else’s information.  Parents of minors, legal guardians and those with a legal authority may complain on behalf of their children or wards etc.  If you are complaining on behalf of someone </w:t>
      </w:r>
      <w:proofErr w:type="gramStart"/>
      <w:r w:rsidRPr="00DF2956">
        <w:rPr>
          <w:rFonts w:ascii="Arial" w:eastAsia="Calibri" w:hAnsi="Arial"/>
          <w:color w:val="auto"/>
          <w:sz w:val="20"/>
          <w:szCs w:val="20"/>
        </w:rPr>
        <w:t>else</w:t>
      </w:r>
      <w:proofErr w:type="gramEnd"/>
      <w:r w:rsidRPr="00DF2956">
        <w:rPr>
          <w:rFonts w:ascii="Arial" w:eastAsia="Calibri" w:hAnsi="Arial"/>
          <w:color w:val="auto"/>
          <w:sz w:val="20"/>
          <w:szCs w:val="20"/>
        </w:rPr>
        <w:t xml:space="preserve"> please provide proof of your authority to do so.</w:t>
      </w:r>
    </w:p>
    <w:p w14:paraId="08B0E9F4" w14:textId="09C58F11" w:rsidR="00562E9D" w:rsidRDefault="00562E9D" w:rsidP="00FE375D">
      <w:pPr>
        <w:pStyle w:val="Heading2"/>
        <w:rPr>
          <w:rFonts w:eastAsia="Calibri"/>
        </w:rPr>
      </w:pPr>
      <w:r w:rsidRPr="00FE375D">
        <w:rPr>
          <w:rFonts w:eastAsia="Calibri"/>
        </w:rPr>
        <w:t>I am complaining about</w:t>
      </w:r>
      <w:r w:rsidR="00FE375D">
        <w:rPr>
          <w:rFonts w:eastAsia="Calibri"/>
        </w:rPr>
        <w:t xml:space="preserve"> –</w:t>
      </w:r>
    </w:p>
    <w:tbl>
      <w:tblPr>
        <w:tblW w:w="9781" w:type="dxa"/>
        <w:tblBorders>
          <w:top w:val="single" w:sz="8" w:space="0" w:color="4BACC6"/>
          <w:bottom w:val="single" w:sz="8" w:space="0" w:color="4BACC6"/>
        </w:tblBorders>
        <w:tblLook w:val="04A0" w:firstRow="1" w:lastRow="0" w:firstColumn="1" w:lastColumn="0" w:noHBand="0" w:noVBand="1"/>
      </w:tblPr>
      <w:tblGrid>
        <w:gridCol w:w="9781"/>
      </w:tblGrid>
      <w:tr w:rsidR="00562E9D" w:rsidRPr="00DF2956" w14:paraId="131D4883" w14:textId="77777777" w:rsidTr="003B1F64">
        <w:tc>
          <w:tcPr>
            <w:tcW w:w="9781" w:type="dxa"/>
            <w:tcBorders>
              <w:top w:val="single" w:sz="8" w:space="0" w:color="00B2A9" w:themeColor="text2"/>
              <w:bottom w:val="nil"/>
            </w:tcBorders>
            <w:shd w:val="clear" w:color="auto" w:fill="E0F5F4" w:themeFill="accent2" w:themeFillTint="33"/>
            <w:vAlign w:val="bottom"/>
          </w:tcPr>
          <w:p w14:paraId="060BF0B0" w14:textId="77777777" w:rsidR="00562E9D" w:rsidRPr="00E12635" w:rsidRDefault="00562E9D" w:rsidP="00D655A3">
            <w:pPr>
              <w:pStyle w:val="DSEBody"/>
              <w:spacing w:after="0" w:line="360" w:lineRule="auto"/>
              <w:ind w:right="-441"/>
              <w:rPr>
                <w:b/>
                <w:color w:val="00B2A9" w:themeColor="accent1"/>
                <w:sz w:val="20"/>
                <w:szCs w:val="20"/>
              </w:rPr>
            </w:pPr>
            <w:r w:rsidRPr="00E12635">
              <w:rPr>
                <w:b/>
                <w:color w:val="00B2A9" w:themeColor="accent1"/>
                <w:sz w:val="20"/>
                <w:szCs w:val="20"/>
              </w:rPr>
              <w:t>Organisation:</w:t>
            </w:r>
          </w:p>
        </w:tc>
      </w:tr>
      <w:tr w:rsidR="00562E9D" w:rsidRPr="00DF2956" w14:paraId="1B5DDDAB" w14:textId="77777777" w:rsidTr="003B1F64">
        <w:tc>
          <w:tcPr>
            <w:tcW w:w="9781" w:type="dxa"/>
            <w:tcBorders>
              <w:top w:val="nil"/>
            </w:tcBorders>
            <w:shd w:val="clear" w:color="auto" w:fill="auto"/>
            <w:vAlign w:val="bottom"/>
          </w:tcPr>
          <w:p w14:paraId="65738262" w14:textId="77777777" w:rsidR="00562E9D" w:rsidRPr="00E12635" w:rsidRDefault="00562E9D" w:rsidP="00D655A3">
            <w:pPr>
              <w:pStyle w:val="DSEBody"/>
              <w:spacing w:after="0" w:line="360" w:lineRule="auto"/>
              <w:ind w:right="-441"/>
              <w:rPr>
                <w:b/>
                <w:color w:val="00B2A9" w:themeColor="accent1"/>
                <w:sz w:val="20"/>
                <w:szCs w:val="20"/>
              </w:rPr>
            </w:pPr>
            <w:r w:rsidRPr="00E12635">
              <w:rPr>
                <w:b/>
                <w:color w:val="00B2A9" w:themeColor="accent1"/>
                <w:sz w:val="20"/>
                <w:szCs w:val="20"/>
              </w:rPr>
              <w:t>Individual/Region/Office:</w:t>
            </w:r>
          </w:p>
        </w:tc>
      </w:tr>
      <w:tr w:rsidR="00562E9D" w:rsidRPr="00DF2956" w14:paraId="56513354" w14:textId="77777777" w:rsidTr="003B1F64">
        <w:tc>
          <w:tcPr>
            <w:tcW w:w="9781" w:type="dxa"/>
            <w:tcBorders>
              <w:bottom w:val="single" w:sz="8" w:space="0" w:color="00B2A9" w:themeColor="text2"/>
            </w:tcBorders>
            <w:shd w:val="clear" w:color="auto" w:fill="E0F5F4" w:themeFill="accent2" w:themeFillTint="33"/>
            <w:vAlign w:val="bottom"/>
          </w:tcPr>
          <w:p w14:paraId="7B0DAA75" w14:textId="77777777" w:rsidR="00562E9D" w:rsidRPr="00E12635" w:rsidRDefault="00562E9D" w:rsidP="00D655A3">
            <w:pPr>
              <w:pStyle w:val="DSEBody"/>
              <w:spacing w:after="0" w:line="360" w:lineRule="auto"/>
              <w:ind w:right="-441"/>
              <w:rPr>
                <w:b/>
                <w:color w:val="00B2A9" w:themeColor="accent1"/>
                <w:sz w:val="20"/>
                <w:szCs w:val="20"/>
              </w:rPr>
            </w:pPr>
            <w:r w:rsidRPr="00E12635">
              <w:rPr>
                <w:b/>
                <w:color w:val="00B2A9" w:themeColor="accent1"/>
                <w:sz w:val="20"/>
                <w:szCs w:val="20"/>
              </w:rPr>
              <w:t>Contact details (if known):</w:t>
            </w:r>
          </w:p>
        </w:tc>
      </w:tr>
      <w:tr w:rsidR="00562E9D" w:rsidRPr="00DF2956" w14:paraId="000CA7FA" w14:textId="77777777" w:rsidTr="003B1F64">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tcBorders>
              <w:top w:val="single" w:sz="8" w:space="0" w:color="00B2A9" w:themeColor="text2"/>
              <w:left w:val="single" w:sz="8" w:space="0" w:color="00B2A9" w:themeColor="text2"/>
              <w:bottom w:val="single" w:sz="8" w:space="0" w:color="00B2A9" w:themeColor="text2"/>
              <w:right w:val="single" w:sz="8" w:space="0" w:color="00B2A9" w:themeColor="text2"/>
            </w:tcBorders>
            <w:shd w:val="clear" w:color="auto" w:fill="00B2A9" w:themeFill="accent1"/>
          </w:tcPr>
          <w:p w14:paraId="042AFBDB" w14:textId="77777777" w:rsidR="00562E9D" w:rsidRPr="00DF2956" w:rsidRDefault="00562E9D" w:rsidP="00D655A3">
            <w:pPr>
              <w:pStyle w:val="DSEBody"/>
              <w:rPr>
                <w:b/>
                <w:bCs/>
                <w:color w:val="C0C0C0"/>
                <w:sz w:val="20"/>
                <w:szCs w:val="20"/>
              </w:rPr>
            </w:pPr>
            <w:r w:rsidRPr="00DF2956">
              <w:rPr>
                <w:b/>
                <w:color w:val="FFFFFF" w:themeColor="background1"/>
                <w:sz w:val="20"/>
                <w:szCs w:val="20"/>
              </w:rPr>
              <w:t>How do you believe your information privacy has been breached?</w:t>
            </w:r>
          </w:p>
        </w:tc>
      </w:tr>
      <w:tr w:rsidR="00562E9D" w:rsidRPr="00DF2956" w14:paraId="6626F48B" w14:textId="77777777" w:rsidTr="003B1F64">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tcBorders>
              <w:top w:val="single" w:sz="8" w:space="0" w:color="00B2A9" w:themeColor="text2"/>
              <w:left w:val="single" w:sz="8" w:space="0" w:color="00B2A9" w:themeColor="text2"/>
              <w:bottom w:val="single" w:sz="8" w:space="0" w:color="00B2A9" w:themeColor="text2"/>
              <w:right w:val="single" w:sz="8" w:space="0" w:color="00B2A9" w:themeColor="text2"/>
            </w:tcBorders>
            <w:shd w:val="clear" w:color="auto" w:fill="auto"/>
          </w:tcPr>
          <w:p w14:paraId="0094C3C4" w14:textId="77777777" w:rsidR="00562E9D" w:rsidRPr="00DF2956" w:rsidRDefault="00562E9D" w:rsidP="00D655A3">
            <w:pPr>
              <w:pStyle w:val="DSEBody"/>
              <w:spacing w:after="0" w:line="360" w:lineRule="auto"/>
              <w:ind w:right="-442"/>
              <w:rPr>
                <w:b/>
                <w:bCs/>
                <w:color w:val="C0C0C0"/>
                <w:sz w:val="20"/>
                <w:szCs w:val="20"/>
              </w:rPr>
            </w:pPr>
          </w:p>
        </w:tc>
      </w:tr>
      <w:tr w:rsidR="00562E9D" w:rsidRPr="00DF2956" w14:paraId="7BA7515A" w14:textId="77777777" w:rsidTr="003B1F64">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tcBorders>
              <w:top w:val="single" w:sz="8" w:space="0" w:color="00B2A9" w:themeColor="text2"/>
              <w:left w:val="single" w:sz="8" w:space="0" w:color="00B2A9" w:themeColor="text2"/>
              <w:bottom w:val="single" w:sz="8" w:space="0" w:color="00B2A9" w:themeColor="text2"/>
              <w:right w:val="single" w:sz="8" w:space="0" w:color="00B2A9" w:themeColor="text2"/>
            </w:tcBorders>
            <w:shd w:val="clear" w:color="auto" w:fill="auto"/>
          </w:tcPr>
          <w:p w14:paraId="7F8064C8" w14:textId="77777777" w:rsidR="00562E9D" w:rsidRPr="00DF2956" w:rsidRDefault="00562E9D" w:rsidP="00D655A3">
            <w:pPr>
              <w:pStyle w:val="DSEBody"/>
              <w:spacing w:after="0" w:line="360" w:lineRule="auto"/>
              <w:ind w:right="-442"/>
              <w:rPr>
                <w:b/>
                <w:bCs/>
                <w:color w:val="C0C0C0"/>
                <w:sz w:val="20"/>
                <w:szCs w:val="20"/>
              </w:rPr>
            </w:pPr>
          </w:p>
        </w:tc>
      </w:tr>
      <w:tr w:rsidR="00562E9D" w:rsidRPr="00DF2956" w14:paraId="6C9602FE" w14:textId="77777777" w:rsidTr="003B1F64">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tcBorders>
              <w:top w:val="single" w:sz="8" w:space="0" w:color="00B2A9" w:themeColor="text2"/>
              <w:left w:val="single" w:sz="8" w:space="0" w:color="00B2A9" w:themeColor="text2"/>
              <w:bottom w:val="single" w:sz="8" w:space="0" w:color="00B2A9" w:themeColor="text2"/>
              <w:right w:val="single" w:sz="8" w:space="0" w:color="00B2A9" w:themeColor="text2"/>
            </w:tcBorders>
            <w:shd w:val="clear" w:color="auto" w:fill="auto"/>
          </w:tcPr>
          <w:p w14:paraId="5CE8DDE8" w14:textId="77777777" w:rsidR="00562E9D" w:rsidRPr="00DF2956" w:rsidRDefault="00562E9D" w:rsidP="00D655A3">
            <w:pPr>
              <w:pStyle w:val="DSEBody"/>
              <w:spacing w:after="0" w:line="360" w:lineRule="auto"/>
              <w:ind w:right="-442"/>
              <w:rPr>
                <w:b/>
                <w:bCs/>
                <w:color w:val="C0C0C0"/>
                <w:sz w:val="20"/>
                <w:szCs w:val="20"/>
              </w:rPr>
            </w:pPr>
          </w:p>
        </w:tc>
      </w:tr>
      <w:tr w:rsidR="00562E9D" w:rsidRPr="00DF2956" w14:paraId="0C9BC6B2" w14:textId="77777777" w:rsidTr="003B1F64">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tcBorders>
              <w:top w:val="single" w:sz="8" w:space="0" w:color="00B2A9" w:themeColor="text2"/>
              <w:left w:val="single" w:sz="8" w:space="0" w:color="00B2A9" w:themeColor="text2"/>
              <w:bottom w:val="single" w:sz="8" w:space="0" w:color="00B2A9" w:themeColor="text2"/>
              <w:right w:val="single" w:sz="8" w:space="0" w:color="00B2A9" w:themeColor="text2"/>
            </w:tcBorders>
            <w:shd w:val="clear" w:color="auto" w:fill="auto"/>
          </w:tcPr>
          <w:p w14:paraId="51FDB1D3" w14:textId="77777777" w:rsidR="00562E9D" w:rsidRPr="00DF2956" w:rsidRDefault="00562E9D" w:rsidP="00D655A3">
            <w:pPr>
              <w:pStyle w:val="DSEBody"/>
              <w:spacing w:after="0" w:line="360" w:lineRule="auto"/>
              <w:ind w:right="-442"/>
              <w:rPr>
                <w:b/>
                <w:bCs/>
                <w:color w:val="C0C0C0"/>
                <w:sz w:val="20"/>
                <w:szCs w:val="20"/>
              </w:rPr>
            </w:pPr>
          </w:p>
        </w:tc>
      </w:tr>
    </w:tbl>
    <w:tbl>
      <w:tblPr>
        <w:tblpPr w:leftFromText="180" w:rightFromText="180" w:vertAnchor="text" w:horzAnchor="margin" w:tblpY="-80"/>
        <w:tblW w:w="9781" w:type="dxa"/>
        <w:tblBorders>
          <w:top w:val="single" w:sz="8" w:space="0" w:color="00B2A9" w:themeColor="accent1"/>
          <w:left w:val="single" w:sz="8" w:space="0" w:color="00B2A9" w:themeColor="accent1"/>
          <w:bottom w:val="single" w:sz="8" w:space="0" w:color="00B2A9" w:themeColor="accent1"/>
          <w:right w:val="single" w:sz="8" w:space="0" w:color="00B2A9" w:themeColor="accent1"/>
          <w:insideH w:val="single" w:sz="8" w:space="0" w:color="00B2A9" w:themeColor="accent1"/>
          <w:insideV w:val="single" w:sz="8" w:space="0" w:color="00B2A9" w:themeColor="accent1"/>
        </w:tblBorders>
        <w:tblLook w:val="04A0" w:firstRow="1" w:lastRow="0" w:firstColumn="1" w:lastColumn="0" w:noHBand="0" w:noVBand="1"/>
      </w:tblPr>
      <w:tblGrid>
        <w:gridCol w:w="9781"/>
      </w:tblGrid>
      <w:tr w:rsidR="00562E9D" w:rsidRPr="00DF2956" w14:paraId="0F806BBF" w14:textId="77777777" w:rsidTr="00DF2956">
        <w:tc>
          <w:tcPr>
            <w:tcW w:w="9781" w:type="dxa"/>
            <w:shd w:val="clear" w:color="auto" w:fill="00B2A9" w:themeFill="accent1"/>
          </w:tcPr>
          <w:p w14:paraId="78C3EDA3" w14:textId="77777777" w:rsidR="00562E9D" w:rsidRPr="00DF2956" w:rsidRDefault="00562E9D" w:rsidP="00D655A3">
            <w:pPr>
              <w:pStyle w:val="DSEBody"/>
              <w:rPr>
                <w:b/>
                <w:bCs/>
                <w:color w:val="C0C0C0"/>
                <w:sz w:val="20"/>
                <w:szCs w:val="20"/>
              </w:rPr>
            </w:pPr>
            <w:r w:rsidRPr="00DF2956">
              <w:rPr>
                <w:b/>
                <w:color w:val="FFFFFF" w:themeColor="background1"/>
                <w:sz w:val="20"/>
                <w:szCs w:val="20"/>
              </w:rPr>
              <w:lastRenderedPageBreak/>
              <w:t>How has this affected you?</w:t>
            </w:r>
          </w:p>
        </w:tc>
      </w:tr>
      <w:tr w:rsidR="00562E9D" w:rsidRPr="00DF2956" w14:paraId="6BE7B4AE" w14:textId="77777777" w:rsidTr="00DF2956">
        <w:tc>
          <w:tcPr>
            <w:tcW w:w="9781" w:type="dxa"/>
            <w:shd w:val="clear" w:color="auto" w:fill="auto"/>
          </w:tcPr>
          <w:p w14:paraId="4CB236A8" w14:textId="77777777" w:rsidR="00562E9D" w:rsidRPr="00DF2956" w:rsidRDefault="00562E9D" w:rsidP="00D655A3">
            <w:pPr>
              <w:pStyle w:val="DSEBody"/>
              <w:spacing w:after="0" w:line="360" w:lineRule="auto"/>
              <w:ind w:right="-442"/>
              <w:rPr>
                <w:b/>
                <w:bCs/>
                <w:color w:val="C0C0C0"/>
                <w:sz w:val="20"/>
                <w:szCs w:val="20"/>
              </w:rPr>
            </w:pPr>
          </w:p>
        </w:tc>
      </w:tr>
      <w:tr w:rsidR="00562E9D" w:rsidRPr="00DF2956" w14:paraId="54D7E9F8" w14:textId="77777777" w:rsidTr="00DF2956">
        <w:tc>
          <w:tcPr>
            <w:tcW w:w="9781" w:type="dxa"/>
            <w:shd w:val="clear" w:color="auto" w:fill="auto"/>
          </w:tcPr>
          <w:p w14:paraId="330B5566" w14:textId="77777777" w:rsidR="00562E9D" w:rsidRPr="00DF2956" w:rsidRDefault="00562E9D" w:rsidP="00D655A3">
            <w:pPr>
              <w:pStyle w:val="DSEBody"/>
              <w:spacing w:after="0" w:line="360" w:lineRule="auto"/>
              <w:ind w:right="-442"/>
              <w:rPr>
                <w:b/>
                <w:bCs/>
                <w:color w:val="C0C0C0"/>
                <w:sz w:val="20"/>
                <w:szCs w:val="20"/>
              </w:rPr>
            </w:pPr>
          </w:p>
        </w:tc>
      </w:tr>
      <w:tr w:rsidR="00562E9D" w:rsidRPr="00DF2956" w14:paraId="43FF8E81" w14:textId="77777777" w:rsidTr="00DF2956">
        <w:tc>
          <w:tcPr>
            <w:tcW w:w="9781" w:type="dxa"/>
            <w:shd w:val="clear" w:color="auto" w:fill="auto"/>
          </w:tcPr>
          <w:p w14:paraId="7A37A69B" w14:textId="77777777" w:rsidR="00562E9D" w:rsidRPr="00DF2956" w:rsidRDefault="00562E9D" w:rsidP="00D655A3">
            <w:pPr>
              <w:pStyle w:val="DSEBody"/>
              <w:spacing w:after="0" w:line="360" w:lineRule="auto"/>
              <w:ind w:right="-442"/>
              <w:rPr>
                <w:b/>
                <w:bCs/>
                <w:color w:val="C0C0C0"/>
                <w:sz w:val="20"/>
                <w:szCs w:val="20"/>
              </w:rPr>
            </w:pPr>
          </w:p>
        </w:tc>
      </w:tr>
      <w:tr w:rsidR="00562E9D" w:rsidRPr="00DF2956" w14:paraId="400069DA" w14:textId="77777777" w:rsidTr="00DF2956">
        <w:tc>
          <w:tcPr>
            <w:tcW w:w="9781" w:type="dxa"/>
            <w:shd w:val="clear" w:color="auto" w:fill="auto"/>
          </w:tcPr>
          <w:p w14:paraId="3E0AD0FE" w14:textId="77777777" w:rsidR="00562E9D" w:rsidRPr="00DF2956" w:rsidRDefault="00562E9D" w:rsidP="00D655A3">
            <w:pPr>
              <w:pStyle w:val="DSEBody"/>
              <w:spacing w:after="0" w:line="360" w:lineRule="auto"/>
              <w:ind w:right="-442"/>
              <w:rPr>
                <w:b/>
                <w:bCs/>
                <w:color w:val="C0C0C0"/>
                <w:sz w:val="20"/>
                <w:szCs w:val="20"/>
              </w:rPr>
            </w:pPr>
          </w:p>
        </w:tc>
      </w:tr>
      <w:tr w:rsidR="00562E9D" w:rsidRPr="00DF2956" w14:paraId="234F145F" w14:textId="77777777" w:rsidTr="00DF2956">
        <w:tc>
          <w:tcPr>
            <w:tcW w:w="9781" w:type="dxa"/>
            <w:shd w:val="clear" w:color="auto" w:fill="auto"/>
          </w:tcPr>
          <w:p w14:paraId="6AE9B845" w14:textId="77777777" w:rsidR="00562E9D" w:rsidRPr="00DF2956" w:rsidRDefault="00562E9D" w:rsidP="00D655A3">
            <w:pPr>
              <w:pStyle w:val="DSEBody"/>
              <w:spacing w:after="0" w:line="360" w:lineRule="auto"/>
              <w:ind w:right="-442"/>
              <w:rPr>
                <w:b/>
                <w:bCs/>
                <w:color w:val="C0C0C0"/>
                <w:sz w:val="20"/>
                <w:szCs w:val="20"/>
              </w:rPr>
            </w:pPr>
          </w:p>
        </w:tc>
      </w:tr>
      <w:tr w:rsidR="00562E9D" w:rsidRPr="00DF2956" w14:paraId="7DA31C4C" w14:textId="77777777" w:rsidTr="00DF2956">
        <w:tc>
          <w:tcPr>
            <w:tcW w:w="9781" w:type="dxa"/>
            <w:shd w:val="clear" w:color="auto" w:fill="auto"/>
          </w:tcPr>
          <w:p w14:paraId="2BCD4A2B" w14:textId="77777777" w:rsidR="00562E9D" w:rsidRPr="00DF2956" w:rsidRDefault="00562E9D" w:rsidP="00D655A3">
            <w:pPr>
              <w:pStyle w:val="DSEBody"/>
              <w:spacing w:after="0" w:line="360" w:lineRule="auto"/>
              <w:ind w:right="-442"/>
              <w:rPr>
                <w:b/>
                <w:bCs/>
                <w:color w:val="C0C0C0"/>
                <w:sz w:val="20"/>
                <w:szCs w:val="20"/>
              </w:rPr>
            </w:pPr>
          </w:p>
        </w:tc>
      </w:tr>
      <w:tr w:rsidR="00562E9D" w:rsidRPr="00DF2956" w14:paraId="0790A3A4" w14:textId="77777777" w:rsidTr="00DF2956">
        <w:tc>
          <w:tcPr>
            <w:tcW w:w="9781" w:type="dxa"/>
            <w:shd w:val="clear" w:color="auto" w:fill="auto"/>
          </w:tcPr>
          <w:p w14:paraId="75819727" w14:textId="77777777" w:rsidR="00562E9D" w:rsidRPr="00DF2956" w:rsidRDefault="00562E9D" w:rsidP="00D655A3">
            <w:pPr>
              <w:pStyle w:val="DSEBody"/>
              <w:spacing w:after="0" w:line="360" w:lineRule="auto"/>
              <w:ind w:right="-442"/>
              <w:rPr>
                <w:b/>
                <w:bCs/>
                <w:color w:val="C0C0C0"/>
                <w:sz w:val="20"/>
                <w:szCs w:val="20"/>
              </w:rPr>
            </w:pPr>
          </w:p>
        </w:tc>
      </w:tr>
      <w:tr w:rsidR="00562E9D" w:rsidRPr="00DF2956" w14:paraId="53FF884B" w14:textId="77777777" w:rsidTr="00DF2956">
        <w:tc>
          <w:tcPr>
            <w:tcW w:w="9781" w:type="dxa"/>
            <w:shd w:val="clear" w:color="auto" w:fill="auto"/>
          </w:tcPr>
          <w:p w14:paraId="52E2706B" w14:textId="77777777" w:rsidR="00562E9D" w:rsidRPr="00DF2956" w:rsidRDefault="00562E9D" w:rsidP="00D655A3">
            <w:pPr>
              <w:pStyle w:val="DSEBody"/>
              <w:spacing w:after="0" w:line="360" w:lineRule="auto"/>
              <w:ind w:right="-442"/>
              <w:rPr>
                <w:b/>
                <w:bCs/>
                <w:color w:val="C0C0C0"/>
                <w:sz w:val="20"/>
                <w:szCs w:val="20"/>
              </w:rPr>
            </w:pPr>
          </w:p>
        </w:tc>
      </w:tr>
      <w:tr w:rsidR="00562E9D" w:rsidRPr="00DF2956" w14:paraId="1C5D9CF9" w14:textId="77777777" w:rsidTr="00DF2956">
        <w:tc>
          <w:tcPr>
            <w:tcW w:w="9781" w:type="dxa"/>
            <w:shd w:val="clear" w:color="auto" w:fill="auto"/>
          </w:tcPr>
          <w:p w14:paraId="0D1C93C5" w14:textId="77777777" w:rsidR="00562E9D" w:rsidRPr="00DF2956" w:rsidRDefault="00562E9D" w:rsidP="00D655A3">
            <w:pPr>
              <w:pStyle w:val="DSEBody"/>
              <w:spacing w:after="0" w:line="360" w:lineRule="auto"/>
              <w:ind w:right="-442"/>
              <w:rPr>
                <w:b/>
                <w:bCs/>
                <w:color w:val="C0C0C0"/>
                <w:sz w:val="20"/>
                <w:szCs w:val="20"/>
              </w:rPr>
            </w:pPr>
          </w:p>
        </w:tc>
      </w:tr>
      <w:tr w:rsidR="00562E9D" w:rsidRPr="00DF2956" w14:paraId="306D5EFF" w14:textId="77777777" w:rsidTr="00DF2956">
        <w:tc>
          <w:tcPr>
            <w:tcW w:w="9781" w:type="dxa"/>
            <w:shd w:val="clear" w:color="auto" w:fill="auto"/>
          </w:tcPr>
          <w:p w14:paraId="4E5BBCF8" w14:textId="77777777" w:rsidR="00562E9D" w:rsidRPr="00DF2956" w:rsidRDefault="00562E9D" w:rsidP="00D655A3">
            <w:pPr>
              <w:pStyle w:val="DSEBody"/>
              <w:spacing w:after="0" w:line="360" w:lineRule="auto"/>
              <w:ind w:right="-442"/>
              <w:rPr>
                <w:b/>
                <w:bCs/>
                <w:color w:val="C0C0C0"/>
                <w:sz w:val="20"/>
                <w:szCs w:val="20"/>
              </w:rPr>
            </w:pPr>
          </w:p>
        </w:tc>
      </w:tr>
      <w:tr w:rsidR="00562E9D" w:rsidRPr="00DF2956" w14:paraId="7345E68C" w14:textId="77777777" w:rsidTr="00DF2956">
        <w:tc>
          <w:tcPr>
            <w:tcW w:w="9781" w:type="dxa"/>
            <w:shd w:val="clear" w:color="auto" w:fill="auto"/>
          </w:tcPr>
          <w:p w14:paraId="6EE21B80" w14:textId="77777777" w:rsidR="00562E9D" w:rsidRPr="00DF2956" w:rsidRDefault="00562E9D" w:rsidP="00D655A3">
            <w:pPr>
              <w:pStyle w:val="DSEBody"/>
              <w:spacing w:after="0" w:line="360" w:lineRule="auto"/>
              <w:ind w:right="-442"/>
              <w:rPr>
                <w:b/>
                <w:bCs/>
                <w:color w:val="C0C0C0"/>
                <w:sz w:val="20"/>
                <w:szCs w:val="20"/>
              </w:rPr>
            </w:pPr>
          </w:p>
        </w:tc>
      </w:tr>
    </w:tbl>
    <w:p w14:paraId="5BAA7C2C" w14:textId="77777777" w:rsidR="00562E9D" w:rsidRPr="00DF2956" w:rsidRDefault="00562E9D" w:rsidP="00562E9D">
      <w:pPr>
        <w:pStyle w:val="Pullout"/>
        <w:rPr>
          <w:rFonts w:ascii="Arial" w:eastAsia="Calibri" w:hAnsi="Arial"/>
          <w:color w:val="00B2A9" w:themeColor="accent1"/>
          <w:sz w:val="20"/>
          <w:szCs w:val="20"/>
        </w:rPr>
      </w:pPr>
      <w:r w:rsidRPr="00DF2956">
        <w:rPr>
          <w:rFonts w:ascii="Arial" w:eastAsia="Calibri" w:hAnsi="Arial"/>
          <w:b/>
          <w:color w:val="00B2A9" w:themeColor="accent1"/>
          <w:sz w:val="20"/>
          <w:szCs w:val="20"/>
        </w:rPr>
        <w:t>Have you taken this complaint to another organisation?</w:t>
      </w:r>
    </w:p>
    <w:tbl>
      <w:tblPr>
        <w:tblStyle w:val="TableGrid"/>
        <w:tblW w:w="4808" w:type="pct"/>
        <w:tblLook w:val="04A0" w:firstRow="1" w:lastRow="0" w:firstColumn="1" w:lastColumn="0" w:noHBand="0" w:noVBand="1"/>
      </w:tblPr>
      <w:tblGrid>
        <w:gridCol w:w="4906"/>
        <w:gridCol w:w="4907"/>
      </w:tblGrid>
      <w:tr w:rsidR="0093468A" w14:paraId="1E359D44" w14:textId="77777777" w:rsidTr="00A5137A">
        <w:trPr>
          <w:cnfStyle w:val="100000000000" w:firstRow="1" w:lastRow="0" w:firstColumn="0" w:lastColumn="0" w:oddVBand="0" w:evenVBand="0" w:oddHBand="0" w:evenHBand="0" w:firstRowFirstColumn="0" w:firstRowLastColumn="0" w:lastRowFirstColumn="0" w:lastRowLastColumn="0"/>
          <w:trHeight w:val="452"/>
        </w:trPr>
        <w:tc>
          <w:tcPr>
            <w:cnfStyle w:val="000000000100" w:firstRow="0" w:lastRow="0" w:firstColumn="0" w:lastColumn="0" w:oddVBand="0" w:evenVBand="0" w:oddHBand="0" w:evenHBand="0" w:firstRowFirstColumn="1" w:firstRowLastColumn="0" w:lastRowFirstColumn="0" w:lastRowLastColumn="0"/>
            <w:tcW w:w="2500" w:type="pct"/>
            <w:shd w:val="clear" w:color="auto" w:fill="E0F5F4" w:themeFill="accent2" w:themeFillTint="33"/>
            <w:vAlign w:val="bottom"/>
          </w:tcPr>
          <w:p w14:paraId="792469AF" w14:textId="0DCF9926" w:rsidR="0093468A" w:rsidRDefault="0093468A" w:rsidP="0093468A">
            <w:pPr>
              <w:pStyle w:val="BodyText"/>
              <w:rPr>
                <w:rFonts w:eastAsia="Calibri"/>
                <w:lang w:eastAsia="en-AU"/>
              </w:rPr>
            </w:pPr>
            <w:r w:rsidRPr="00DF2956">
              <w:rPr>
                <w:rFonts w:ascii="Arial" w:hAnsi="Arial" w:cs="Arial"/>
                <w:b/>
                <w:bCs/>
                <w:color w:val="00B2A9" w:themeColor="accent1"/>
                <w:sz w:val="20"/>
              </w:rPr>
              <w:t>Organisation:</w:t>
            </w:r>
          </w:p>
        </w:tc>
        <w:tc>
          <w:tcPr>
            <w:tcW w:w="2500" w:type="pct"/>
            <w:shd w:val="clear" w:color="auto" w:fill="E0F5F4" w:themeFill="accent2" w:themeFillTint="33"/>
          </w:tcPr>
          <w:p w14:paraId="10120424" w14:textId="3ECDD300" w:rsidR="0093468A" w:rsidRDefault="0093468A" w:rsidP="0093468A">
            <w:pPr>
              <w:pStyle w:val="BodyText"/>
              <w:cnfStyle w:val="100000000000" w:firstRow="1" w:lastRow="0" w:firstColumn="0" w:lastColumn="0" w:oddVBand="0" w:evenVBand="0" w:oddHBand="0" w:evenHBand="0" w:firstRowFirstColumn="0" w:firstRowLastColumn="0" w:lastRowFirstColumn="0" w:lastRowLastColumn="0"/>
              <w:rPr>
                <w:rFonts w:eastAsia="Calibri"/>
                <w:lang w:eastAsia="en-AU"/>
              </w:rPr>
            </w:pPr>
          </w:p>
        </w:tc>
      </w:tr>
      <w:tr w:rsidR="0093468A" w14:paraId="49ECFBFC" w14:textId="77777777" w:rsidTr="00A5137A">
        <w:trPr>
          <w:trHeight w:val="452"/>
        </w:trPr>
        <w:tc>
          <w:tcPr>
            <w:tcW w:w="2500" w:type="pct"/>
            <w:vAlign w:val="bottom"/>
          </w:tcPr>
          <w:p w14:paraId="537A7418" w14:textId="7032F555" w:rsidR="0093468A" w:rsidRDefault="0093468A" w:rsidP="0093468A">
            <w:pPr>
              <w:pStyle w:val="BodyText"/>
              <w:rPr>
                <w:rFonts w:eastAsia="Calibri"/>
                <w:lang w:eastAsia="en-AU"/>
              </w:rPr>
            </w:pPr>
            <w:r w:rsidRPr="00DF2956">
              <w:rPr>
                <w:rFonts w:ascii="Arial" w:hAnsi="Arial" w:cs="Arial"/>
                <w:b/>
                <w:bCs/>
                <w:color w:val="00B2A9" w:themeColor="accent1"/>
                <w:sz w:val="20"/>
              </w:rPr>
              <w:t>Contact:</w:t>
            </w:r>
          </w:p>
        </w:tc>
        <w:tc>
          <w:tcPr>
            <w:tcW w:w="2500" w:type="pct"/>
          </w:tcPr>
          <w:p w14:paraId="09DEF86C" w14:textId="02A6C905" w:rsidR="0093468A" w:rsidRDefault="0093468A" w:rsidP="0093468A">
            <w:pPr>
              <w:pStyle w:val="BodyText"/>
              <w:rPr>
                <w:rFonts w:eastAsia="Calibri"/>
                <w:lang w:eastAsia="en-AU"/>
              </w:rPr>
            </w:pPr>
          </w:p>
        </w:tc>
      </w:tr>
    </w:tbl>
    <w:p w14:paraId="7058720C" w14:textId="77777777" w:rsidR="00E12635" w:rsidRPr="00E12635" w:rsidRDefault="00E12635" w:rsidP="00E12635">
      <w:pPr>
        <w:pStyle w:val="BodyText"/>
        <w:rPr>
          <w:rFonts w:eastAsia="Calibri"/>
          <w:lang w:eastAsia="en-AU"/>
        </w:rPr>
      </w:pPr>
    </w:p>
    <w:p w14:paraId="11B07C48" w14:textId="58366081" w:rsidR="00562E9D" w:rsidRPr="00DF2956" w:rsidRDefault="00562E9D" w:rsidP="00562E9D">
      <w:pPr>
        <w:pStyle w:val="Heading2"/>
        <w:rPr>
          <w:rFonts w:ascii="Arial" w:eastAsia="Calibri" w:hAnsi="Arial"/>
          <w:sz w:val="20"/>
          <w:szCs w:val="20"/>
        </w:rPr>
      </w:pPr>
      <w:r w:rsidRPr="00DF2956">
        <w:rPr>
          <w:rFonts w:ascii="Arial" w:eastAsia="Calibri" w:hAnsi="Arial"/>
          <w:sz w:val="20"/>
          <w:szCs w:val="20"/>
        </w:rPr>
        <w:t>Documents</w:t>
      </w:r>
    </w:p>
    <w:p w14:paraId="3A9C9326" w14:textId="77777777" w:rsidR="00562E9D" w:rsidRPr="00DF2956" w:rsidRDefault="00562E9D" w:rsidP="00562E9D">
      <w:pPr>
        <w:pStyle w:val="Pullout"/>
        <w:tabs>
          <w:tab w:val="left" w:pos="9639"/>
        </w:tabs>
        <w:spacing w:line="240" w:lineRule="auto"/>
        <w:rPr>
          <w:rFonts w:ascii="Arial" w:eastAsia="Calibri" w:hAnsi="Arial"/>
          <w:color w:val="auto"/>
          <w:sz w:val="20"/>
          <w:szCs w:val="20"/>
        </w:rPr>
      </w:pPr>
      <w:r w:rsidRPr="00DF2956">
        <w:rPr>
          <w:rFonts w:ascii="Arial" w:eastAsia="Calibri" w:hAnsi="Arial"/>
          <w:color w:val="auto"/>
          <w:sz w:val="20"/>
          <w:szCs w:val="20"/>
        </w:rPr>
        <w:t>Please give us with copies (not the original) of any documents that may help us to investigate your complaint (for example, any correspondence or records of conversations you have had with department officers or contracted service providers).</w:t>
      </w:r>
    </w:p>
    <w:p w14:paraId="23C5ED1A" w14:textId="77777777" w:rsidR="00562E9D" w:rsidRDefault="00562E9D" w:rsidP="00562E9D">
      <w:pPr>
        <w:pStyle w:val="DSEBody"/>
        <w:rPr>
          <w:szCs w:val="18"/>
        </w:rPr>
      </w:pPr>
    </w:p>
    <w:p w14:paraId="7B25BF2E" w14:textId="77777777" w:rsidR="00562E9D" w:rsidRDefault="00562E9D" w:rsidP="00562E9D">
      <w:pPr>
        <w:pStyle w:val="DSEBody"/>
        <w:rPr>
          <w:szCs w:val="18"/>
        </w:rPr>
      </w:pPr>
    </w:p>
    <w:p w14:paraId="72244583" w14:textId="77777777" w:rsidR="00562E9D" w:rsidRPr="009712B4" w:rsidRDefault="00562E9D" w:rsidP="00562E9D">
      <w:pPr>
        <w:pStyle w:val="DSEBody"/>
        <w:rPr>
          <w:szCs w:val="18"/>
        </w:rPr>
      </w:pPr>
    </w:p>
    <w:p w14:paraId="748BB1E4" w14:textId="77777777" w:rsidR="00562E9D" w:rsidRPr="009712B4" w:rsidRDefault="00562E9D" w:rsidP="00562E9D">
      <w:pPr>
        <w:pStyle w:val="DSEBody"/>
        <w:rPr>
          <w:szCs w:val="18"/>
        </w:rPr>
      </w:pPr>
      <w:r w:rsidRPr="009712B4">
        <w:rPr>
          <w:szCs w:val="18"/>
        </w:rPr>
        <w:t>____</w:t>
      </w:r>
      <w:r>
        <w:rPr>
          <w:szCs w:val="18"/>
        </w:rPr>
        <w:t>________________________</w:t>
      </w:r>
      <w:r>
        <w:rPr>
          <w:szCs w:val="18"/>
        </w:rPr>
        <w:tab/>
      </w:r>
      <w:r>
        <w:rPr>
          <w:szCs w:val="18"/>
        </w:rPr>
        <w:tab/>
      </w:r>
      <w:r>
        <w:rPr>
          <w:szCs w:val="18"/>
        </w:rPr>
        <w:tab/>
      </w:r>
      <w:r>
        <w:rPr>
          <w:szCs w:val="18"/>
        </w:rPr>
        <w:tab/>
        <w:t>/          /</w:t>
      </w:r>
    </w:p>
    <w:p w14:paraId="2E34690C" w14:textId="77777777" w:rsidR="00562E9D" w:rsidRPr="009712B4" w:rsidRDefault="00562E9D" w:rsidP="00562E9D">
      <w:pPr>
        <w:pStyle w:val="DSEBody"/>
        <w:rPr>
          <w:szCs w:val="18"/>
        </w:rPr>
      </w:pPr>
      <w:r>
        <w:rPr>
          <w:szCs w:val="18"/>
        </w:rPr>
        <w:t>Signature</w:t>
      </w:r>
      <w:r>
        <w:rPr>
          <w:szCs w:val="18"/>
        </w:rPr>
        <w:tab/>
      </w:r>
      <w:r>
        <w:rPr>
          <w:szCs w:val="18"/>
        </w:rPr>
        <w:tab/>
      </w:r>
      <w:r>
        <w:rPr>
          <w:szCs w:val="18"/>
        </w:rPr>
        <w:tab/>
      </w:r>
      <w:r>
        <w:rPr>
          <w:szCs w:val="18"/>
        </w:rPr>
        <w:tab/>
      </w:r>
      <w:r>
        <w:rPr>
          <w:szCs w:val="18"/>
        </w:rPr>
        <w:tab/>
      </w:r>
      <w:proofErr w:type="gramStart"/>
      <w:r>
        <w:rPr>
          <w:szCs w:val="18"/>
        </w:rPr>
        <w:tab/>
        <w:t xml:space="preserve">  Date</w:t>
      </w:r>
      <w:proofErr w:type="gramEnd"/>
    </w:p>
    <w:p w14:paraId="2BAEB685" w14:textId="77777777" w:rsidR="00562E9D" w:rsidRDefault="00562E9D" w:rsidP="00562E9D">
      <w:pPr>
        <w:pStyle w:val="Pullout"/>
        <w:tabs>
          <w:tab w:val="left" w:pos="9639"/>
        </w:tabs>
        <w:spacing w:line="240" w:lineRule="auto"/>
        <w:rPr>
          <w:rFonts w:eastAsia="Calibri"/>
          <w:sz w:val="22"/>
          <w:szCs w:val="22"/>
        </w:rPr>
      </w:pPr>
    </w:p>
    <w:p w14:paraId="689CD8E4" w14:textId="77777777" w:rsidR="00562E9D" w:rsidRPr="00DF2956" w:rsidRDefault="00562E9D" w:rsidP="00562E9D">
      <w:pPr>
        <w:rPr>
          <w:rFonts w:ascii="Segoe UI" w:hAnsi="Segoe UI" w:cs="Segoe UI"/>
          <w:color w:val="auto"/>
        </w:rPr>
      </w:pPr>
      <w:r w:rsidRPr="00DF2956">
        <w:rPr>
          <w:rFonts w:eastAsia="Calibri"/>
          <w:color w:val="auto"/>
        </w:rPr>
        <w:t xml:space="preserve">If you wish to discuss your complaint or any privacy matters you may contact the FOI and Privacy Unit, Legal </w:t>
      </w:r>
      <w:r w:rsidRPr="00DF2956">
        <w:rPr>
          <w:rFonts w:eastAsia="Calibri"/>
        </w:rPr>
        <w:t>and Governance</w:t>
      </w:r>
      <w:r w:rsidRPr="00DF2956">
        <w:rPr>
          <w:rFonts w:eastAsia="Calibri"/>
          <w:color w:val="auto"/>
        </w:rPr>
        <w:t xml:space="preserve"> Division</w:t>
      </w:r>
      <w:r w:rsidRPr="00DF2956">
        <w:rPr>
          <w:rFonts w:eastAsia="Calibri"/>
        </w:rPr>
        <w:t xml:space="preserve"> at </w:t>
      </w:r>
      <w:hyperlink r:id="rId21" w:history="1">
        <w:r w:rsidRPr="00DF2956">
          <w:rPr>
            <w:rStyle w:val="Hyperlink"/>
            <w:rFonts w:eastAsiaTheme="majorEastAsia"/>
          </w:rPr>
          <w:t>foi.unit@delwp.vic.gov.au</w:t>
        </w:r>
      </w:hyperlink>
      <w:r w:rsidRPr="00DF2956">
        <w:rPr>
          <w:rFonts w:eastAsia="Calibri"/>
          <w:color w:val="auto"/>
        </w:rPr>
        <w:t>.</w:t>
      </w:r>
    </w:p>
    <w:p w14:paraId="1ABB73EB" w14:textId="77777777" w:rsidR="00562E9D" w:rsidRDefault="00562E9D" w:rsidP="00C46A59">
      <w:pPr>
        <w:pStyle w:val="Heading2"/>
      </w:pPr>
    </w:p>
    <w:p w14:paraId="35D92320" w14:textId="7F057FD3" w:rsidR="00C46A59" w:rsidRPr="00C46A59" w:rsidRDefault="00C46A59" w:rsidP="00AC54B6">
      <w:pPr>
        <w:pStyle w:val="BodyText"/>
      </w:pPr>
    </w:p>
    <w:sectPr w:rsidR="00C46A59" w:rsidRPr="00C46A59" w:rsidSect="00DE028D">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BE0D8" w14:textId="77777777" w:rsidR="00873AB9" w:rsidRDefault="00873AB9">
      <w:r>
        <w:separator/>
      </w:r>
    </w:p>
    <w:p w14:paraId="036D8548" w14:textId="77777777" w:rsidR="00873AB9" w:rsidRDefault="00873AB9"/>
    <w:p w14:paraId="1B9EC139" w14:textId="77777777" w:rsidR="00873AB9" w:rsidRDefault="00873AB9"/>
  </w:endnote>
  <w:endnote w:type="continuationSeparator" w:id="0">
    <w:p w14:paraId="7DB459A3" w14:textId="77777777" w:rsidR="00873AB9" w:rsidRDefault="00873AB9">
      <w:r>
        <w:continuationSeparator/>
      </w:r>
    </w:p>
    <w:p w14:paraId="0ADFC079" w14:textId="77777777" w:rsidR="00873AB9" w:rsidRDefault="00873AB9"/>
    <w:p w14:paraId="44E797FB" w14:textId="77777777" w:rsidR="00873AB9" w:rsidRDefault="00873AB9"/>
  </w:endnote>
  <w:endnote w:type="continuationNotice" w:id="1">
    <w:p w14:paraId="3726E44F" w14:textId="77777777" w:rsidR="00873AB9" w:rsidRDefault="00873A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bir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2B697A1E" w14:textId="77777777" w:rsidTr="00D655A3">
      <w:trPr>
        <w:trHeight w:val="397"/>
      </w:trPr>
      <w:tc>
        <w:tcPr>
          <w:tcW w:w="340" w:type="dxa"/>
        </w:tcPr>
        <w:p w14:paraId="518FF2B0" w14:textId="3F0DE2D3" w:rsidR="00C46A59" w:rsidRPr="00D55628" w:rsidRDefault="00226A9D" w:rsidP="00DE028D">
          <w:pPr>
            <w:pStyle w:val="FooterEvenPageNumber"/>
            <w:framePr w:wrap="auto" w:vAnchor="margin" w:hAnchor="text" w:yAlign="inline"/>
          </w:pPr>
          <w:r>
            <w:rPr>
              <w:noProof/>
            </w:rPr>
            <mc:AlternateContent>
              <mc:Choice Requires="wps">
                <w:drawing>
                  <wp:anchor distT="0" distB="0" distL="114300" distR="114300" simplePos="1" relativeHeight="251658276" behindDoc="0" locked="0" layoutInCell="0" allowOverlap="1" wp14:anchorId="12C3866E" wp14:editId="39F30870">
                    <wp:simplePos x="0" y="10229453"/>
                    <wp:positionH relativeFrom="page">
                      <wp:posOffset>0</wp:posOffset>
                    </wp:positionH>
                    <wp:positionV relativeFrom="page">
                      <wp:posOffset>10229215</wp:posOffset>
                    </wp:positionV>
                    <wp:extent cx="7560945" cy="273050"/>
                    <wp:effectExtent l="0" t="0" r="0" b="12700"/>
                    <wp:wrapNone/>
                    <wp:docPr id="46" name="MSIPCM69ef42748cda2b475e949c6f"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4D176B" w14:textId="7B953B72" w:rsidR="00226A9D" w:rsidRPr="00226A9D" w:rsidRDefault="00226A9D" w:rsidP="00226A9D">
                                <w:pPr>
                                  <w:jc w:val="center"/>
                                  <w:rPr>
                                    <w:rFonts w:ascii="Calibri" w:hAnsi="Calibri" w:cs="Calibri"/>
                                    <w:color w:val="000000"/>
                                    <w:sz w:val="24"/>
                                  </w:rPr>
                                </w:pPr>
                                <w:r w:rsidRPr="00226A9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C3866E" id="_x0000_t202" coordsize="21600,21600" o:spt="202" path="m,l,21600r21600,l21600,xe">
                    <v:stroke joinstyle="miter"/>
                    <v:path gradientshapeok="t" o:connecttype="rect"/>
                  </v:shapetype>
                  <v:shape id="MSIPCM69ef42748cda2b475e949c6f"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DEf566zAgAASwUA&#10;AA4AAAAAAAAAAAAAAAAALgIAAGRycy9lMm9Eb2MueG1sUEsBAi0AFAAGAAgAAAAhABFyp37fAAAA&#10;CwEAAA8AAAAAAAAAAAAAAAAADQUAAGRycy9kb3ducmV2LnhtbFBLBQYAAAAABAAEAPMAAAAZBgAA&#10;AAA=&#10;" o:allowincell="f" filled="f" stroked="f" strokeweight=".5pt">
                    <v:textbox inset=",0,,0">
                      <w:txbxContent>
                        <w:p w14:paraId="114D176B" w14:textId="7B953B72" w:rsidR="00226A9D" w:rsidRPr="00226A9D" w:rsidRDefault="00226A9D" w:rsidP="00226A9D">
                          <w:pPr>
                            <w:jc w:val="center"/>
                            <w:rPr>
                              <w:rFonts w:ascii="Calibri" w:hAnsi="Calibri" w:cs="Calibri"/>
                              <w:color w:val="000000"/>
                              <w:sz w:val="24"/>
                            </w:rPr>
                          </w:pPr>
                          <w:r w:rsidRPr="00226A9D">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1A5E36D0" w14:textId="77777777" w:rsidR="00C46A59" w:rsidRPr="00D55628" w:rsidRDefault="00C46A59" w:rsidP="00DE028D">
          <w:pPr>
            <w:pStyle w:val="FooterEven"/>
          </w:pPr>
        </w:p>
      </w:tc>
    </w:tr>
  </w:tbl>
  <w:p w14:paraId="087E9F5A"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0512BDC9" w14:textId="77777777" w:rsidTr="00D655A3">
      <w:trPr>
        <w:trHeight w:val="397"/>
      </w:trPr>
      <w:tc>
        <w:tcPr>
          <w:tcW w:w="9071" w:type="dxa"/>
        </w:tcPr>
        <w:p w14:paraId="1F8A44E4" w14:textId="25B3F3E1" w:rsidR="00C46A59" w:rsidRPr="00CB1FB7" w:rsidRDefault="00226A9D" w:rsidP="00DE028D">
          <w:pPr>
            <w:pStyle w:val="FooterOdd"/>
            <w:rPr>
              <w:b/>
            </w:rPr>
          </w:pPr>
          <w:r>
            <w:rPr>
              <w:b/>
              <w:noProof/>
            </w:rPr>
            <mc:AlternateContent>
              <mc:Choice Requires="wps">
                <w:drawing>
                  <wp:anchor distT="0" distB="0" distL="114300" distR="114300" simplePos="1" relativeHeight="251658274" behindDoc="0" locked="0" layoutInCell="0" allowOverlap="1" wp14:anchorId="039FCD44" wp14:editId="34F3A884">
                    <wp:simplePos x="0" y="10229453"/>
                    <wp:positionH relativeFrom="page">
                      <wp:posOffset>0</wp:posOffset>
                    </wp:positionH>
                    <wp:positionV relativeFrom="page">
                      <wp:posOffset>10229215</wp:posOffset>
                    </wp:positionV>
                    <wp:extent cx="7560945" cy="273050"/>
                    <wp:effectExtent l="0" t="0" r="0" b="12700"/>
                    <wp:wrapNone/>
                    <wp:docPr id="31" name="MSIPCM6f1b4f7bb7f6f87c5574347c"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8C7DF" w14:textId="5092072C" w:rsidR="00226A9D" w:rsidRPr="00226A9D" w:rsidRDefault="00226A9D" w:rsidP="00226A9D">
                                <w:pPr>
                                  <w:jc w:val="center"/>
                                  <w:rPr>
                                    <w:rFonts w:ascii="Calibri" w:hAnsi="Calibri" w:cs="Calibri"/>
                                    <w:color w:val="000000"/>
                                    <w:sz w:val="24"/>
                                  </w:rPr>
                                </w:pPr>
                                <w:r w:rsidRPr="00226A9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9FCD44" id="_x0000_t202" coordsize="21600,21600" o:spt="202" path="m,l,21600r21600,l21600,xe">
                    <v:stroke joinstyle="miter"/>
                    <v:path gradientshapeok="t" o:connecttype="rect"/>
                  </v:shapetype>
                  <v:shape id="MSIPCM6f1b4f7bb7f6f87c5574347c"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C2WOzNtAIAAE8F&#10;AAAOAAAAAAAAAAAAAAAAAC4CAABkcnMvZTJvRG9jLnhtbFBLAQItABQABgAIAAAAIQARcqd+3wAA&#10;AAsBAAAPAAAAAAAAAAAAAAAAAA4FAABkcnMvZG93bnJldi54bWxQSwUGAAAAAAQABADzAAAAGgYA&#10;AAAA&#10;" o:allowincell="f" filled="f" stroked="f" strokeweight=".5pt">
                    <v:textbox inset=",0,,0">
                      <w:txbxContent>
                        <w:p w14:paraId="4978C7DF" w14:textId="5092072C" w:rsidR="00226A9D" w:rsidRPr="00226A9D" w:rsidRDefault="00226A9D" w:rsidP="00226A9D">
                          <w:pPr>
                            <w:jc w:val="center"/>
                            <w:rPr>
                              <w:rFonts w:ascii="Calibri" w:hAnsi="Calibri" w:cs="Calibri"/>
                              <w:color w:val="000000"/>
                              <w:sz w:val="24"/>
                            </w:rPr>
                          </w:pPr>
                          <w:r w:rsidRPr="00226A9D">
                            <w:rPr>
                              <w:rFonts w:ascii="Calibri" w:hAnsi="Calibri" w:cs="Calibri"/>
                              <w:color w:val="000000"/>
                              <w:sz w:val="24"/>
                            </w:rPr>
                            <w:t>OFFICIAL</w:t>
                          </w:r>
                        </w:p>
                      </w:txbxContent>
                    </v:textbox>
                    <w10:wrap anchorx="page" anchory="page"/>
                  </v:shape>
                </w:pict>
              </mc:Fallback>
            </mc:AlternateContent>
          </w:r>
        </w:p>
      </w:tc>
      <w:tc>
        <w:tcPr>
          <w:tcW w:w="340" w:type="dxa"/>
        </w:tcPr>
        <w:p w14:paraId="16819A8D"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3B078217" w14:textId="77777777" w:rsidR="00C46A59" w:rsidRDefault="00C46A59" w:rsidP="00DE028D">
    <w:pPr>
      <w:pStyle w:val="Footer"/>
    </w:pPr>
  </w:p>
  <w:p w14:paraId="2A167D6E"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6FEB4" w14:textId="77777777" w:rsidR="001631F3" w:rsidRDefault="001631F3" w:rsidP="001631F3">
    <w:pPr>
      <w:pStyle w:val="Footer"/>
      <w:tabs>
        <w:tab w:val="left" w:pos="7088"/>
      </w:tabs>
      <w:ind w:right="3089"/>
      <w:rPr>
        <w:rFonts w:cs="Calibri"/>
        <w:szCs w:val="16"/>
      </w:rPr>
    </w:pPr>
    <w:r w:rsidRPr="0093005A">
      <w:rPr>
        <w:b/>
        <w:i/>
        <w:szCs w:val="16"/>
      </w:rPr>
      <w:t xml:space="preserve">Privacy </w:t>
    </w:r>
    <w:r>
      <w:rPr>
        <w:b/>
        <w:i/>
        <w:szCs w:val="16"/>
      </w:rPr>
      <w:t xml:space="preserve">Collection </w:t>
    </w:r>
    <w:r w:rsidRPr="0093005A">
      <w:rPr>
        <w:b/>
        <w:i/>
        <w:szCs w:val="16"/>
      </w:rPr>
      <w:t>Statement</w:t>
    </w:r>
    <w:r>
      <w:rPr>
        <w:b/>
        <w:i/>
        <w:szCs w:val="16"/>
      </w:rPr>
      <w:br/>
    </w:r>
    <w:r>
      <w:rPr>
        <w:rFonts w:cs="Calibri"/>
        <w:szCs w:val="16"/>
      </w:rPr>
      <w:t>DELWP</w:t>
    </w:r>
    <w:r w:rsidRPr="0071392B">
      <w:rPr>
        <w:rFonts w:cs="Calibri"/>
        <w:szCs w:val="16"/>
      </w:rPr>
      <w:t xml:space="preserve"> will use the information you provide to investigate, conciliate and/or remedy your privacy complaint.  We may disclose the information you give us to the individuals or organisations named in the complaint and, if necessary, to others who have information relevant to your complaint.  Should the complai</w:t>
    </w:r>
    <w:r>
      <w:rPr>
        <w:rFonts w:cs="Calibri"/>
        <w:szCs w:val="16"/>
      </w:rPr>
      <w:t xml:space="preserve">nt be referred to the </w:t>
    </w:r>
    <w:r w:rsidRPr="0071392B">
      <w:rPr>
        <w:rFonts w:cs="Calibri"/>
        <w:szCs w:val="16"/>
      </w:rPr>
      <w:t>Commissioner</w:t>
    </w:r>
    <w:r>
      <w:rPr>
        <w:rFonts w:cs="Calibri"/>
        <w:szCs w:val="16"/>
      </w:rPr>
      <w:t xml:space="preserve"> for Privacy and Data Protection</w:t>
    </w:r>
    <w:r w:rsidRPr="0071392B">
      <w:rPr>
        <w:rFonts w:cs="Calibri"/>
        <w:szCs w:val="16"/>
      </w:rPr>
      <w:t xml:space="preserve">, we may need to disclose some information to </w:t>
    </w:r>
    <w:r>
      <w:rPr>
        <w:rFonts w:cs="Calibri"/>
        <w:szCs w:val="16"/>
      </w:rPr>
      <w:t xml:space="preserve">the Office of the Commissioner </w:t>
    </w:r>
    <w:r w:rsidRPr="0071392B">
      <w:rPr>
        <w:rFonts w:cs="Calibri"/>
        <w:szCs w:val="16"/>
      </w:rPr>
      <w:t xml:space="preserve">and/or the Victorian </w:t>
    </w:r>
    <w:r>
      <w:rPr>
        <w:rFonts w:cs="Calibri"/>
        <w:szCs w:val="16"/>
      </w:rPr>
      <w:t xml:space="preserve">Civil and Administrative </w:t>
    </w:r>
    <w:r w:rsidRPr="0071392B">
      <w:rPr>
        <w:rFonts w:cs="Calibri"/>
        <w:szCs w:val="16"/>
      </w:rPr>
      <w:t xml:space="preserve">Tribunal.  You may gain access to your privacy complaint information by contacting the </w:t>
    </w:r>
    <w:r w:rsidRPr="00A43D78">
      <w:rPr>
        <w:rFonts w:cs="Calibri"/>
        <w:szCs w:val="16"/>
      </w:rPr>
      <w:t>Manager Privacy, Department Environment, Land, Water and Planning – PO BOX</w:t>
    </w:r>
    <w:r>
      <w:rPr>
        <w:rFonts w:cs="Calibri"/>
        <w:szCs w:val="16"/>
      </w:rPr>
      <w:t xml:space="preserve"> 500, East Melbourne, Victoria 8</w:t>
    </w:r>
    <w:r w:rsidRPr="00A43D78">
      <w:rPr>
        <w:rFonts w:cs="Calibri"/>
        <w:szCs w:val="16"/>
      </w:rPr>
      <w:t>002.</w:t>
    </w:r>
  </w:p>
  <w:p w14:paraId="17D3A210" w14:textId="77777777" w:rsidR="001631F3" w:rsidRDefault="001631F3" w:rsidP="001631F3">
    <w:pPr>
      <w:pStyle w:val="Footer"/>
      <w:tabs>
        <w:tab w:val="left" w:pos="7088"/>
      </w:tabs>
      <w:rPr>
        <w:rFonts w:cs="Calibri"/>
        <w:szCs w:val="16"/>
      </w:rPr>
    </w:pPr>
  </w:p>
  <w:p w14:paraId="14738D59" w14:textId="2EB60467" w:rsidR="00C46A59" w:rsidRPr="001631F3" w:rsidRDefault="00226A9D" w:rsidP="001631F3">
    <w:pPr>
      <w:pStyle w:val="Footer"/>
      <w:tabs>
        <w:tab w:val="left" w:pos="7088"/>
      </w:tabs>
      <w:rPr>
        <w:b/>
        <w:i/>
        <w:szCs w:val="16"/>
      </w:rPr>
    </w:pPr>
    <w:r>
      <w:rPr>
        <w:noProof/>
      </w:rPr>
      <mc:AlternateContent>
        <mc:Choice Requires="wps">
          <w:drawing>
            <wp:anchor distT="0" distB="0" distL="114300" distR="114300" simplePos="0" relativeHeight="251658275" behindDoc="0" locked="0" layoutInCell="0" allowOverlap="1" wp14:anchorId="6875E80F" wp14:editId="1A4BB3BE">
              <wp:simplePos x="0" y="0"/>
              <wp:positionH relativeFrom="page">
                <wp:posOffset>0</wp:posOffset>
              </wp:positionH>
              <wp:positionV relativeFrom="page">
                <wp:posOffset>10229215</wp:posOffset>
              </wp:positionV>
              <wp:extent cx="7560945" cy="273050"/>
              <wp:effectExtent l="0" t="0" r="0" b="12700"/>
              <wp:wrapNone/>
              <wp:docPr id="32" name="MSIPCM46054b38b0da1913025954d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9B051F" w14:textId="7A195A22" w:rsidR="00226A9D" w:rsidRPr="00226A9D" w:rsidRDefault="00226A9D" w:rsidP="00226A9D">
                          <w:pPr>
                            <w:jc w:val="center"/>
                            <w:rPr>
                              <w:rFonts w:ascii="Calibri" w:hAnsi="Calibri" w:cs="Calibri"/>
                              <w:color w:val="000000"/>
                              <w:sz w:val="24"/>
                            </w:rPr>
                          </w:pPr>
                          <w:r w:rsidRPr="00226A9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75E80F" id="_x0000_t202" coordsize="21600,21600" o:spt="202" path="m,l,21600r21600,l21600,xe">
              <v:stroke joinstyle="miter"/>
              <v:path gradientshapeok="t" o:connecttype="rect"/>
            </v:shapetype>
            <v:shape id="MSIPCM46054b38b0da1913025954d3"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Q5X98tAIAAFEF&#10;AAAOAAAAAAAAAAAAAAAAAC4CAABkcnMvZTJvRG9jLnhtbFBLAQItABQABgAIAAAAIQARcqd+3wAA&#10;AAsBAAAPAAAAAAAAAAAAAAAAAA4FAABkcnMvZG93bnJldi54bWxQSwUGAAAAAAQABADzAAAAGgYA&#10;AAAA&#10;" o:allowincell="f" filled="f" stroked="f" strokeweight=".5pt">
              <v:textbox inset=",0,,0">
                <w:txbxContent>
                  <w:p w14:paraId="719B051F" w14:textId="7A195A22" w:rsidR="00226A9D" w:rsidRPr="00226A9D" w:rsidRDefault="00226A9D" w:rsidP="00226A9D">
                    <w:pPr>
                      <w:jc w:val="center"/>
                      <w:rPr>
                        <w:rFonts w:ascii="Calibri" w:hAnsi="Calibri" w:cs="Calibri"/>
                        <w:color w:val="000000"/>
                        <w:sz w:val="24"/>
                      </w:rPr>
                    </w:pPr>
                    <w:r w:rsidRPr="00226A9D">
                      <w:rPr>
                        <w:rFonts w:ascii="Calibri" w:hAnsi="Calibri" w:cs="Calibri"/>
                        <w:color w:val="000000"/>
                        <w:sz w:val="24"/>
                      </w:rPr>
                      <w:t>OFFICIAL</w:t>
                    </w:r>
                  </w:p>
                </w:txbxContent>
              </v:textbox>
              <w10:wrap anchorx="page" anchory="page"/>
            </v:shape>
          </w:pict>
        </mc:Fallback>
      </mc:AlternateContent>
    </w:r>
    <w:r w:rsidR="00C46A59">
      <w:rPr>
        <w:noProof/>
      </w:rPr>
      <w:drawing>
        <wp:anchor distT="0" distB="0" distL="114300" distR="114300" simplePos="0" relativeHeight="251658263" behindDoc="1" locked="1" layoutInCell="1" allowOverlap="1" wp14:anchorId="6C415560" wp14:editId="21752AFB">
          <wp:simplePos x="0" y="0"/>
          <wp:positionH relativeFrom="page">
            <wp:align>right</wp:align>
          </wp:positionH>
          <wp:positionV relativeFrom="page">
            <wp:align>bottom</wp:align>
          </wp:positionV>
          <wp:extent cx="2403762" cy="1083600"/>
          <wp:effectExtent l="0" t="0" r="0" b="0"/>
          <wp:wrapNone/>
          <wp:docPr id="37"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Mono" hidden="1"/>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58262" behindDoc="0" locked="1" layoutInCell="1" allowOverlap="1" wp14:anchorId="26FE9043" wp14:editId="0EF13335">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F142C"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E9043" id="WebAddress" o:spid="_x0000_s1029" type="#_x0000_t202" style="position:absolute;margin-left:0;margin-top:0;width:303pt;height:56.7pt;z-index:25165826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LKHLiiwIAAHYFAAAOAAAAAAAAAAAAAAAAAC4CAABkcnMvZTJvRG9jLnhtbFBLAQItABQA&#10;BgAIAAAAIQD0QteV3gAAAAUBAAAPAAAAAAAAAAAAAAAAAOUEAABkcnMvZG93bnJldi54bWxQSwUG&#10;AAAAAAQABADzAAAA8AUAAAAA&#10;" filled="f" stroked="f" strokeweight=".5pt">
              <v:textbox inset="15mm">
                <w:txbxContent>
                  <w:p w14:paraId="3D9F142C"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658261" behindDoc="1" locked="1" layoutInCell="1" allowOverlap="1" wp14:anchorId="56463C10" wp14:editId="5F7B1A69">
          <wp:simplePos x="0" y="0"/>
          <wp:positionH relativeFrom="page">
            <wp:align>right</wp:align>
          </wp:positionH>
          <wp:positionV relativeFrom="page">
            <wp:align>bottom</wp:align>
          </wp:positionV>
          <wp:extent cx="2422800" cy="1083600"/>
          <wp:effectExtent l="0" t="0" r="0" b="0"/>
          <wp:wrapNone/>
          <wp:docPr id="40"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Colour"/>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6541B50D" w14:textId="77777777" w:rsidTr="00D655A3">
      <w:trPr>
        <w:trHeight w:val="397"/>
      </w:trPr>
      <w:tc>
        <w:tcPr>
          <w:tcW w:w="340" w:type="dxa"/>
        </w:tcPr>
        <w:p w14:paraId="11077AB9" w14:textId="07476042" w:rsidR="00DE028D" w:rsidRPr="00D55628" w:rsidRDefault="00226A9D" w:rsidP="00DE028D">
          <w:pPr>
            <w:pStyle w:val="FooterEvenPageNumber"/>
            <w:framePr w:wrap="auto" w:vAnchor="margin" w:hAnchor="text" w:yAlign="inline"/>
          </w:pPr>
          <w:r>
            <w:rPr>
              <w:noProof/>
            </w:rPr>
            <mc:AlternateContent>
              <mc:Choice Requires="wps">
                <w:drawing>
                  <wp:anchor distT="0" distB="0" distL="114300" distR="114300" simplePos="0" relativeHeight="251658279" behindDoc="0" locked="0" layoutInCell="0" allowOverlap="1" wp14:anchorId="584487DC" wp14:editId="4FB0F433">
                    <wp:simplePos x="0" y="0"/>
                    <wp:positionH relativeFrom="page">
                      <wp:posOffset>0</wp:posOffset>
                    </wp:positionH>
                    <wp:positionV relativeFrom="page">
                      <wp:posOffset>10229215</wp:posOffset>
                    </wp:positionV>
                    <wp:extent cx="7560945" cy="273050"/>
                    <wp:effectExtent l="0" t="0" r="0" b="12700"/>
                    <wp:wrapNone/>
                    <wp:docPr id="49" name="MSIPCMf63d42b88a2c7697471e64f2"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69407" w14:textId="615BFE98" w:rsidR="00226A9D" w:rsidRPr="00226A9D" w:rsidRDefault="00226A9D" w:rsidP="00226A9D">
                                <w:pPr>
                                  <w:jc w:val="center"/>
                                  <w:rPr>
                                    <w:rFonts w:ascii="Calibri" w:hAnsi="Calibri" w:cs="Calibri"/>
                                    <w:color w:val="000000"/>
                                    <w:sz w:val="24"/>
                                  </w:rPr>
                                </w:pPr>
                                <w:r w:rsidRPr="00226A9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4487DC" id="_x0000_t202" coordsize="21600,21600" o:spt="202" path="m,l,21600r21600,l21600,xe">
                    <v:stroke joinstyle="miter"/>
                    <v:path gradientshapeok="t" o:connecttype="rect"/>
                  </v:shapetype>
                  <v:shape id="MSIPCMf63d42b88a2c7697471e64f2" o:spid="_x0000_s1030" type="#_x0000_t202" alt="{&quot;HashCode&quot;:-1264680268,&quot;Height&quot;:842.0,&quot;Width&quot;:595.0,&quot;Placement&quot;:&quot;Footer&quot;,&quot;Index&quot;:&quot;OddAndEven&quot;,&quot;Section&quot;:2,&quot;Top&quot;:0.0,&quot;Left&quot;:0.0}" style="position:absolute;margin-left:0;margin-top:805.45pt;width:595.35pt;height:21.5pt;z-index:251658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" o:allowincell="f" filled="f" stroked="f" strokeweight=".5pt">
                    <v:textbox inset=",0,,0">
                      <w:txbxContent>
                        <w:p w14:paraId="3CD69407" w14:textId="615BFE98" w:rsidR="00226A9D" w:rsidRPr="00226A9D" w:rsidRDefault="00226A9D" w:rsidP="00226A9D">
                          <w:pPr>
                            <w:jc w:val="center"/>
                            <w:rPr>
                              <w:rFonts w:ascii="Calibri" w:hAnsi="Calibri" w:cs="Calibri"/>
                              <w:color w:val="000000"/>
                              <w:sz w:val="24"/>
                            </w:rPr>
                          </w:pPr>
                          <w:r w:rsidRPr="00226A9D">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66FBCF04" w14:textId="77777777" w:rsidR="00DE028D" w:rsidRPr="00D55628" w:rsidRDefault="00DE028D" w:rsidP="00DE028D">
          <w:pPr>
            <w:pStyle w:val="FooterEven"/>
          </w:pPr>
        </w:p>
      </w:tc>
    </w:tr>
  </w:tbl>
  <w:p w14:paraId="24CBA371"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19ED7902" w14:textId="77777777" w:rsidTr="00D655A3">
      <w:trPr>
        <w:trHeight w:val="397"/>
      </w:trPr>
      <w:tc>
        <w:tcPr>
          <w:tcW w:w="9071" w:type="dxa"/>
        </w:tcPr>
        <w:p w14:paraId="37EACB03" w14:textId="544F7BDD" w:rsidR="00DE028D" w:rsidRPr="00CB1FB7" w:rsidRDefault="00226A9D" w:rsidP="00DE028D">
          <w:pPr>
            <w:pStyle w:val="FooterOdd"/>
            <w:rPr>
              <w:b/>
            </w:rPr>
          </w:pPr>
          <w:r>
            <w:rPr>
              <w:b/>
              <w:noProof/>
            </w:rPr>
            <mc:AlternateContent>
              <mc:Choice Requires="wps">
                <w:drawing>
                  <wp:anchor distT="0" distB="0" distL="114300" distR="114300" simplePos="1" relativeHeight="251658277" behindDoc="0" locked="0" layoutInCell="0" allowOverlap="1" wp14:anchorId="084FBD02" wp14:editId="0228C824">
                    <wp:simplePos x="0" y="10229453"/>
                    <wp:positionH relativeFrom="page">
                      <wp:posOffset>0</wp:posOffset>
                    </wp:positionH>
                    <wp:positionV relativeFrom="page">
                      <wp:posOffset>10229215</wp:posOffset>
                    </wp:positionV>
                    <wp:extent cx="7560945" cy="273050"/>
                    <wp:effectExtent l="0" t="0" r="0" b="12700"/>
                    <wp:wrapNone/>
                    <wp:docPr id="47" name="MSIPCM7eb24885ace12702d91f1d9f"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90B7D0" w14:textId="284B40D1" w:rsidR="00226A9D" w:rsidRPr="00226A9D" w:rsidRDefault="00226A9D" w:rsidP="00226A9D">
                                <w:pPr>
                                  <w:jc w:val="center"/>
                                  <w:rPr>
                                    <w:rFonts w:ascii="Calibri" w:hAnsi="Calibri" w:cs="Calibri"/>
                                    <w:color w:val="000000"/>
                                    <w:sz w:val="24"/>
                                  </w:rPr>
                                </w:pPr>
                                <w:r w:rsidRPr="00226A9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4FBD02" id="_x0000_t202" coordsize="21600,21600" o:spt="202" path="m,l,21600r21600,l21600,xe">
                    <v:stroke joinstyle="miter"/>
                    <v:path gradientshapeok="t" o:connecttype="rect"/>
                  </v:shapetype>
                  <v:shape id="MSIPCM7eb24885ace12702d91f1d9f"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NYNb3+zAgAATwUA&#10;AA4AAAAAAAAAAAAAAAAALgIAAGRycy9lMm9Eb2MueG1sUEsBAi0AFAAGAAgAAAAhABFyp37fAAAA&#10;CwEAAA8AAAAAAAAAAAAAAAAADQUAAGRycy9kb3ducmV2LnhtbFBLBQYAAAAABAAEAPMAAAAZBgAA&#10;AAA=&#10;" o:allowincell="f" filled="f" stroked="f" strokeweight=".5pt">
                    <v:textbox inset=",0,,0">
                      <w:txbxContent>
                        <w:p w14:paraId="7190B7D0" w14:textId="284B40D1" w:rsidR="00226A9D" w:rsidRPr="00226A9D" w:rsidRDefault="00226A9D" w:rsidP="00226A9D">
                          <w:pPr>
                            <w:jc w:val="center"/>
                            <w:rPr>
                              <w:rFonts w:ascii="Calibri" w:hAnsi="Calibri" w:cs="Calibri"/>
                              <w:color w:val="000000"/>
                              <w:sz w:val="24"/>
                            </w:rPr>
                          </w:pPr>
                          <w:r w:rsidRPr="00226A9D">
                            <w:rPr>
                              <w:rFonts w:ascii="Calibri" w:hAnsi="Calibri" w:cs="Calibri"/>
                              <w:color w:val="000000"/>
                              <w:sz w:val="24"/>
                            </w:rPr>
                            <w:t>OFFICIAL</w:t>
                          </w:r>
                        </w:p>
                      </w:txbxContent>
                    </v:textbox>
                    <w10:wrap anchorx="page" anchory="page"/>
                  </v:shape>
                </w:pict>
              </mc:Fallback>
            </mc:AlternateContent>
          </w:r>
        </w:p>
      </w:tc>
      <w:tc>
        <w:tcPr>
          <w:tcW w:w="340" w:type="dxa"/>
        </w:tcPr>
        <w:p w14:paraId="457AFA9F"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464813FF" w14:textId="77777777" w:rsidR="00DE028D" w:rsidRDefault="00DE028D" w:rsidP="00DE028D">
    <w:pPr>
      <w:pStyle w:val="Footer"/>
    </w:pPr>
  </w:p>
  <w:p w14:paraId="56340869"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190B1" w14:textId="6441DADE" w:rsidR="00E962AA" w:rsidRDefault="00226A9D" w:rsidP="00BF3066">
    <w:pPr>
      <w:pStyle w:val="Footer"/>
      <w:spacing w:before="1600"/>
    </w:pPr>
    <w:r>
      <w:rPr>
        <w:noProof/>
      </w:rPr>
      <mc:AlternateContent>
        <mc:Choice Requires="wps">
          <w:drawing>
            <wp:anchor distT="0" distB="0" distL="114300" distR="114300" simplePos="1" relativeHeight="251658278" behindDoc="0" locked="0" layoutInCell="0" allowOverlap="1" wp14:anchorId="4D7660E5" wp14:editId="2D0A5D96">
              <wp:simplePos x="0" y="10229453"/>
              <wp:positionH relativeFrom="page">
                <wp:posOffset>0</wp:posOffset>
              </wp:positionH>
              <wp:positionV relativeFrom="page">
                <wp:posOffset>10229215</wp:posOffset>
              </wp:positionV>
              <wp:extent cx="7560945" cy="273050"/>
              <wp:effectExtent l="0" t="0" r="0" b="12700"/>
              <wp:wrapNone/>
              <wp:docPr id="48" name="MSIPCM68174aba8c8c6587466dc1f3"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448D2" w14:textId="2BDAEE59" w:rsidR="00226A9D" w:rsidRPr="00226A9D" w:rsidRDefault="00226A9D" w:rsidP="00226A9D">
                          <w:pPr>
                            <w:jc w:val="center"/>
                            <w:rPr>
                              <w:rFonts w:ascii="Calibri" w:hAnsi="Calibri" w:cs="Calibri"/>
                              <w:color w:val="000000"/>
                              <w:sz w:val="24"/>
                            </w:rPr>
                          </w:pPr>
                          <w:r w:rsidRPr="00226A9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7660E5" id="_x0000_t202" coordsize="21600,21600" o:spt="202" path="m,l,21600r21600,l21600,xe">
              <v:stroke joinstyle="miter"/>
              <v:path gradientshapeok="t" o:connecttype="rect"/>
            </v:shapetype>
            <v:shape id="MSIPCM68174aba8c8c6587466dc1f3" o:spid="_x0000_s1032" type="#_x0000_t202" alt="{&quot;HashCode&quot;:-1264680268,&quot;Height&quot;:842.0,&quot;Width&quot;:595.0,&quot;Placement&quot;:&quot;Footer&quot;,&quot;Index&quot;:&quot;FirstPage&quot;,&quot;Section&quot;:2,&quot;Top&quot;:0.0,&quot;Left&quot;:0.0}" style="position:absolute;margin-left:0;margin-top:805.45pt;width:595.35pt;height:21.5pt;z-index:2516582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I6/bEtAIAAFEF&#10;AAAOAAAAAAAAAAAAAAAAAC4CAABkcnMvZTJvRG9jLnhtbFBLAQItABQABgAIAAAAIQARcqd+3wAA&#10;AAsBAAAPAAAAAAAAAAAAAAAAAA4FAABkcnMvZG93bnJldi54bWxQSwUGAAAAAAQABADzAAAAGgYA&#10;AAAA&#10;" o:allowincell="f" filled="f" stroked="f" strokeweight=".5pt">
              <v:textbox inset=",0,,0">
                <w:txbxContent>
                  <w:p w14:paraId="316448D2" w14:textId="2BDAEE59" w:rsidR="00226A9D" w:rsidRPr="00226A9D" w:rsidRDefault="00226A9D" w:rsidP="00226A9D">
                    <w:pPr>
                      <w:jc w:val="center"/>
                      <w:rPr>
                        <w:rFonts w:ascii="Calibri" w:hAnsi="Calibri" w:cs="Calibri"/>
                        <w:color w:val="000000"/>
                        <w:sz w:val="24"/>
                      </w:rPr>
                    </w:pPr>
                    <w:r w:rsidRPr="00226A9D">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58255" behindDoc="1" locked="1" layoutInCell="1" allowOverlap="1" wp14:anchorId="5630FBE1" wp14:editId="303BBB55">
          <wp:simplePos x="0" y="0"/>
          <wp:positionH relativeFrom="page">
            <wp:posOffset>-36195</wp:posOffset>
          </wp:positionH>
          <wp:positionV relativeFrom="page">
            <wp:align>bottom</wp:align>
          </wp:positionV>
          <wp:extent cx="2008800" cy="950400"/>
          <wp:effectExtent l="0" t="0" r="0" b="2540"/>
          <wp:wrapNone/>
          <wp:docPr id="43"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7E8E887D" wp14:editId="3D1710BB">
          <wp:simplePos x="0" y="0"/>
          <wp:positionH relativeFrom="page">
            <wp:align>right</wp:align>
          </wp:positionH>
          <wp:positionV relativeFrom="page">
            <wp:align>bottom</wp:align>
          </wp:positionV>
          <wp:extent cx="2408753" cy="1085850"/>
          <wp:effectExtent l="0" t="0" r="0" b="0"/>
          <wp:wrapNone/>
          <wp:docPr id="44"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38E9B05F" wp14:editId="78200F90">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E303C"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9B05F" id="_x0000_s1033"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z4ODZ8SdUW/fbUj05w8rpGU25EiPfCY1bQR8x/&#10;vMNHG0LxaZDAHvK//naf8KAwtJy1mL2Sh59r4RVn5qsFuU/AjsSPmE/TE3CEM58Pnw6nUxyW+xq7&#10;bi4JbQGDEV4WEz6aUdSemifsiUV6FiphJR4veRzFy9ivBOwZqRaLDMJ8OhFv7IOTyXXqUuLcY/ck&#10;vBuIGUHpWxrHVMxe8bPHJktLi3UkXWfypkL3ZR0agNnO9B/2UFoe++eMetmW89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b5zAjYkCAAB1BQAADgAAAAAAAAAAAAAAAAAuAgAAZHJzL2Uyb0RvYy54bWxQSwECLQAUAAYA&#10;CAAAACEA9ELXld4AAAAFAQAADwAAAAAAAAAAAAAAAADjBAAAZHJzL2Rvd25yZXYueG1sUEsFBgAA&#10;AAAEAAQA8wAAAO4FAAAAAA==&#10;" filled="f" stroked="f" strokeweight=".5pt">
              <v:textbox inset="15mm">
                <w:txbxContent>
                  <w:p w14:paraId="10FE303C"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01020C77" wp14:editId="46A4DC2A">
          <wp:simplePos x="0" y="0"/>
          <wp:positionH relativeFrom="page">
            <wp:align>right</wp:align>
          </wp:positionH>
          <wp:positionV relativeFrom="page">
            <wp:align>bottom</wp:align>
          </wp:positionV>
          <wp:extent cx="2422799" cy="1083600"/>
          <wp:effectExtent l="0" t="0" r="0" b="0"/>
          <wp:wrapNone/>
          <wp:docPr id="4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9A095" w14:textId="77777777" w:rsidR="00873AB9" w:rsidRPr="008F5280" w:rsidRDefault="00873AB9" w:rsidP="008F5280">
      <w:pPr>
        <w:pStyle w:val="FootnoteSeparator"/>
      </w:pPr>
    </w:p>
    <w:p w14:paraId="21E224C2" w14:textId="77777777" w:rsidR="00873AB9" w:rsidRDefault="00873AB9"/>
  </w:footnote>
  <w:footnote w:type="continuationSeparator" w:id="0">
    <w:p w14:paraId="1CD45CBB" w14:textId="77777777" w:rsidR="00873AB9" w:rsidRDefault="00873AB9" w:rsidP="008F5280">
      <w:pPr>
        <w:pStyle w:val="FootnoteSeparator"/>
      </w:pPr>
    </w:p>
    <w:p w14:paraId="19F63200" w14:textId="77777777" w:rsidR="00873AB9" w:rsidRDefault="00873AB9"/>
    <w:p w14:paraId="14E8E918" w14:textId="77777777" w:rsidR="00873AB9" w:rsidRDefault="00873AB9"/>
  </w:footnote>
  <w:footnote w:type="continuationNotice" w:id="1">
    <w:p w14:paraId="10D5A0B8" w14:textId="77777777" w:rsidR="00873AB9" w:rsidRDefault="00873AB9" w:rsidP="00D55628"/>
    <w:p w14:paraId="6E836E69" w14:textId="77777777" w:rsidR="00873AB9" w:rsidRDefault="00873AB9"/>
    <w:p w14:paraId="432F9B7E" w14:textId="77777777" w:rsidR="00873AB9" w:rsidRDefault="00873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70103EB8" w14:textId="77777777" w:rsidTr="00D655A3">
      <w:trPr>
        <w:trHeight w:hRule="exact" w:val="1418"/>
      </w:trPr>
      <w:tc>
        <w:tcPr>
          <w:tcW w:w="7761" w:type="dxa"/>
          <w:vAlign w:val="center"/>
        </w:tcPr>
        <w:p w14:paraId="3402F225" w14:textId="77777777"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562E9D">
            <w:rPr>
              <w:noProof/>
              <w:lang w:val="en-US"/>
            </w:rPr>
            <w:t>Main</w:t>
          </w:r>
          <w:r w:rsidR="00562E9D" w:rsidRPr="00562E9D">
            <w:rPr>
              <w:noProof/>
            </w:rPr>
            <w:t xml:space="preserve"> heading here over two lines (use shift+enter for a forced line break)</w:t>
          </w:r>
          <w:r>
            <w:rPr>
              <w:noProof/>
            </w:rPr>
            <w:fldChar w:fldCharType="end"/>
          </w:r>
        </w:p>
      </w:tc>
    </w:tr>
  </w:tbl>
  <w:p w14:paraId="3A430B69" w14:textId="77777777" w:rsidR="00C46A59" w:rsidRDefault="00C46A59" w:rsidP="00DE028D">
    <w:pPr>
      <w:pStyle w:val="Header"/>
    </w:pPr>
    <w:r>
      <w:rPr>
        <w:noProof/>
      </w:rPr>
      <mc:AlternateContent>
        <mc:Choice Requires="wps">
          <w:drawing>
            <wp:anchor distT="0" distB="0" distL="114300" distR="114300" simplePos="0" relativeHeight="251658272" behindDoc="0" locked="1" layoutInCell="1" allowOverlap="1" wp14:anchorId="0068C91D" wp14:editId="4EF81655">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EB781" id="Rectangle 18" o:spid="_x0000_s1026" style="position:absolute;margin-left:-29.95pt;margin-top:0;width:21.25pt;height:96.4pt;z-index:2516582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7" behindDoc="1" locked="0" layoutInCell="1" allowOverlap="1" wp14:anchorId="1E7D8895" wp14:editId="50ED8BDA">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EB814" id="TriangleRight" o:spid="_x0000_s1026" style="position:absolute;margin-left:56.7pt;margin-top:22.7pt;width:6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SN0g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6" behindDoc="1" locked="0" layoutInCell="1" allowOverlap="1" wp14:anchorId="441B0E3A" wp14:editId="5CFD8D5A">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5287B" id="TriangleLeft" o:spid="_x0000_s1026" style="position:absolute;margin-left:22.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DFtXFz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5" behindDoc="1" locked="0" layoutInCell="1" allowOverlap="1" wp14:anchorId="06249E13" wp14:editId="45D0F35A">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1B829D" id="Rectangle" o:spid="_x0000_s1026" style="position:absolute;margin-left:22.7pt;margin-top:22.7pt;width:114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9198AA5"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44A2C88A" w14:textId="77777777" w:rsidTr="00D655A3">
      <w:trPr>
        <w:trHeight w:hRule="exact" w:val="1418"/>
      </w:trPr>
      <w:tc>
        <w:tcPr>
          <w:tcW w:w="7761" w:type="dxa"/>
          <w:vAlign w:val="center"/>
        </w:tcPr>
        <w:p w14:paraId="2FF77DD3" w14:textId="77777777"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562E9D">
            <w:rPr>
              <w:noProof/>
            </w:rPr>
            <w:t>Main heading here over two lines (use shift+enter for a forced line break)</w:t>
          </w:r>
          <w:r>
            <w:rPr>
              <w:noProof/>
            </w:rPr>
            <w:fldChar w:fldCharType="end"/>
          </w:r>
        </w:p>
      </w:tc>
    </w:tr>
  </w:tbl>
  <w:p w14:paraId="33F43B83" w14:textId="77777777" w:rsidR="00C46A59" w:rsidRDefault="00C46A59" w:rsidP="00DE028D">
    <w:pPr>
      <w:pStyle w:val="Header"/>
    </w:pPr>
    <w:r>
      <w:rPr>
        <w:noProof/>
      </w:rPr>
      <mc:AlternateContent>
        <mc:Choice Requires="wps">
          <w:drawing>
            <wp:anchor distT="0" distB="0" distL="114300" distR="114300" simplePos="0" relativeHeight="251658273" behindDoc="0" locked="1" layoutInCell="1" allowOverlap="1" wp14:anchorId="7C14A33A" wp14:editId="3EC6D89D">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3F7C1" id="Rectangle 17" o:spid="_x0000_s1026" style="position:absolute;margin-left:-29.95pt;margin-top:0;width:21.25pt;height:96.4pt;z-index:25165827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70" behindDoc="1" locked="0" layoutInCell="1" allowOverlap="1" wp14:anchorId="6D70D247" wp14:editId="1C3FE66E">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8C8A98" id="TriangleRight" o:spid="_x0000_s1026" style="position:absolute;margin-left:56.7pt;margin-top:22.7pt;width:68.05pt;height:70.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YU0A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YbKX&#10;9AipY5WNpZ3tSfQldj81fDshVjZ7RPM72w5Z/BRgFNb95qzBgJ1z/2sjnOJMfzKYYNN0PEb2IS7G&#10;5xdDLFzfs+p7hJGgmvPAcSvJvAntFN/UjsYUShIrZuwHDJ28pOEQ42uj2i8wRKM8+4FPU7q/jqin&#10;39LiD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E+mRhT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9" behindDoc="1" locked="0" layoutInCell="1" allowOverlap="1" wp14:anchorId="5A77CE85" wp14:editId="413AA5E0">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04699" id="TriangleLeft" o:spid="_x0000_s1026" style="position:absolute;margin-left:22.7pt;margin-top:22.7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CXwf2H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8" behindDoc="1" locked="0" layoutInCell="1" allowOverlap="1" wp14:anchorId="01FA48E3" wp14:editId="79CADD04">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76DBF1" id="Rectangle" o:spid="_x0000_s1026" style="position:absolute;margin-left:22.7pt;margin-top:22.7pt;width:114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B9BE137"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66EED" w14:textId="77777777" w:rsidR="00C46A59" w:rsidRPr="00E97294" w:rsidRDefault="00C46A59" w:rsidP="00E97294">
    <w:pPr>
      <w:pStyle w:val="Header"/>
    </w:pPr>
    <w:r>
      <w:rPr>
        <w:noProof/>
      </w:rPr>
      <mc:AlternateContent>
        <mc:Choice Requires="wps">
          <w:drawing>
            <wp:anchor distT="0" distB="0" distL="114300" distR="114300" simplePos="0" relativeHeight="251658271" behindDoc="0" locked="1" layoutInCell="1" allowOverlap="1" wp14:anchorId="768DD744" wp14:editId="3A88435D">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D7945" id="Rectangle 22" o:spid="_x0000_s1026" style="position:absolute;margin-left:-29.95pt;margin-top:0;width:21.25pt;height:96.4pt;z-index:25165827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58264" behindDoc="1" locked="0" layoutInCell="1" allowOverlap="1" wp14:anchorId="188D23C6" wp14:editId="79A2265D">
          <wp:simplePos x="0" y="0"/>
          <wp:positionH relativeFrom="page">
            <wp:posOffset>720090</wp:posOffset>
          </wp:positionH>
          <wp:positionV relativeFrom="page">
            <wp:posOffset>1188085</wp:posOffset>
          </wp:positionV>
          <wp:extent cx="860400" cy="896400"/>
          <wp:effectExtent l="0" t="0" r="0" b="0"/>
          <wp:wrapNone/>
          <wp:docPr id="35"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7" behindDoc="1" locked="0" layoutInCell="1" allowOverlap="1" wp14:anchorId="5CA6A9E8" wp14:editId="00D10752">
          <wp:simplePos x="0" y="0"/>
          <wp:positionH relativeFrom="page">
            <wp:posOffset>720090</wp:posOffset>
          </wp:positionH>
          <wp:positionV relativeFrom="page">
            <wp:posOffset>1188085</wp:posOffset>
          </wp:positionV>
          <wp:extent cx="864000" cy="896400"/>
          <wp:effectExtent l="0" t="0" r="0" b="0"/>
          <wp:wrapNone/>
          <wp:docPr id="36"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0" behindDoc="1" locked="0" layoutInCell="1" allowOverlap="1" wp14:anchorId="6E1286B0" wp14:editId="57C60D17">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80622" id="TriangleRight" o:spid="_x0000_s1026"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98Q0Q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Cj298Q0QIAAN4GAAAOAAAAAAAAAAAAAAAAAC4CAABkcnMvZTJv&#10;RG9jLnhtbFBLAQItABQABgAIAAAAIQDES9Gj4AAAAAoBAAAPAAAAAAAAAAAAAAAAACsFAABkcnMv&#10;ZG93bnJldi54bWxQSwUGAAAAAAQABADzAAAAOAY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6" behindDoc="1" locked="0" layoutInCell="1" allowOverlap="1" wp14:anchorId="63F11A2C" wp14:editId="3385FCA0">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E298C" id="TriangleBottom" o:spid="_x0000_s1026" style="position:absolute;margin-left:56.7pt;margin-top:93.55pt;width:68.05pt;height:70.85pt;z-index:-2516582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AB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36395C85" wp14:editId="519F1E5A">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AF648" id="TriangleLeft" o:spid="_x0000_s1026" style="position:absolute;margin-left:22.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605C39D6" wp14:editId="4D23AA19">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C822F0" id="Rectangle" o:spid="_x0000_s1026" style="position:absolute;margin-left:22.7pt;margin-top:22.7pt;width:114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0E089582" w14:textId="77777777" w:rsidTr="00D655A3">
      <w:trPr>
        <w:trHeight w:hRule="exact" w:val="1418"/>
      </w:trPr>
      <w:tc>
        <w:tcPr>
          <w:tcW w:w="7761" w:type="dxa"/>
          <w:vAlign w:val="center"/>
        </w:tcPr>
        <w:p w14:paraId="648CF10E" w14:textId="198D9BB8"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1631F3">
            <w:rPr>
              <w:noProof/>
            </w:rPr>
            <w:t>Privacy complaint form</w:t>
          </w:r>
          <w:r>
            <w:rPr>
              <w:noProof/>
            </w:rPr>
            <w:fldChar w:fldCharType="end"/>
          </w:r>
        </w:p>
      </w:tc>
    </w:tr>
  </w:tbl>
  <w:p w14:paraId="7A5C5385" w14:textId="77777777" w:rsidR="00DE028D" w:rsidRDefault="00DE028D" w:rsidP="00DE028D">
    <w:pPr>
      <w:pStyle w:val="Header"/>
    </w:pPr>
    <w:r w:rsidRPr="00806AB6">
      <w:rPr>
        <w:noProof/>
      </w:rPr>
      <mc:AlternateContent>
        <mc:Choice Requires="wps">
          <w:drawing>
            <wp:anchor distT="0" distB="0" distL="114300" distR="114300" simplePos="0" relativeHeight="251658251" behindDoc="1" locked="0" layoutInCell="1" allowOverlap="1" wp14:anchorId="10B11DDE" wp14:editId="75D37A74">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42F77D"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Nr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yT&#10;9AgpQ5WV9jvbk/yX0P2+4dsJsdbZI5rf6HbI4qcAo9DmDyUNBmxK7e8tM4IS+UVhgs2TyQTsXVhM&#10;pucjLMzQsx56mOIIlVJHcSu9ee3aKb6tjR9TKEmomNKfMHTy0g+HkF+bVbfAEA3ydAPfT+nhOqCe&#10;f0vLJ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KgkA2v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D0DA5CE" wp14:editId="1F9EBECF">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BA801"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qwzw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AkmirD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280ABF0D" wp14:editId="3F5023E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F301C4"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42FD1778"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1A941E5E" w14:textId="77777777" w:rsidTr="00D655A3">
      <w:trPr>
        <w:trHeight w:hRule="exact" w:val="1418"/>
      </w:trPr>
      <w:tc>
        <w:tcPr>
          <w:tcW w:w="7761" w:type="dxa"/>
          <w:vAlign w:val="center"/>
        </w:tcPr>
        <w:p w14:paraId="21D24454" w14:textId="29D7C47C"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E12635">
            <w:rPr>
              <w:noProof/>
            </w:rPr>
            <w:t>Privacy complaint form</w:t>
          </w:r>
          <w:r>
            <w:rPr>
              <w:noProof/>
            </w:rPr>
            <w:fldChar w:fldCharType="end"/>
          </w:r>
        </w:p>
      </w:tc>
    </w:tr>
  </w:tbl>
  <w:p w14:paraId="3F5DAA14" w14:textId="77777777" w:rsidR="00DE028D" w:rsidRDefault="00DE028D" w:rsidP="00DE028D">
    <w:pPr>
      <w:pStyle w:val="Header"/>
    </w:pPr>
    <w:r w:rsidRPr="00806AB6">
      <w:rPr>
        <w:noProof/>
      </w:rPr>
      <mc:AlternateContent>
        <mc:Choice Requires="wps">
          <w:drawing>
            <wp:anchor distT="0" distB="0" distL="114300" distR="114300" simplePos="0" relativeHeight="251658254" behindDoc="1" locked="0" layoutInCell="1" allowOverlap="1" wp14:anchorId="007D0D2A" wp14:editId="586EADFE">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DDBF2"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IHUdVPQAgAA3Q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2915C9C9" wp14:editId="43EAE129">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D1D08" id="TriangleLeft"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6zwIAAMs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O35UXr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24CCC421" wp14:editId="5E8CDE7C">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BEB214" id="Rectangle" o:spid="_x0000_s1026"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752A85F"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668F4"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5D40133C" wp14:editId="7E2EDCFA">
          <wp:simplePos x="0" y="0"/>
          <wp:positionH relativeFrom="page">
            <wp:posOffset>720090</wp:posOffset>
          </wp:positionH>
          <wp:positionV relativeFrom="page">
            <wp:posOffset>1188085</wp:posOffset>
          </wp:positionV>
          <wp:extent cx="860400" cy="896400"/>
          <wp:effectExtent l="0" t="0" r="0" b="0"/>
          <wp:wrapNone/>
          <wp:docPr id="41"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66E07082" wp14:editId="4B4917A6">
          <wp:simplePos x="0" y="0"/>
          <wp:positionH relativeFrom="page">
            <wp:posOffset>720090</wp:posOffset>
          </wp:positionH>
          <wp:positionV relativeFrom="page">
            <wp:posOffset>1188085</wp:posOffset>
          </wp:positionV>
          <wp:extent cx="864000" cy="896400"/>
          <wp:effectExtent l="0" t="0" r="0" b="0"/>
          <wp:wrapNone/>
          <wp:docPr id="42"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4E1D0EC6" wp14:editId="4BCCA91B">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94E0C"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WK0A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BW9pYr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05804F39" wp14:editId="266BEC17">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FFC8F"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EWZs8zaAgAA2AYAAA4AAAAAAAAAAAAAAAAALgIAAGRy&#10;cy9lMm9Eb2MueG1sUEsBAi0AFAAGAAgAAAAhAAdTd3LcAAAACwEAAA8AAAAAAAAAAAAAAAAANAUA&#10;AGRycy9kb3ducmV2LnhtbFBLBQYAAAAABAAEAPMAAAA9BgAAAAA=&#10;" path="m,l669,1415,1339,,,xe" fillcolor="#99e0dd [3206]"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154CF28B" wp14:editId="44017D3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AC553"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TQsb/0AIAAMsGAAAOAAAAAAAAAAAAAAAAAC4CAABkcnMvZTJvRG9jLnht&#10;bFBLAQItABQABgAIAAAAIQAoS8GO2wAAAAkBAAAPAAAAAAAAAAAAAAAAACoFAABkcnMvZG93bnJl&#10;di54bWxQSwUGAAAAAAQABADzAAAAMgYAAAAA&#10;" path="m,l665,1419,1334,,,xe" fillcolor="#201547 [3207]"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082D5BBC" wp14:editId="4F24E9FA">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5EF9AE"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702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1960FE3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2"/>
  </w:num>
  <w:num w:numId="5">
    <w:abstractNumId w:val="16"/>
  </w:num>
  <w:num w:numId="6">
    <w:abstractNumId w:val="13"/>
  </w:num>
  <w:num w:numId="7">
    <w:abstractNumId w:val="12"/>
  </w:num>
  <w:num w:numId="8">
    <w:abstractNumId w:val="10"/>
  </w:num>
  <w:num w:numId="9">
    <w:abstractNumId w:val="29"/>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 w:name="WebAddress" w:val="False"/>
  </w:docVars>
  <w:rsids>
    <w:rsidRoot w:val="00562E9D"/>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1F3"/>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C4C"/>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A9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F6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664"/>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2E9D"/>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486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85"/>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AB9"/>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68A"/>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37A"/>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5A3"/>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AA1"/>
    <w:rsid w:val="00DE4C6A"/>
    <w:rsid w:val="00DE4F04"/>
    <w:rsid w:val="00DE522B"/>
    <w:rsid w:val="00DE5C5D"/>
    <w:rsid w:val="00DE6521"/>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956"/>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635"/>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4AA"/>
    <w:rsid w:val="00E175F1"/>
    <w:rsid w:val="00E1798C"/>
    <w:rsid w:val="00E17C6D"/>
    <w:rsid w:val="00E17F95"/>
    <w:rsid w:val="00E202D0"/>
    <w:rsid w:val="00E2047C"/>
    <w:rsid w:val="00E20680"/>
    <w:rsid w:val="00E20C81"/>
    <w:rsid w:val="00E210B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B5B"/>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5D"/>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37ADDDC9"/>
  <w15:docId w15:val="{79B9C158-AEDB-44C7-AA08-8F7BF4B2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562E9D"/>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CertHDWhite">
    <w:name w:val="_CertHDWhite"/>
    <w:uiPriority w:val="3"/>
    <w:rsid w:val="00562E9D"/>
    <w:pPr>
      <w:spacing w:line="440" w:lineRule="atLeast"/>
    </w:pPr>
    <w:rPr>
      <w:rFonts w:ascii="Calibri" w:hAnsi="Calibri"/>
      <w:color w:val="FFFFFF"/>
      <w:sz w:val="40"/>
      <w:szCs w:val="24"/>
      <w:lang w:eastAsia="en-US"/>
    </w:rPr>
  </w:style>
  <w:style w:type="paragraph" w:customStyle="1" w:styleId="Pullout">
    <w:name w:val="_Pullout"/>
    <w:qFormat/>
    <w:rsid w:val="00562E9D"/>
    <w:pPr>
      <w:spacing w:before="85" w:after="170" w:line="300" w:lineRule="atLeast"/>
    </w:pPr>
    <w:rPr>
      <w:rFonts w:ascii="Calibri" w:hAnsi="Calibri"/>
      <w:color w:val="228591"/>
      <w:sz w:val="24"/>
      <w:szCs w:val="24"/>
      <w:lang w:eastAsia="en-US"/>
    </w:rPr>
  </w:style>
  <w:style w:type="paragraph" w:customStyle="1" w:styleId="HA">
    <w:name w:val="_HA"/>
    <w:next w:val="Normal"/>
    <w:uiPriority w:val="2"/>
    <w:qFormat/>
    <w:rsid w:val="00562E9D"/>
    <w:pPr>
      <w:spacing w:after="600" w:line="460" w:lineRule="atLeast"/>
      <w:outlineLvl w:val="0"/>
    </w:pPr>
    <w:rPr>
      <w:rFonts w:ascii="Calibri" w:hAnsi="Calibri"/>
      <w:color w:val="228591"/>
      <w:sz w:val="40"/>
      <w:szCs w:val="24"/>
      <w:lang w:val="en-US" w:eastAsia="en-US"/>
    </w:rPr>
  </w:style>
  <w:style w:type="paragraph" w:styleId="ListNumber4">
    <w:name w:val="List Number 4"/>
    <w:basedOn w:val="Normal"/>
    <w:semiHidden/>
    <w:rsid w:val="00562E9D"/>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62E9D"/>
    <w:pPr>
      <w:spacing w:after="113"/>
    </w:pPr>
    <w:rPr>
      <w:rFonts w:ascii="Arial" w:hAnsi="Arial"/>
      <w:color w:val="auto"/>
      <w:sz w:val="18"/>
      <w:szCs w:val="24"/>
      <w:lang w:eastAsia="en-US"/>
    </w:rPr>
  </w:style>
  <w:style w:type="table" w:styleId="GridTable2-Accent2">
    <w:name w:val="Grid Table 2 Accent 2"/>
    <w:basedOn w:val="TableNormal"/>
    <w:uiPriority w:val="47"/>
    <w:rsid w:val="00E174AA"/>
    <w:pPr>
      <w:spacing w:line="240" w:lineRule="auto"/>
    </w:pPr>
    <w:tblPr>
      <w:tblStyleRowBandSize w:val="1"/>
      <w:tblStyleColBandSize w:val="1"/>
      <w:tblBorders>
        <w:top w:val="single" w:sz="2" w:space="0" w:color="A3E3DF" w:themeColor="accent2" w:themeTint="99"/>
        <w:bottom w:val="single" w:sz="2" w:space="0" w:color="A3E3DF" w:themeColor="accent2" w:themeTint="99"/>
        <w:insideH w:val="single" w:sz="2" w:space="0" w:color="A3E3DF" w:themeColor="accent2" w:themeTint="99"/>
        <w:insideV w:val="single" w:sz="2" w:space="0" w:color="A3E3DF" w:themeColor="accent2" w:themeTint="99"/>
      </w:tblBorders>
    </w:tblPr>
    <w:tblStylePr w:type="firstRow">
      <w:rPr>
        <w:b/>
        <w:bCs/>
      </w:rPr>
      <w:tblPr/>
      <w:tcPr>
        <w:tcBorders>
          <w:top w:val="nil"/>
          <w:bottom w:val="single" w:sz="12" w:space="0" w:color="A3E3DF" w:themeColor="accent2" w:themeTint="99"/>
          <w:insideH w:val="nil"/>
          <w:insideV w:val="nil"/>
        </w:tcBorders>
        <w:shd w:val="clear" w:color="auto" w:fill="FFFFFF" w:themeFill="background1"/>
      </w:tcPr>
    </w:tblStylePr>
    <w:tblStylePr w:type="lastRow">
      <w:rPr>
        <w:b/>
        <w:bCs/>
      </w:rPr>
      <w:tblPr/>
      <w:tcPr>
        <w:tcBorders>
          <w:top w:val="double" w:sz="2" w:space="0" w:color="A3E3D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paragraph" w:customStyle="1" w:styleId="Bullet">
    <w:name w:val="_Bullet"/>
    <w:link w:val="BulletChar"/>
    <w:qFormat/>
    <w:rsid w:val="001631F3"/>
    <w:pPr>
      <w:numPr>
        <w:numId w:val="43"/>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1631F3"/>
    <w:rPr>
      <w:rFonts w:ascii="Calibri" w:hAnsi="Calibri"/>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foi.unit@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foi.unit@delwp.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97aeec6-0273-40f2-ab3e-beee73212332" ContentTypeId="0x0101002517F445A0F35E449C98AAD631F2B038440E"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Legal and Governance</TermName>
          <TermId xmlns="http://schemas.microsoft.com/office/infopath/2007/PartnerControls">2a2f70da-7efa-4af9-8e32-72af9ec94e35</TermId>
        </TermInfo>
      </Terms>
    </n771d69a070c4babbf278c67c8a2b859>
    <Date_x0020_Of_x0020_Original xmlns="a5f32de4-e402-4188-b034-e71ca7d22e54" xsi:nil="true"/>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ate_x0020_Recieved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_dlc_DocId xmlns="a5f32de4-e402-4188-b034-e71ca7d22e54">DOCID326-435856754-4061</_dlc_DocId>
    <_dlc_DocIdUrl xmlns="a5f32de4-e402-4188-b034-e71ca7d22e54">
      <Url>https://delwpvicgovau.sharepoint.com/sites/ecm_326/_layouts/15/DocIdRedir.aspx?ID=DOCID326-435856754-4061</Url>
      <Description>DOCID326-435856754-4061</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Guideline" ma:contentTypeID="0x0101002517F445A0F35E449C98AAD631F2B038440E00CAA7529C7C83684F86F2A140132E13E3" ma:contentTypeVersion="25" ma:contentTypeDescription="" ma:contentTypeScope="" ma:versionID="f1834fead3fd2fa58eda0b00fdcd08a2">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400f06a6ff2fdbef54749a191d207fbf"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Date_x0020_Of_x0020_Original" minOccurs="0"/>
                <xsd:element ref="ns2:Date_x0020_Recieved" minOccurs="0"/>
                <xsd:element ref="ns1:URL"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Date_x0020_Of_x0020_Original" ma:index="31" nillable="true" ma:displayName="Date Of Original" ma:description="The date which appears on the document." ma:format="DateTime" ma:internalName="Date_x0020_Of_x0020_Original">
      <xsd:simpleType>
        <xsd:restriction base="dms:DateTime"/>
      </xsd:simpleType>
    </xsd:element>
    <xsd:element name="Date_x0020_Recieved" ma:index="32" nillable="true" ma:displayName="Date Received" ma:description="The date stamped on official correspondence." ma:format="DateOnly" ma:internalName="Date_x0020_Recieved">
      <xsd:simpleType>
        <xsd:restriction base="dms:DateTime"/>
      </xsd:simpleType>
    </xsd:element>
    <xsd:element name="Review_x0020_Date" ma:index="34"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6;#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32d30b4f-dcf3-4d4f-b9a8-0d905f0d2f5c}" ma:internalName="TaxCatchAll" ma:showField="CatchAllData" ma:web="9809706e-421a-4863-9856-0e0ba7fdf98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2d30b4f-dcf3-4d4f-b9a8-0d905f0d2f5c}" ma:internalName="TaxCatchAllLabel" ma:readOnly="true" ma:showField="CatchAllDataLabel" ma:web="9809706e-421a-4863-9856-0e0ba7fdf98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egal and Governance|2a2f70da-7efa-4af9-8e32-72af9ec94e35"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42678-8C9E-4CE5-958F-3C228E43A43A}">
  <ds:schemaRefs>
    <ds:schemaRef ds:uri="http://schemas.microsoft.com/sharepoint/events"/>
  </ds:schemaRefs>
</ds:datastoreItem>
</file>

<file path=customXml/itemProps2.xml><?xml version="1.0" encoding="utf-8"?>
<ds:datastoreItem xmlns:ds="http://schemas.openxmlformats.org/officeDocument/2006/customXml" ds:itemID="{520EF392-F53A-4E80-934F-0C8B49EA3B25}">
  <ds:schemaRefs>
    <ds:schemaRef ds:uri="Microsoft.SharePoint.Taxonomy.ContentTypeSync"/>
  </ds:schemaRefs>
</ds:datastoreItem>
</file>

<file path=customXml/itemProps3.xml><?xml version="1.0" encoding="utf-8"?>
<ds:datastoreItem xmlns:ds="http://schemas.openxmlformats.org/officeDocument/2006/customXml" ds:itemID="{DAB92189-65FD-418C-95B6-E00E5E233FF9}">
  <ds:schemaRefs>
    <ds:schemaRef ds:uri="http://schemas.openxmlformats.org/officeDocument/2006/bibliography"/>
  </ds:schemaRefs>
</ds:datastoreItem>
</file>

<file path=customXml/itemProps4.xml><?xml version="1.0" encoding="utf-8"?>
<ds:datastoreItem xmlns:ds="http://schemas.openxmlformats.org/officeDocument/2006/customXml" ds:itemID="{EB65DD86-E45B-49DA-8A7F-1B2B6E010879}">
  <ds:schemaRefs>
    <ds:schemaRef ds:uri="http://schemas.microsoft.com/sharepoint/v3/contenttype/forms"/>
  </ds:schemaRefs>
</ds:datastoreItem>
</file>

<file path=customXml/itemProps5.xml><?xml version="1.0" encoding="utf-8"?>
<ds:datastoreItem xmlns:ds="http://schemas.openxmlformats.org/officeDocument/2006/customXml" ds:itemID="{EA0C4D1A-5C9D-4101-9DE2-07B53D0B43E7}">
  <ds:schemaRefs>
    <ds:schemaRef ds:uri="http://schemas.microsoft.com/office/2006/metadata/customXsn"/>
  </ds:schemaRefs>
</ds:datastoreItem>
</file>

<file path=customXml/itemProps6.xml><?xml version="1.0" encoding="utf-8"?>
<ds:datastoreItem xmlns:ds="http://schemas.openxmlformats.org/officeDocument/2006/customXml" ds:itemID="{2374ADAF-E670-4950-9D76-853186BA5595}">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s>
</ds:datastoreItem>
</file>

<file path=customXml/itemProps7.xml><?xml version="1.0" encoding="utf-8"?>
<ds:datastoreItem xmlns:ds="http://schemas.openxmlformats.org/officeDocument/2006/customXml" ds:itemID="{96F1D500-060E-4913-8B93-C4C655098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DELWP Blank A4.dotm</Template>
  <TotalTime>3</TotalTime>
  <Pages>2</Pages>
  <Words>257</Words>
  <Characters>1444</Characters>
  <Application>Microsoft Office Word</Application>
  <DocSecurity>0</DocSecurity>
  <Lines>68</Lines>
  <Paragraphs>34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Arielle R Perlow (DELWP)</dc:creator>
  <cp:keywords/>
  <dc:description/>
  <cp:lastModifiedBy>Arielle R Perlow (DELWP)</cp:lastModifiedBy>
  <cp:revision>3</cp:revision>
  <cp:lastPrinted>2016-09-07T14:20:00Z</cp:lastPrinted>
  <dcterms:created xsi:type="dcterms:W3CDTF">2021-02-04T22:48:00Z</dcterms:created>
  <dcterms:modified xsi:type="dcterms:W3CDTF">2021-02-04T23:02:00Z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2021-02-04T22:09:31Z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eb5a18d2-f087-4164-84a3-193a07142c90</vt:lpwstr>
  </property>
  <property fmtid="{D5CDD505-2E9C-101B-9397-08002B2CF9AE}" pid="24" name="MSIP_Label_4257e2ab-f512-40e2-9c9a-c64247360765_ContentBits">
    <vt:lpwstr>2</vt:lpwstr>
  </property>
  <property fmtid="{D5CDD505-2E9C-101B-9397-08002B2CF9AE}" pid="25" name="ContentTypeId">
    <vt:lpwstr>0x0101002517F445A0F35E449C98AAD631F2B038440E00CAA7529C7C83684F86F2A140132E13E3</vt:lpwstr>
  </property>
  <property fmtid="{D5CDD505-2E9C-101B-9397-08002B2CF9AE}" pid="26" name="Section">
    <vt:lpwstr>7;#All|8270565e-a836-42c0-aa61-1ac7b0ff14aa</vt:lpwstr>
  </property>
  <property fmtid="{D5CDD505-2E9C-101B-9397-08002B2CF9AE}" pid="27" name="Sub-Section">
    <vt:lpwstr/>
  </property>
  <property fmtid="{D5CDD505-2E9C-101B-9397-08002B2CF9AE}" pid="28" name="Agency">
    <vt:lpwstr>1;#Department of Environment, Land, Water and Planning|607a3f87-1228-4cd9-82a5-076aa8776274</vt:lpwstr>
  </property>
  <property fmtid="{D5CDD505-2E9C-101B-9397-08002B2CF9AE}" pid="29" name="Branch">
    <vt:lpwstr>6;#All|8270565e-a836-42c0-aa61-1ac7b0ff14aa</vt:lpwstr>
  </property>
  <property fmtid="{D5CDD505-2E9C-101B-9397-08002B2CF9AE}" pid="30" name="Reference_x0020_Type">
    <vt:lpwstr/>
  </property>
  <property fmtid="{D5CDD505-2E9C-101B-9397-08002B2CF9AE}" pid="31" name="Copyright_x0020_Licence_x0020_Name">
    <vt:lpwstr/>
  </property>
  <property fmtid="{D5CDD505-2E9C-101B-9397-08002B2CF9AE}" pid="32" name="df723ab3fe1c4eb7a0b151674e7ac40d">
    <vt:lpwstr/>
  </property>
  <property fmtid="{D5CDD505-2E9C-101B-9397-08002B2CF9AE}" pid="33" name="Division">
    <vt:lpwstr>4;#Legal and Governance|2a2f70da-7efa-4af9-8e32-72af9ec94e35</vt:lpwstr>
  </property>
  <property fmtid="{D5CDD505-2E9C-101B-9397-08002B2CF9AE}" pid="34" name="Dissemination Limiting Marker">
    <vt:lpwstr>2;#FOUO|955eb6fc-b35a-4808-8aa5-31e514fa3f26</vt:lpwstr>
  </property>
  <property fmtid="{D5CDD505-2E9C-101B-9397-08002B2CF9AE}" pid="35" name="Group1">
    <vt:lpwstr>5;#Corporate Services|583021de-5b88-4fc0-9d26-f0e13a42b826</vt:lpwstr>
  </property>
  <property fmtid="{D5CDD505-2E9C-101B-9397-08002B2CF9AE}" pid="36" name="Security Classification">
    <vt:lpwstr>3;#Unclassified|7fa379f4-4aba-4692-ab80-7d39d3a23cf4</vt:lpwstr>
  </property>
  <property fmtid="{D5CDD505-2E9C-101B-9397-08002B2CF9AE}" pid="37" name="ld508a88e6264ce89693af80a72862cb">
    <vt:lpwstr/>
  </property>
  <property fmtid="{D5CDD505-2E9C-101B-9397-08002B2CF9AE}" pid="38" name="Copyright Licence Name">
    <vt:lpwstr/>
  </property>
  <property fmtid="{D5CDD505-2E9C-101B-9397-08002B2CF9AE}" pid="39" name="Reference Type">
    <vt:lpwstr/>
  </property>
  <property fmtid="{D5CDD505-2E9C-101B-9397-08002B2CF9AE}" pid="40" name="_dlc_DocIdItemGuid">
    <vt:lpwstr>947762d8-3b8e-40d1-b816-ff9cc8c5970a</vt:lpwstr>
  </property>
</Properties>
</file>